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1b8a" w14:textId="4831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Сайлаулар кезінде кандидаттарға сайлаушылармен кездесуі үшін шарттық негізгі үй-жайлар беру үгіттік баспа материалдарын орналыстыру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әкімдігінің 2015 жылғы 23 ақпандағы № 90 қаулысы. Жамбыл облысы Әділет департаментінде 2015 жылғы 12 наурызда № 2566 болып тіркелді. Күші жойылды - Жамбыл облысы Жуалы ауданы әкімдігінің 2020 жылғы 7 сәуірдегі № 173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Жуалы ауданы әкімдігінің 07.04.2020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28 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Кандидаттарға сайлаушылармен кездесуі үшін шарттық негізде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үй-жайлар берілсін.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Жуалы аудандық аумақтық сайлау комиссиясымен (келісімі бойынша) бірлесіп барлық кандидаттар үшін үгіттік баспа материалдарын орналастыру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қауылының орындалуын бақылау аудан әкімі аппаратының басшысы Қанат Оспанұлы Аққоевқа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 аудандық аумақтық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Әбілдаев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02. 2015 ж.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"23"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қаулысына 1 қосымша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 үшiн шарттық негізде берілетін үй-жайлар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2"/>
        <w:gridCol w:w="1786"/>
        <w:gridCol w:w="7742"/>
      </w:tblGrid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 өтетін орын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Б.Момышұлы ауылы 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 № 14, мәдениет үйі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Қайрат ауылы 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көшесі № 5, Мыңбұлақ орта мектебі 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Бәйтерек ауылы 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көшесі № 2, мәдениет үйі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көшесі, нөмірсіз, мәдениет үйі 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"/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Көлтоған ауылы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көшесі №59, мәдениет үйі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"/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Кәріқорған ауылы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М.Үсіпбеков көшесі, нөмірсіз, Жетітөбе орта мектебі 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"/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А.Иманалыұлы көшесі № 51, мәдениет үйі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"/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Күреңбел ауылы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Бейбітшілік көшесі № 64, мәдениет үйі 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"/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Қарасаз ауылы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Ы.Алтынсарин көшесі № 35, мәдениет үйі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 ауылы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Б.Үсенов көшесі № 26, мәдениет үйі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"/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 № 19 А, мәдениет үйі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"/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Көлбастау ауылы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көшесі № 52, А.Гайдар атындағы орта мектебі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"/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Нұрлыкент ауылы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Н.Замбаев көшесі № 49, М.Ломоносов атындағы орта мектебі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"/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Шақпақата ауылы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Д.Пахомов көшесі № 45 А, өнер мектебі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"23"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қаулысына 2 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6"/>
        <w:gridCol w:w="1943"/>
        <w:gridCol w:w="7341"/>
      </w:tblGrid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8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 ауылы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 батыр көшесі, № 62 мекен жайдағы тақта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Қайрат ауылы 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№ 1 мекен жайдағы тақта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көшесі, № 1 мекен жайдағы тақта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көшесі, нөмірсіз, мәдениет үйі аумағында орналасқан тақта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Көлтоған ауылы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Д.Қонаев көшесі, № 38 мекен жайдағы тақта 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Кәріқорған ауылы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М.Қожаназаров көшесі, № 42 мекен жайдағы тақта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А.Иманалыұлы көшесі, № 51 мекен жайдағы тақта 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Күреңбел ауылы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Бейбітшілік көшесі, № 64 мекен жайдағы тақта 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7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Қарасаз ауылы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Ю.Гагарин көшесі, № 2 мекен жайдағы тақта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 ауылы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Б.Үсенов көшесі, № 34 мекен жайдағы тақта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Қызыларық ауылы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Т.Тастандиев көшесі, № 30 мекен жайдағы тақта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Көлбастау ауылы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№ 5 мекен жайдағы тақта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Нұрлыкент ауылы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Н.Замбаев көшесі, № 49 мекен жайдағы тақта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2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Шақпақата ауылы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Д.Пахомов көшесі, № 45А мекен жайдағы тақта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