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9d01" w14:textId="e869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дене шынықтыру және спорт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2015 жылғы 5 қаңтардағы № 32 қаулысы. Жамбыл облысы Әділет департаментінде 2015 жылғы 13 ақпанда № 2528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«Жамбыл облысы Жуалы ауданы әкімдігінің дене шынықтыру және спорт бөлімі» коммуналдық мемлекеттік мекемесінің Ережесі бекітілсін. </w:t>
      </w:r>
      <w:r>
        <w:br/>
      </w:r>
      <w:r>
        <w:rPr>
          <w:rFonts w:ascii="Times New Roman"/>
          <w:b w:val="false"/>
          <w:i w:val="false"/>
          <w:color w:val="000000"/>
          <w:sz w:val="28"/>
        </w:rPr>
        <w:t>
</w:t>
      </w:r>
      <w:r>
        <w:rPr>
          <w:rFonts w:ascii="Times New Roman"/>
          <w:b w:val="false"/>
          <w:i w:val="false"/>
          <w:color w:val="000000"/>
          <w:sz w:val="28"/>
        </w:rPr>
        <w:t>
      2. «Жамбыл облысы Жуалы ауданы әкімдігінің дене шынықтыру және спорт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Қанат Оспанұлы Аққоевқа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Құлекеев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Аудан әкімдігінің</w:t>
            </w:r>
            <w:r>
              <w:br/>
            </w:r>
            <w:r>
              <w:rPr>
                <w:rFonts w:ascii="Times New Roman"/>
                <w:b w:val="false"/>
                <w:i w:val="false"/>
                <w:color w:val="000000"/>
                <w:sz w:val="20"/>
              </w:rPr>
              <w:t>
2015 жылғы 05 қаңтардағы</w:t>
            </w:r>
            <w:r>
              <w:br/>
            </w:r>
            <w:r>
              <w:rPr>
                <w:rFonts w:ascii="Times New Roman"/>
                <w:b w:val="false"/>
                <w:i w:val="false"/>
                <w:color w:val="000000"/>
                <w:sz w:val="20"/>
              </w:rPr>
              <w:t>
№ 32 қаулысымен бекітілген</w:t>
            </w:r>
          </w:p>
          <w:bookmarkEnd w:id="2"/>
        </w:tc>
      </w:tr>
    </w:tbl>
    <w:bookmarkStart w:name="z13" w:id="3"/>
    <w:p>
      <w:pPr>
        <w:spacing w:after="0"/>
        <w:ind w:left="0"/>
        <w:jc w:val="left"/>
      </w:pPr>
      <w:r>
        <w:rPr>
          <w:rFonts w:ascii="Times New Roman"/>
          <w:b/>
          <w:i w:val="false"/>
          <w:color w:val="000000"/>
        </w:rPr>
        <w:t xml:space="preserve"> 
«Жамбыл облысы Жуалы ауданы әкімдігінің дене шынықтыру</w:t>
      </w:r>
      <w:r>
        <w:br/>
      </w:r>
      <w:r>
        <w:rPr>
          <w:rFonts w:ascii="Times New Roman"/>
          <w:b/>
          <w:i w:val="false"/>
          <w:color w:val="000000"/>
        </w:rPr>
        <w:t>
және спорт бөлімі» коммуналдық мемлекеттік мекемесінің</w:t>
      </w:r>
      <w:r>
        <w:br/>
      </w:r>
      <w:r>
        <w:rPr>
          <w:rFonts w:ascii="Times New Roman"/>
          <w:b/>
          <w:i w:val="false"/>
          <w:color w:val="000000"/>
        </w:rPr>
        <w:t>
ЕРЕЖЕСІ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«Жамбыл облысы Жуалы ауданы әкімдігінің дене шынықтыру және спорт бөлімі» коммуналдық мемлекеттік мекемесі Жуалы ауданы аумағында дене шынықтыру және спорт саласында басшылық жасайтын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2. «Жамбыл облысы Жуалы ауданы әкімдігінің дене шынықтыру және спорт бөлімі» коммуналдық мемлекеттік мекемесінің ведомстволары бар.</w:t>
      </w:r>
      <w:r>
        <w:br/>
      </w:r>
      <w:r>
        <w:rPr>
          <w:rFonts w:ascii="Times New Roman"/>
          <w:b w:val="false"/>
          <w:i w:val="false"/>
          <w:color w:val="000000"/>
          <w:sz w:val="28"/>
        </w:rPr>
        <w:t>
</w:t>
      </w:r>
      <w:r>
        <w:rPr>
          <w:rFonts w:ascii="Times New Roman"/>
          <w:b w:val="false"/>
          <w:i w:val="false"/>
          <w:color w:val="000000"/>
          <w:sz w:val="28"/>
        </w:rPr>
        <w:t>
      3. «Жамбыл облысы Жуалы ауданы әкімдігінің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«Жамбыл облысы Жуалы ауданы әкімдігінің дене шынықтыру және спорт бөлімі»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«Жамбыл облысы Жуалы ауданы әкімдігінің дене шынықтыру және спорт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«Жамбыл облысы Жуалы ауданы әкімдігінің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 бар.</w:t>
      </w:r>
      <w:r>
        <w:br/>
      </w:r>
      <w:r>
        <w:rPr>
          <w:rFonts w:ascii="Times New Roman"/>
          <w:b w:val="false"/>
          <w:i w:val="false"/>
          <w:color w:val="000000"/>
          <w:sz w:val="28"/>
        </w:rPr>
        <w:t>
</w:t>
      </w:r>
      <w:r>
        <w:rPr>
          <w:rFonts w:ascii="Times New Roman"/>
          <w:b w:val="false"/>
          <w:i w:val="false"/>
          <w:color w:val="000000"/>
          <w:sz w:val="28"/>
        </w:rPr>
        <w:t>
      7. «Жамбыл облысы Жуалы ауданы әкімдігінің дене шынықтыру және спорт бөлімі» коммуналдық мемлекеттік мекемесі өз құзіретінің мәселелері бойынша заңнамада белгіленген тәртіппен «Жамбыл облысы Жуалы ауданы әкімдігінің дене шынықтыру және спорт бөлімі»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«Жамбыл облысы Жуалы ауданы әкімдігінің дене шынықтыру және спорт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пошталық индексі - 080300, Қазақстан Республикасы, Жамбыл облысы, Жуалы ауданы, Б.Момышұлы ауылы, Жамбыл көшесі, 11 үй.</w:t>
      </w:r>
      <w:r>
        <w:br/>
      </w:r>
      <w:r>
        <w:rPr>
          <w:rFonts w:ascii="Times New Roman"/>
          <w:b w:val="false"/>
          <w:i w:val="false"/>
          <w:color w:val="000000"/>
          <w:sz w:val="28"/>
        </w:rPr>
        <w:t>
</w:t>
      </w:r>
      <w:r>
        <w:rPr>
          <w:rFonts w:ascii="Times New Roman"/>
          <w:b w:val="false"/>
          <w:i w:val="false"/>
          <w:color w:val="000000"/>
          <w:sz w:val="28"/>
        </w:rPr>
        <w:t xml:space="preserve">
      10. Мемлекеттік органның толық атауы - «Жамбыл облысы Жуалы ауданы әкімдігінің дене шынықтыру және спорт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«Жамбыл облысы Жуалы ауданы әкімдігінің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«Жамбыл облысы Жуалы ауданы әкімдігінің дене шынықтыру және спорт бөлімі» коммуналдық мемлекеттік мекемесі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
      13. «Жамбыл облысы Жуалы ауданы әкімдігінің дене шынықтыру және спорт бөлімі» коммуналдық мемлекеттік мекемесіне кәсіпкерлік субъектілерімен «Жамбыл облысы Жуалы ауданы әкімдігінің дене шынықтыру және спорт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«Жамбыл облысы Жуалы ауданы әкімдігінің дене шынықтыру және спорт бөлімі»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5"/>
    <w:bookmarkStart w:name="z29"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30" w:id="7"/>
    <w:p>
      <w:pPr>
        <w:spacing w:after="0"/>
        <w:ind w:left="0"/>
        <w:jc w:val="both"/>
      </w:pPr>
      <w:r>
        <w:rPr>
          <w:rFonts w:ascii="Times New Roman"/>
          <w:b w:val="false"/>
          <w:i w:val="false"/>
          <w:color w:val="000000"/>
          <w:sz w:val="28"/>
        </w:rPr>
        <w:t>
      14. «Жамбыл облысы Жуалы ауданы әкімдігінің дене шынықтыру және спорт бөлімі» коммуналдық мемлекеттік мекемесінің миссиясы: Дене шынықтыру спорт саласында мемлекеттік саясатты іске асыру мақсатында тиімді мемлекеттік басқаруды және салааралық, өңіраралық басқаруды қамтамасыз ету.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Аудан көлемінде бұқаралық дене тәрбиесі мен спортты дамыту бойынша бірыңғай мемелекеттік саясатты жүргізу, жоғары спорт жетістіктерін дамыту болып табылады.</w:t>
      </w:r>
      <w:r>
        <w:br/>
      </w:r>
      <w:r>
        <w:rPr>
          <w:rFonts w:ascii="Times New Roman"/>
          <w:b w:val="false"/>
          <w:i w:val="false"/>
          <w:color w:val="000000"/>
          <w:sz w:val="28"/>
        </w:rPr>
        <w:t>
</w:t>
      </w:r>
      <w:r>
        <w:rPr>
          <w:rFonts w:ascii="Times New Roman"/>
          <w:b w:val="false"/>
          <w:i w:val="false"/>
          <w:color w:val="000000"/>
          <w:sz w:val="28"/>
        </w:rPr>
        <w:t>
      2) Жергілікті бюджеттен қаржыландырылатын дене шынықтыру және спорт ұйымдарын басқарады;</w:t>
      </w:r>
      <w:r>
        <w:br/>
      </w:r>
      <w:r>
        <w:rPr>
          <w:rFonts w:ascii="Times New Roman"/>
          <w:b w:val="false"/>
          <w:i w:val="false"/>
          <w:color w:val="000000"/>
          <w:sz w:val="28"/>
        </w:rPr>
        <w:t>
</w:t>
      </w:r>
      <w:r>
        <w:rPr>
          <w:rFonts w:ascii="Times New Roman"/>
          <w:b w:val="false"/>
          <w:i w:val="false"/>
          <w:color w:val="000000"/>
          <w:sz w:val="28"/>
        </w:rPr>
        <w:t>
      3) Ведомостволық бағынысты ұйымдарды белгіленген тәртіппен бюджет қаражаты есебінен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Дене тәрбиесі мен спорт саласының негізгі даму бағыттарын анықтайды;</w:t>
      </w:r>
      <w:r>
        <w:br/>
      </w:r>
      <w:r>
        <w:rPr>
          <w:rFonts w:ascii="Times New Roman"/>
          <w:b w:val="false"/>
          <w:i w:val="false"/>
          <w:color w:val="000000"/>
          <w:sz w:val="28"/>
        </w:rPr>
        <w:t>
</w:t>
      </w:r>
      <w:r>
        <w:rPr>
          <w:rFonts w:ascii="Times New Roman"/>
          <w:b w:val="false"/>
          <w:i w:val="false"/>
          <w:color w:val="000000"/>
          <w:sz w:val="28"/>
        </w:rPr>
        <w:t>
      2) Аудандық бюджеттен қаржының бөлінуі жөнінде ұсыныстар жасайды, олардың мақсаты жұмсалуын қамтамасыз етеді;</w:t>
      </w:r>
      <w:r>
        <w:br/>
      </w:r>
      <w:r>
        <w:rPr>
          <w:rFonts w:ascii="Times New Roman"/>
          <w:b w:val="false"/>
          <w:i w:val="false"/>
          <w:color w:val="000000"/>
          <w:sz w:val="28"/>
        </w:rPr>
        <w:t>
</w:t>
      </w:r>
      <w:r>
        <w:rPr>
          <w:rFonts w:ascii="Times New Roman"/>
          <w:b w:val="false"/>
          <w:i w:val="false"/>
          <w:color w:val="000000"/>
          <w:sz w:val="28"/>
        </w:rPr>
        <w:t>
      3) Коммуналдық мемлекеттік мекемеге мүлік бекітіп береді;</w:t>
      </w:r>
      <w:r>
        <w:br/>
      </w:r>
      <w:r>
        <w:rPr>
          <w:rFonts w:ascii="Times New Roman"/>
          <w:b w:val="false"/>
          <w:i w:val="false"/>
          <w:color w:val="000000"/>
          <w:sz w:val="28"/>
        </w:rPr>
        <w:t>
</w:t>
      </w:r>
      <w:r>
        <w:rPr>
          <w:rFonts w:ascii="Times New Roman"/>
          <w:b w:val="false"/>
          <w:i w:val="false"/>
          <w:color w:val="000000"/>
          <w:sz w:val="28"/>
        </w:rPr>
        <w:t>
      4) Коммуналдық мемлекеттік мекемеге берілген мүліктің сақталуына және тиімді пайдалануына бақылауды жүзеге асырады;</w:t>
      </w:r>
      <w:r>
        <w:br/>
      </w:r>
      <w:r>
        <w:rPr>
          <w:rFonts w:ascii="Times New Roman"/>
          <w:b w:val="false"/>
          <w:i w:val="false"/>
          <w:color w:val="000000"/>
          <w:sz w:val="28"/>
        </w:rPr>
        <w:t>
</w:t>
      </w:r>
      <w:r>
        <w:rPr>
          <w:rFonts w:ascii="Times New Roman"/>
          <w:b w:val="false"/>
          <w:i w:val="false"/>
          <w:color w:val="000000"/>
          <w:sz w:val="28"/>
        </w:rPr>
        <w:t>
      5) Коммуналдық мемлекеттік мекеме директорларының жауапкершілігін және міндетін, құқығын, оны лауазымнан босату негізін анықтайды;</w:t>
      </w:r>
      <w:r>
        <w:br/>
      </w:r>
      <w:r>
        <w:rPr>
          <w:rFonts w:ascii="Times New Roman"/>
          <w:b w:val="false"/>
          <w:i w:val="false"/>
          <w:color w:val="000000"/>
          <w:sz w:val="28"/>
        </w:rPr>
        <w:t>
</w:t>
      </w:r>
      <w:r>
        <w:rPr>
          <w:rFonts w:ascii="Times New Roman"/>
          <w:b w:val="false"/>
          <w:i w:val="false"/>
          <w:color w:val="000000"/>
          <w:sz w:val="28"/>
        </w:rPr>
        <w:t>
      6) Коммуналдық мемлекеттік мекеменің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
      7) Жылдық қаржы есебін бекітеді;</w:t>
      </w:r>
      <w:r>
        <w:br/>
      </w:r>
      <w:r>
        <w:rPr>
          <w:rFonts w:ascii="Times New Roman"/>
          <w:b w:val="false"/>
          <w:i w:val="false"/>
          <w:color w:val="000000"/>
          <w:sz w:val="28"/>
        </w:rPr>
        <w:t>
</w:t>
      </w:r>
      <w:r>
        <w:rPr>
          <w:rFonts w:ascii="Times New Roman"/>
          <w:b w:val="false"/>
          <w:i w:val="false"/>
          <w:color w:val="000000"/>
          <w:sz w:val="28"/>
        </w:rPr>
        <w:t xml:space="preserve">
      8) Заңнамамен бекітілген өзге де қызметтерді жүзеге асырады </w:t>
      </w:r>
      <w:r>
        <w:br/>
      </w:r>
      <w:r>
        <w:rPr>
          <w:rFonts w:ascii="Times New Roman"/>
          <w:b w:val="false"/>
          <w:i w:val="false"/>
          <w:color w:val="000000"/>
          <w:sz w:val="28"/>
        </w:rPr>
        <w:t>
</w:t>
      </w:r>
      <w:r>
        <w:rPr>
          <w:rFonts w:ascii="Times New Roman"/>
          <w:b w:val="false"/>
          <w:i w:val="false"/>
          <w:color w:val="000000"/>
          <w:sz w:val="28"/>
        </w:rPr>
        <w:t>
      9) Спортшылар мен спорт мекемелерінің қызметкерлеріне спорттық және құрмет белгілерін, үкімет марапаттауларын оқытушы – жаттықтырушы құрамына санат беруге құжаттарын ұсынады, разрядттар мен санаттар береді;</w:t>
      </w:r>
      <w:r>
        <w:br/>
      </w:r>
      <w:r>
        <w:rPr>
          <w:rFonts w:ascii="Times New Roman"/>
          <w:b w:val="false"/>
          <w:i w:val="false"/>
          <w:color w:val="000000"/>
          <w:sz w:val="28"/>
        </w:rPr>
        <w:t>
</w:t>
      </w:r>
      <w:r>
        <w:rPr>
          <w:rFonts w:ascii="Times New Roman"/>
          <w:b w:val="false"/>
          <w:i w:val="false"/>
          <w:color w:val="000000"/>
          <w:sz w:val="28"/>
        </w:rPr>
        <w:t>
      10) Облыстық және аудандық спорттық іс-шаралар мен оқу-жаттығу жиындарын өткізеді, оларды өткізу жөніндегі жұмыстың тәртібін белгілейтін бағдарламалық-әдістемелік және басқа да нормативтік құжаттарын дайындайды;</w:t>
      </w:r>
      <w:r>
        <w:br/>
      </w:r>
      <w:r>
        <w:rPr>
          <w:rFonts w:ascii="Times New Roman"/>
          <w:b w:val="false"/>
          <w:i w:val="false"/>
          <w:color w:val="000000"/>
          <w:sz w:val="28"/>
        </w:rPr>
        <w:t>
</w:t>
      </w:r>
      <w:r>
        <w:rPr>
          <w:rFonts w:ascii="Times New Roman"/>
          <w:b w:val="false"/>
          <w:i w:val="false"/>
          <w:color w:val="000000"/>
          <w:sz w:val="28"/>
        </w:rPr>
        <w:t>
      11) Аудан құрама командаларын дайындауды жүзеге асырады, Азия ойындарына, басқа да халықаралық, республикалық жарыстарға аудан спортшыларының қатысуын қамтамасыз етеді;</w:t>
      </w:r>
      <w:r>
        <w:br/>
      </w:r>
      <w:r>
        <w:rPr>
          <w:rFonts w:ascii="Times New Roman"/>
          <w:b w:val="false"/>
          <w:i w:val="false"/>
          <w:color w:val="000000"/>
          <w:sz w:val="28"/>
        </w:rPr>
        <w:t>
</w:t>
      </w:r>
      <w:r>
        <w:rPr>
          <w:rFonts w:ascii="Times New Roman"/>
          <w:b w:val="false"/>
          <w:i w:val="false"/>
          <w:color w:val="000000"/>
          <w:sz w:val="28"/>
        </w:rPr>
        <w:t>
      12) Дене шынықтыру мен спорттың материалдық-техникалық базасын нығайту мен құруға және олардың инфрақұрлымын дамытуға қатысады, спорт ғимараттарына халықтың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13) Мүдделі ведомоствалар және қоғамдық ұйымдармен бірлесе отырып, спорт резервін дайындау жөнінде жұмыстар жүргізеді;</w:t>
      </w:r>
      <w:r>
        <w:br/>
      </w:r>
      <w:r>
        <w:rPr>
          <w:rFonts w:ascii="Times New Roman"/>
          <w:b w:val="false"/>
          <w:i w:val="false"/>
          <w:color w:val="000000"/>
          <w:sz w:val="28"/>
        </w:rPr>
        <w:t>
</w:t>
      </w:r>
      <w:r>
        <w:rPr>
          <w:rFonts w:ascii="Times New Roman"/>
          <w:b w:val="false"/>
          <w:i w:val="false"/>
          <w:color w:val="000000"/>
          <w:sz w:val="28"/>
        </w:rPr>
        <w:t>
      14) Балалар жасөспірімдер спорт мектептерінің, спорттағы дарынды балаларға арналған мектеп-интернатының, коммуналдық қазыналық кәсіпорындардың, спорт клубтарының жүйесін дамытуды, сонымен қатар оларды оқу-жаттығу процесстерін ұйымдастыруды үйлестіреді.</w:t>
      </w:r>
      <w:r>
        <w:br/>
      </w:r>
      <w:r>
        <w:rPr>
          <w:rFonts w:ascii="Times New Roman"/>
          <w:b w:val="false"/>
          <w:i w:val="false"/>
          <w:color w:val="000000"/>
          <w:sz w:val="28"/>
        </w:rPr>
        <w:t>
</w:t>
      </w:r>
      <w:r>
        <w:rPr>
          <w:rFonts w:ascii="Times New Roman"/>
          <w:b w:val="false"/>
          <w:i w:val="false"/>
          <w:color w:val="000000"/>
          <w:sz w:val="28"/>
        </w:rPr>
        <w:t>
      17. Құқықтары:</w:t>
      </w:r>
      <w:r>
        <w:br/>
      </w:r>
      <w:r>
        <w:rPr>
          <w:rFonts w:ascii="Times New Roman"/>
          <w:b w:val="false"/>
          <w:i w:val="false"/>
          <w:color w:val="000000"/>
          <w:sz w:val="28"/>
        </w:rPr>
        <w:t>
</w:t>
      </w: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w:t>
      </w: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 құқылы;</w:t>
      </w:r>
      <w:r>
        <w:br/>
      </w:r>
      <w:r>
        <w:rPr>
          <w:rFonts w:ascii="Times New Roman"/>
          <w:b w:val="false"/>
          <w:i w:val="false"/>
          <w:color w:val="000000"/>
          <w:sz w:val="28"/>
        </w:rPr>
        <w:t>
</w:t>
      </w:r>
      <w:r>
        <w:rPr>
          <w:rFonts w:ascii="Times New Roman"/>
          <w:b w:val="false"/>
          <w:i w:val="false"/>
          <w:color w:val="000000"/>
          <w:sz w:val="28"/>
        </w:rPr>
        <w:t>
      3) Аудандық спортшылардың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4) Бұқаралық спортты және дене шынықтыру қозғалысын дамыту;</w:t>
      </w:r>
      <w:r>
        <w:br/>
      </w:r>
      <w:r>
        <w:rPr>
          <w:rFonts w:ascii="Times New Roman"/>
          <w:b w:val="false"/>
          <w:i w:val="false"/>
          <w:color w:val="000000"/>
          <w:sz w:val="28"/>
        </w:rPr>
        <w:t>
</w:t>
      </w:r>
      <w:r>
        <w:rPr>
          <w:rFonts w:ascii="Times New Roman"/>
          <w:b w:val="false"/>
          <w:i w:val="false"/>
          <w:color w:val="000000"/>
          <w:sz w:val="28"/>
        </w:rPr>
        <w:t>
      5) Аудандағы жалпы білім беру мекемелерінің дене шынықтыру пәні мұғалімдері, ауылдық округтердегі спорт және жастар ісі нұсқаушылары және балалар жасөспірімдер спорт мектептері жаттықтырушыларының жұмысын саралау және үйлестіру.</w:t>
      </w:r>
      <w:r>
        <w:br/>
      </w:r>
      <w:r>
        <w:rPr>
          <w:rFonts w:ascii="Times New Roman"/>
          <w:b w:val="false"/>
          <w:i w:val="false"/>
          <w:color w:val="000000"/>
          <w:sz w:val="28"/>
        </w:rPr>
        <w:t>
</w:t>
      </w:r>
      <w:r>
        <w:rPr>
          <w:rFonts w:ascii="Times New Roman"/>
          <w:b w:val="false"/>
          <w:i w:val="false"/>
          <w:color w:val="000000"/>
          <w:sz w:val="28"/>
        </w:rPr>
        <w:t>
      6) Бөлімге қарасты жергілікті бюджет есебінен қаржыландырылатын балалар-жасөспірімдер спорт мектептерінің қызметіне бақылауды жүзеге асырады.</w:t>
      </w:r>
      <w:r>
        <w:br/>
      </w:r>
      <w:r>
        <w:rPr>
          <w:rFonts w:ascii="Times New Roman"/>
          <w:b w:val="false"/>
          <w:i w:val="false"/>
          <w:color w:val="000000"/>
          <w:sz w:val="28"/>
        </w:rPr>
        <w:t>
 </w:t>
      </w:r>
    </w:p>
    <w:bookmarkEnd w:id="7"/>
    <w:bookmarkStart w:name="z57"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58" w:id="9"/>
    <w:p>
      <w:pPr>
        <w:spacing w:after="0"/>
        <w:ind w:left="0"/>
        <w:jc w:val="both"/>
      </w:pPr>
      <w:r>
        <w:rPr>
          <w:rFonts w:ascii="Times New Roman"/>
          <w:b w:val="false"/>
          <w:i w:val="false"/>
          <w:color w:val="000000"/>
          <w:sz w:val="28"/>
        </w:rPr>
        <w:t>
      18. «Жамбыл облысы Жуалы ауданы әкімдігінің дене шынықтыру және спорт бөлімі» коммуналдық мемлекеттік мекемесі басшылықты «Жамбыл облысы Жуалы ауданы әкімдігінің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бөлім басшысы жүзеге асырады.</w:t>
      </w:r>
      <w:r>
        <w:br/>
      </w:r>
      <w:r>
        <w:rPr>
          <w:rFonts w:ascii="Times New Roman"/>
          <w:b w:val="false"/>
          <w:i w:val="false"/>
          <w:color w:val="000000"/>
          <w:sz w:val="28"/>
        </w:rPr>
        <w:t>
</w:t>
      </w:r>
      <w:r>
        <w:rPr>
          <w:rFonts w:ascii="Times New Roman"/>
          <w:b w:val="false"/>
          <w:i w:val="false"/>
          <w:color w:val="000000"/>
          <w:sz w:val="28"/>
        </w:rPr>
        <w:t>
      19. «Жамбыл облысы Жуалы ауданы әкімдігінің дене шынықтыру және спорт бөлімі» коммуналдық мемлекеттік мекемесінің басшысын Жуалы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«Жамбыл облысы Жуалы ауданы әкімдігінің дене шынықтыру және спорт бөлімі» коммуналдық мемлекеттік мекемесінің басшысы қызметкерлері мен мамандарын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21. «Жамбыл облысы Жуалы ауданы әкімдігінің дене шынықтыру және спорт бөлімі»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
      1)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2)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
      3)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
      4)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
      5) Барлық жұмыскерлерге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6) Жұмыскерлерді марапаттау және шара қолдануды анықтайды ;</w:t>
      </w:r>
      <w:r>
        <w:br/>
      </w:r>
      <w:r>
        <w:rPr>
          <w:rFonts w:ascii="Times New Roman"/>
          <w:b w:val="false"/>
          <w:i w:val="false"/>
          <w:color w:val="000000"/>
          <w:sz w:val="28"/>
        </w:rPr>
        <w:t>
</w:t>
      </w:r>
      <w:r>
        <w:rPr>
          <w:rFonts w:ascii="Times New Roman"/>
          <w:b w:val="false"/>
          <w:i w:val="false"/>
          <w:color w:val="000000"/>
          <w:sz w:val="28"/>
        </w:rPr>
        <w:t>
      7) Мекеменің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8) Заңда белгіленген тәртіппен бағынысындағы мекемелердің сандық лимитін бекітеді;</w:t>
      </w:r>
      <w:r>
        <w:br/>
      </w:r>
      <w:r>
        <w:rPr>
          <w:rFonts w:ascii="Times New Roman"/>
          <w:b w:val="false"/>
          <w:i w:val="false"/>
          <w:color w:val="000000"/>
          <w:sz w:val="28"/>
        </w:rPr>
        <w:t>
</w:t>
      </w:r>
      <w:r>
        <w:rPr>
          <w:rFonts w:ascii="Times New Roman"/>
          <w:b w:val="false"/>
          <w:i w:val="false"/>
          <w:color w:val="000000"/>
          <w:sz w:val="28"/>
        </w:rPr>
        <w:t>
      9) Заңда белгіленген тәртіппен бағынысындағы мекемелердің (кәсіпорындардың) директорларын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10) Спорт түрлері бойынша бас жаттықтырушыларды қызметке тағайындауға келісім береді;</w:t>
      </w:r>
      <w:r>
        <w:br/>
      </w:r>
      <w:r>
        <w:rPr>
          <w:rFonts w:ascii="Times New Roman"/>
          <w:b w:val="false"/>
          <w:i w:val="false"/>
          <w:color w:val="000000"/>
          <w:sz w:val="28"/>
        </w:rPr>
        <w:t>
</w:t>
      </w:r>
      <w:r>
        <w:rPr>
          <w:rFonts w:ascii="Times New Roman"/>
          <w:b w:val="false"/>
          <w:i w:val="false"/>
          <w:color w:val="000000"/>
          <w:sz w:val="28"/>
        </w:rPr>
        <w:t>
      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12) «Жамбыл облысы Жуалы ауданы әкімдігінің дене шынықтыру және спорт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13)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 береді;</w:t>
      </w:r>
      <w:r>
        <w:br/>
      </w:r>
      <w:r>
        <w:rPr>
          <w:rFonts w:ascii="Times New Roman"/>
          <w:b w:val="false"/>
          <w:i w:val="false"/>
          <w:color w:val="000000"/>
          <w:sz w:val="28"/>
        </w:rPr>
        <w:t>
</w:t>
      </w:r>
      <w:r>
        <w:rPr>
          <w:rFonts w:ascii="Times New Roman"/>
          <w:b w:val="false"/>
          <w:i w:val="false"/>
          <w:color w:val="000000"/>
          <w:sz w:val="28"/>
        </w:rPr>
        <w:t>
      14) Мекеменің тиісті бюджеттік бағдарламалары бойынша мемлекеттік сатып алу жұмыстарын ұйымдастырады және жүзеге асырады;</w:t>
      </w:r>
      <w:r>
        <w:br/>
      </w:r>
      <w:r>
        <w:rPr>
          <w:rFonts w:ascii="Times New Roman"/>
          <w:b w:val="false"/>
          <w:i w:val="false"/>
          <w:color w:val="000000"/>
          <w:sz w:val="28"/>
        </w:rPr>
        <w:t>
 </w:t>
      </w:r>
    </w:p>
    <w:bookmarkEnd w:id="9"/>
    <w:bookmarkStart w:name="z76" w:id="10"/>
    <w:p>
      <w:pPr>
        <w:spacing w:after="0"/>
        <w:ind w:left="0"/>
        <w:jc w:val="left"/>
      </w:pPr>
      <w:r>
        <w:rPr>
          <w:rFonts w:ascii="Times New Roman"/>
          <w:b/>
          <w:i w:val="false"/>
          <w:color w:val="000000"/>
        </w:rPr>
        <w:t xml:space="preserve"> 
4. Мемлекеттік органның мүлкі</w:t>
      </w:r>
    </w:p>
    <w:bookmarkEnd w:id="10"/>
    <w:bookmarkStart w:name="z77" w:id="11"/>
    <w:p>
      <w:pPr>
        <w:spacing w:after="0"/>
        <w:ind w:left="0"/>
        <w:jc w:val="both"/>
      </w:pPr>
      <w:r>
        <w:rPr>
          <w:rFonts w:ascii="Times New Roman"/>
          <w:b w:val="false"/>
          <w:i w:val="false"/>
          <w:color w:val="000000"/>
          <w:sz w:val="28"/>
        </w:rPr>
        <w:t>
      22. «Жамбыл облысы Жуалы ауданы әкімдігінің дене шынықтыру және спорт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«Жамбыл облысы Жуалы ауданы әкімдігінің дене шынықтыру және спорт бөлімі»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23. «Жамбыл облысы Жуалы ауданы әкімдігінің дене шынықтыру және спорт бөлімі» коммуналдық мемлекеттік мекемесіне бекітілген мүлік республикалық/коммуналдық меншікке жатады.</w:t>
      </w:r>
      <w:r>
        <w:br/>
      </w:r>
      <w:r>
        <w:rPr>
          <w:rFonts w:ascii="Times New Roman"/>
          <w:b w:val="false"/>
          <w:i w:val="false"/>
          <w:color w:val="000000"/>
          <w:sz w:val="28"/>
        </w:rPr>
        <w:t>
</w:t>
      </w:r>
      <w:r>
        <w:rPr>
          <w:rFonts w:ascii="Times New Roman"/>
          <w:b w:val="false"/>
          <w:i w:val="false"/>
          <w:color w:val="000000"/>
          <w:sz w:val="28"/>
        </w:rPr>
        <w:t>
      24. Егер заңнамада өзгеше көзделмесе, «Жамбыл облысы Жуалы ауданы әкімдігінің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81"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82" w:id="13"/>
    <w:p>
      <w:pPr>
        <w:spacing w:after="0"/>
        <w:ind w:left="0"/>
        <w:jc w:val="both"/>
      </w:pPr>
      <w:r>
        <w:rPr>
          <w:rFonts w:ascii="Times New Roman"/>
          <w:b w:val="false"/>
          <w:i w:val="false"/>
          <w:color w:val="000000"/>
          <w:sz w:val="28"/>
        </w:rPr>
        <w:t>
      25. «Жамбыл облысы Жуалы ауданы әкімдігінің дене шынықтыру және спорт бөлімі» коммуналдық мемлекеттік мекемесін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
    <w:bookmarkStart w:name="z83" w:id="14"/>
    <w:p>
      <w:pPr>
        <w:spacing w:after="0"/>
        <w:ind w:left="0"/>
        <w:jc w:val="left"/>
      </w:pPr>
      <w:r>
        <w:rPr>
          <w:rFonts w:ascii="Times New Roman"/>
          <w:b/>
          <w:i w:val="false"/>
          <w:color w:val="000000"/>
        </w:rPr>
        <w:t xml:space="preserve"> 
«Жамбыл облысы Жуалы ауданы әкімдігінің дене шынықтыру және спорт бөлімі» коммуналдық мемлекеттік мекемесінің қарамағындағы мемлекеттік мекемелердің тізбесі</w:t>
      </w:r>
    </w:p>
    <w:bookmarkEnd w:id="14"/>
    <w:bookmarkStart w:name="z84" w:id="15"/>
    <w:p>
      <w:pPr>
        <w:spacing w:after="0"/>
        <w:ind w:left="0"/>
        <w:jc w:val="both"/>
      </w:pPr>
      <w:r>
        <w:rPr>
          <w:rFonts w:ascii="Times New Roman"/>
          <w:b w:val="false"/>
          <w:i w:val="false"/>
          <w:color w:val="000000"/>
          <w:sz w:val="28"/>
        </w:rPr>
        <w:t>
      1.Жамбыл облысы Жуалы ауданы әкімдігінің дене шынықтыру және спорт бөлімінің «№12 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2. Жамбыл облысы Жуалы ауданы әкімдігінің дене шынықтыру және спорт бөлімінің «№13 балалар-жасөспірімдер спорт мектебі» коммуналдық мемлекеттік мекемесі.</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