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a799" w14:textId="174a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Аса ауылдық округінің Аса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Аса ауылдық округі әкімінің 2015 жылғы 12 ақпандағы № 16 шешімі. Жамбыл облысының Әділет департаментінде 2015 жылғы 11 наурызда № 2561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 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тиiстi аумақ халқының пiкiрiн ескере отырып ауылдық округ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Аса ауылдық округінің Аса ауылындағы Бәйтерек-2 көшесі Мұқағали Мақатаев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Аса ауылдық округі әкімінің орынбасары Е. Бозымбековке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Аса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Қалшымбетов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