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4b09" w14:textId="5124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округінің Аса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әкімдігінің 2015 жылғы 12 ақпандағы № 17 шешімі. Жамбыл облысының Әділет Департаметінде 2015 жылғы 11 наурызда № 2559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Аса ауылдық округінің Аса ауылындағы Бәйтерек-3 көшесі Төрткүл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Аса ауылдық округі әкімінің орынбасары Е.Бозымбековке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