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1151" w14:textId="4911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аудандық мәслихатының 2015 жылғы 25 желтоқсандағы №48-2 шешімі. Жамбыл облысы Әділет департаментінде 2015 жылғы 28 желтоқсанда № 2877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8 776 843 мың теңге;</w:t>
      </w:r>
      <w:r>
        <w:br/>
      </w:r>
      <w:r>
        <w:rPr>
          <w:rFonts w:ascii="Times New Roman"/>
          <w:b w:val="false"/>
          <w:i w:val="false"/>
          <w:color w:val="000000"/>
          <w:sz w:val="28"/>
        </w:rPr>
        <w:t>
      </w:t>
      </w:r>
      <w:r>
        <w:rPr>
          <w:rFonts w:ascii="Times New Roman"/>
          <w:b w:val="false"/>
          <w:i w:val="false"/>
          <w:color w:val="000000"/>
          <w:sz w:val="28"/>
        </w:rPr>
        <w:t>салықтық түсімдер – 1 041 106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6 370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26 700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7 622 066 мың теңге;</w:t>
      </w:r>
      <w:r>
        <w:br/>
      </w:r>
      <w:r>
        <w:rPr>
          <w:rFonts w:ascii="Times New Roman"/>
          <w:b w:val="false"/>
          <w:i w:val="false"/>
          <w:color w:val="000000"/>
          <w:sz w:val="28"/>
        </w:rPr>
        <w:t>
      </w:t>
      </w:r>
      <w:r>
        <w:rPr>
          <w:rFonts w:ascii="Times New Roman"/>
          <w:b w:val="false"/>
          <w:i w:val="false"/>
          <w:color w:val="000000"/>
          <w:sz w:val="28"/>
        </w:rPr>
        <w:t>2) шығындар – 9 184 848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11 777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25 452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13 675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- 419 782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419 782 мың теңге;</w:t>
      </w:r>
      <w:r>
        <w:br/>
      </w:r>
      <w:r>
        <w:rPr>
          <w:rFonts w:ascii="Times New Roman"/>
          <w:b w:val="false"/>
          <w:i w:val="false"/>
          <w:color w:val="000000"/>
          <w:sz w:val="28"/>
        </w:rPr>
        <w:t>
      </w:t>
      </w:r>
      <w:r>
        <w:rPr>
          <w:rFonts w:ascii="Times New Roman"/>
          <w:b w:val="false"/>
          <w:i w:val="false"/>
          <w:color w:val="000000"/>
          <w:sz w:val="28"/>
        </w:rPr>
        <w:t>қарыздар түсімі – 25 452 мың теңге;</w:t>
      </w:r>
      <w:r>
        <w:br/>
      </w:r>
      <w:r>
        <w:rPr>
          <w:rFonts w:ascii="Times New Roman"/>
          <w:b w:val="false"/>
          <w:i w:val="false"/>
          <w:color w:val="000000"/>
          <w:sz w:val="28"/>
        </w:rPr>
        <w:t>
      </w:t>
      </w:r>
      <w:r>
        <w:rPr>
          <w:rFonts w:ascii="Times New Roman"/>
          <w:b w:val="false"/>
          <w:i w:val="false"/>
          <w:color w:val="000000"/>
          <w:sz w:val="28"/>
        </w:rPr>
        <w:t>қарыздарды өтеу – 10 005 мың теңге;</w:t>
      </w:r>
      <w:r>
        <w:br/>
      </w:r>
      <w:r>
        <w:rPr>
          <w:rFonts w:ascii="Times New Roman"/>
          <w:b w:val="false"/>
          <w:i w:val="false"/>
          <w:color w:val="000000"/>
          <w:sz w:val="28"/>
        </w:rPr>
        <w:t>
      </w:t>
      </w:r>
      <w:r>
        <w:rPr>
          <w:rFonts w:ascii="Times New Roman"/>
          <w:b w:val="false"/>
          <w:i w:val="false"/>
          <w:color w:val="000000"/>
          <w:sz w:val="28"/>
        </w:rPr>
        <w:t>бюджет қаражаттары қалдықтарының қозғалысы – 404 335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Жамбыл аудандық мәслихатының 10.03.2016 </w:t>
      </w:r>
      <w:r>
        <w:rPr>
          <w:rFonts w:ascii="Times New Roman"/>
          <w:b w:val="false"/>
          <w:i w:val="false"/>
          <w:color w:val="ff0000"/>
          <w:sz w:val="28"/>
        </w:rPr>
        <w:t>№ 52-3</w:t>
      </w:r>
      <w:r>
        <w:rPr>
          <w:rFonts w:ascii="Times New Roman"/>
          <w:b w:val="false"/>
          <w:i w:val="false"/>
          <w:color w:val="ff0000"/>
          <w:sz w:val="28"/>
        </w:rPr>
        <w:t xml:space="preserve">; 19.05.2016 </w:t>
      </w:r>
      <w:r>
        <w:rPr>
          <w:rFonts w:ascii="Times New Roman"/>
          <w:b w:val="false"/>
          <w:i w:val="false"/>
          <w:color w:val="ff0000"/>
          <w:sz w:val="28"/>
        </w:rPr>
        <w:t>№ 2-3</w:t>
      </w:r>
      <w:r>
        <w:rPr>
          <w:rFonts w:ascii="Times New Roman"/>
          <w:b w:val="false"/>
          <w:i w:val="false"/>
          <w:color w:val="ff0000"/>
          <w:sz w:val="28"/>
        </w:rPr>
        <w:t xml:space="preserve">; 21.07.2016 </w:t>
      </w:r>
      <w:r>
        <w:rPr>
          <w:rFonts w:ascii="Times New Roman"/>
          <w:b w:val="false"/>
          <w:i w:val="false"/>
          <w:color w:val="ff0000"/>
          <w:sz w:val="28"/>
        </w:rPr>
        <w:t>№ 3-2</w:t>
      </w:r>
      <w:r>
        <w:rPr>
          <w:rFonts w:ascii="Times New Roman"/>
          <w:b w:val="false"/>
          <w:i w:val="false"/>
          <w:color w:val="ff0000"/>
          <w:sz w:val="28"/>
        </w:rPr>
        <w:t xml:space="preserve">; 18.10.2016 </w:t>
      </w:r>
      <w:r>
        <w:rPr>
          <w:rFonts w:ascii="Times New Roman"/>
          <w:b w:val="false"/>
          <w:i w:val="false"/>
          <w:color w:val="ff0000"/>
          <w:sz w:val="28"/>
        </w:rPr>
        <w:t>№ 5-2</w:t>
      </w:r>
      <w:r>
        <w:rPr>
          <w:rFonts w:ascii="Times New Roman"/>
          <w:b w:val="false"/>
          <w:i w:val="false"/>
          <w:color w:val="ff0000"/>
          <w:sz w:val="28"/>
        </w:rPr>
        <w:t xml:space="preserve">; 30.11.2016 </w:t>
      </w:r>
      <w:r>
        <w:rPr>
          <w:rFonts w:ascii="Times New Roman"/>
          <w:b w:val="false"/>
          <w:i w:val="false"/>
          <w:color w:val="ff0000"/>
          <w:sz w:val="28"/>
        </w:rPr>
        <w:t>№ 6-2</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2. 2016 жылы облыстық бюджеттен аудандық бюджетке берілетін субвенция мөлшері 3 956 520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2007 жылғы 15 мамырдағы № 251-ІІІ Еңбек кодесінің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2016-2018 жылдарға азаматтық кызметші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қызметшірдің айлықақыларымен және ставкаларымен салыстырғанда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2008 жылғы 10 желтоқсандағы "Салық және бюджетке төленетін басқа да міндетті төлемдер туралы" (Салық кодексі) №99-IY Заңының </w:t>
      </w:r>
      <w:r>
        <w:rPr>
          <w:rFonts w:ascii="Times New Roman"/>
          <w:b w:val="false"/>
          <w:i w:val="false"/>
          <w:color w:val="000000"/>
          <w:sz w:val="28"/>
        </w:rPr>
        <w:t>387 бабының</w:t>
      </w:r>
      <w:r>
        <w:rPr>
          <w:rFonts w:ascii="Times New Roman"/>
          <w:b w:val="false"/>
          <w:i w:val="false"/>
          <w:color w:val="000000"/>
          <w:sz w:val="28"/>
        </w:rPr>
        <w:t xml:space="preserve"> 1 тармағына сәйкес 2016-2018 жылдарға жер салығының ставкаларын Салық Кодексінің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383-баптарында</w:t>
      </w:r>
      <w:r>
        <w:rPr>
          <w:rFonts w:ascii="Times New Roman"/>
          <w:b w:val="false"/>
          <w:i w:val="false"/>
          <w:color w:val="000000"/>
          <w:sz w:val="28"/>
        </w:rPr>
        <w:t xml:space="preserve"> белгiленген,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5. 2016 жылға аудандық жергілікті атқарушы органының резерві – 6 000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2-ші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ауыл шаруашылығы мақсатындағы жер учаскелерiн сатудан аудан (облыстық маңызы бар қала) бюджетiне түсетін түсiмдер 0 мың теңге көлемiнде </w:t>
      </w:r>
      <w:r>
        <w:rPr>
          <w:rFonts w:ascii="Times New Roman"/>
          <w:b w:val="false"/>
          <w:i w:val="false"/>
          <w:color w:val="000000"/>
          <w:sz w:val="28"/>
        </w:rPr>
        <w:t>3-ші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2016 жылға қаладағы әрбір ауданның, ауылдық маңызы бар қаланың, кенттің, ауылдың (селоның), ауылдық (селолық) округтің бюджеттік бағдарламалары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ауданның жергілікті және республикалық бюджет есебінен орындалатын даму бюджеттік бағдарламалардың тізбесі </w:t>
      </w:r>
      <w:r>
        <w:rPr>
          <w:rFonts w:ascii="Times New Roman"/>
          <w:b w:val="false"/>
          <w:i w:val="false"/>
          <w:color w:val="000000"/>
          <w:sz w:val="28"/>
        </w:rPr>
        <w:t>5-ші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жергілікті өзін-өзі басқару органдарына берілетін трансферттердің көлемі </w:t>
      </w:r>
      <w:r>
        <w:rPr>
          <w:rFonts w:ascii="Times New Roman"/>
          <w:b w:val="false"/>
          <w:i w:val="false"/>
          <w:color w:val="000000"/>
          <w:sz w:val="28"/>
        </w:rPr>
        <w:t>6-шы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11.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12. Осы шешім әділет органдарында мемлекеттік тіркеуге жатады, шешім алғашқы ресми жарияланған күннен бастап қолданысқа енгізіледі және 2016 жылдың 1 қаңтарында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Иманбеков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№48-2 шешіміне 1 қосымша</w:t>
            </w:r>
          </w:p>
        </w:tc>
      </w:tr>
    </w:tbl>
    <w:bookmarkStart w:name="z40" w:id="0"/>
    <w:p>
      <w:pPr>
        <w:spacing w:after="0"/>
        <w:ind w:left="0"/>
        <w:jc w:val="left"/>
      </w:pPr>
      <w:r>
        <w:rPr>
          <w:rFonts w:ascii="Times New Roman"/>
          <w:b/>
          <w:i w:val="false"/>
          <w:color w:val="000000"/>
        </w:rPr>
        <w:t xml:space="preserve"> 2016 жылға арналған Жамбыл ауданының бюджеті</w:t>
      </w:r>
    </w:p>
    <w:bookmarkEnd w:id="0"/>
    <w:p>
      <w:pPr>
        <w:spacing w:after="0"/>
        <w:ind w:left="0"/>
        <w:jc w:val="left"/>
      </w:pPr>
      <w:r>
        <w:rPr>
          <w:rFonts w:ascii="Times New Roman"/>
          <w:b w:val="false"/>
          <w:i w:val="false"/>
          <w:color w:val="ff0000"/>
          <w:sz w:val="28"/>
        </w:rPr>
        <w:t xml:space="preserve">      Ескерту. 1-қосымша жаңа редакцияда – Жамбыл облысы Жамбыл аудандық мәслихатының 30.11.2016 </w:t>
      </w:r>
      <w:r>
        <w:rPr>
          <w:rFonts w:ascii="Times New Roman"/>
          <w:b w:val="false"/>
          <w:i w:val="false"/>
          <w:color w:val="ff0000"/>
          <w:sz w:val="28"/>
        </w:rPr>
        <w:t>№ 6-2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8"/>
        <w:gridCol w:w="554"/>
        <w:gridCol w:w="7155"/>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8776843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9184848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4140870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404 335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 "25"</w:t>
            </w:r>
            <w:r>
              <w:br/>
            </w:r>
            <w:r>
              <w:rPr>
                <w:rFonts w:ascii="Times New Roman"/>
                <w:b w:val="false"/>
                <w:i w:val="false"/>
                <w:color w:val="000000"/>
                <w:sz w:val="20"/>
              </w:rPr>
              <w:t>желтоқсандағы №48-2 шешіміне</w:t>
            </w:r>
            <w:r>
              <w:br/>
            </w:r>
            <w:r>
              <w:rPr>
                <w:rFonts w:ascii="Times New Roman"/>
                <w:b w:val="false"/>
                <w:i w:val="false"/>
                <w:color w:val="000000"/>
                <w:sz w:val="20"/>
              </w:rPr>
              <w:t>№ 2 қосымша</w:t>
            </w:r>
          </w:p>
        </w:tc>
      </w:tr>
    </w:tbl>
    <w:bookmarkStart w:name="z806" w:id="1"/>
    <w:p>
      <w:pPr>
        <w:spacing w:after="0"/>
        <w:ind w:left="0"/>
        <w:jc w:val="left"/>
      </w:pPr>
      <w:r>
        <w:rPr>
          <w:rFonts w:ascii="Times New Roman"/>
          <w:b/>
          <w:i w:val="false"/>
          <w:color w:val="000000"/>
        </w:rPr>
        <w:t xml:space="preserve"> 2016 жылға арналған жергілікті бюджетті атқару процессінде секвестірлеуге жатпайтын жергілікті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768"/>
        <w:gridCol w:w="1769"/>
        <w:gridCol w:w="7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Функциональдық топ</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 "25"</w:t>
            </w:r>
            <w:r>
              <w:br/>
            </w:r>
            <w:r>
              <w:rPr>
                <w:rFonts w:ascii="Times New Roman"/>
                <w:b w:val="false"/>
                <w:i w:val="false"/>
                <w:color w:val="000000"/>
                <w:sz w:val="20"/>
              </w:rPr>
              <w:t>желтоқсандағы №48-2 шешіміне</w:t>
            </w:r>
            <w:r>
              <w:br/>
            </w:r>
            <w:r>
              <w:rPr>
                <w:rFonts w:ascii="Times New Roman"/>
                <w:b w:val="false"/>
                <w:i w:val="false"/>
                <w:color w:val="000000"/>
                <w:sz w:val="20"/>
              </w:rPr>
              <w:t>№ 3 қосымша</w:t>
            </w:r>
          </w:p>
        </w:tc>
      </w:tr>
    </w:tbl>
    <w:bookmarkStart w:name="z808" w:id="2"/>
    <w:p>
      <w:pPr>
        <w:spacing w:after="0"/>
        <w:ind w:left="0"/>
        <w:jc w:val="left"/>
      </w:pPr>
      <w:r>
        <w:rPr>
          <w:rFonts w:ascii="Times New Roman"/>
          <w:b/>
          <w:i w:val="false"/>
          <w:color w:val="000000"/>
        </w:rPr>
        <w:t xml:space="preserve"> 2016 жылға арналған ауыл шаруашылығы мақсатындағы жер учаскелерін сатудан аудан (облыстық маңызы бар қала) бюджетіне түсетін түсімдердің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1510"/>
        <w:gridCol w:w="2584"/>
        <w:gridCol w:w="3134"/>
        <w:gridCol w:w="2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 №48-2</w:t>
            </w:r>
            <w:r>
              <w:br/>
            </w:r>
            <w:r>
              <w:rPr>
                <w:rFonts w:ascii="Times New Roman"/>
                <w:b w:val="false"/>
                <w:i w:val="false"/>
                <w:color w:val="000000"/>
                <w:sz w:val="20"/>
              </w:rPr>
              <w:t>шешіміне 4 қосымша</w:t>
            </w:r>
          </w:p>
        </w:tc>
      </w:tr>
    </w:tbl>
    <w:bookmarkStart w:name="z265" w:id="3"/>
    <w:p>
      <w:pPr>
        <w:spacing w:after="0"/>
        <w:ind w:left="0"/>
        <w:jc w:val="left"/>
      </w:pPr>
      <w:r>
        <w:rPr>
          <w:rFonts w:ascii="Times New Roman"/>
          <w:b/>
          <w:i w:val="false"/>
          <w:color w:val="000000"/>
        </w:rPr>
        <w:t xml:space="preserve"> Жамбыл ауданының ауылдық округтерінің 2016 жылға арналған бюджеттік бағдарламалары</w:t>
      </w:r>
    </w:p>
    <w:bookmarkEnd w:id="3"/>
    <w:p>
      <w:pPr>
        <w:spacing w:after="0"/>
        <w:ind w:left="0"/>
        <w:jc w:val="left"/>
      </w:pPr>
      <w:r>
        <w:rPr>
          <w:rFonts w:ascii="Times New Roman"/>
          <w:b w:val="false"/>
          <w:i w:val="false"/>
          <w:color w:val="ff0000"/>
          <w:sz w:val="28"/>
        </w:rPr>
        <w:t xml:space="preserve">      Ескерту. 4-қосымша жаңа редакцияда – Жамбыл облысы Жамбыл аудандық мәслихатының 30.11.2016 </w:t>
      </w:r>
      <w:r>
        <w:rPr>
          <w:rFonts w:ascii="Times New Roman"/>
          <w:b w:val="false"/>
          <w:i w:val="false"/>
          <w:color w:val="ff0000"/>
          <w:sz w:val="28"/>
        </w:rPr>
        <w:t>№ 6-2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826"/>
        <w:gridCol w:w="1478"/>
        <w:gridCol w:w="821"/>
        <w:gridCol w:w="936"/>
        <w:gridCol w:w="936"/>
        <w:gridCol w:w="936"/>
        <w:gridCol w:w="821"/>
        <w:gridCol w:w="1991"/>
        <w:gridCol w:w="1052"/>
        <w:gridCol w:w="1245"/>
        <w:gridCol w:w="93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Аудандағы аудан, аудандық маңызы бар қала, кент, ауыл, ауылдық округ әкімі аппараттарының атаулары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23907</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12265</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22387</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4498</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342262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83613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74774</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 "25"</w:t>
            </w:r>
            <w:r>
              <w:br/>
            </w:r>
            <w:r>
              <w:rPr>
                <w:rFonts w:ascii="Times New Roman"/>
                <w:b w:val="false"/>
                <w:i w:val="false"/>
                <w:color w:val="000000"/>
                <w:sz w:val="20"/>
              </w:rPr>
              <w:t>желтоқсандағы №48-2 шешіміне</w:t>
            </w:r>
            <w:r>
              <w:br/>
            </w:r>
            <w:r>
              <w:rPr>
                <w:rFonts w:ascii="Times New Roman"/>
                <w:b w:val="false"/>
                <w:i w:val="false"/>
                <w:color w:val="000000"/>
                <w:sz w:val="20"/>
              </w:rPr>
              <w:t>№ 5 қосымша</w:t>
            </w:r>
          </w:p>
        </w:tc>
      </w:tr>
    </w:tbl>
    <w:bookmarkStart w:name="z812" w:id="4"/>
    <w:p>
      <w:pPr>
        <w:spacing w:after="0"/>
        <w:ind w:left="0"/>
        <w:jc w:val="left"/>
      </w:pPr>
      <w:r>
        <w:rPr>
          <w:rFonts w:ascii="Times New Roman"/>
          <w:b/>
          <w:i w:val="false"/>
          <w:color w:val="000000"/>
        </w:rPr>
        <w:t xml:space="preserve"> 2016 жылға арналған ауданның жергілікті және республикалық бюджет есебінен орындалатын даму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2396"/>
        <w:gridCol w:w="2396"/>
        <w:gridCol w:w="5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 "25"</w:t>
            </w:r>
            <w:r>
              <w:br/>
            </w:r>
            <w:r>
              <w:rPr>
                <w:rFonts w:ascii="Times New Roman"/>
                <w:b w:val="false"/>
                <w:i w:val="false"/>
                <w:color w:val="000000"/>
                <w:sz w:val="20"/>
              </w:rPr>
              <w:t>желтоқсандағы №48-2 шешіміне</w:t>
            </w:r>
            <w:r>
              <w:br/>
            </w:r>
            <w:r>
              <w:rPr>
                <w:rFonts w:ascii="Times New Roman"/>
                <w:b w:val="false"/>
                <w:i w:val="false"/>
                <w:color w:val="000000"/>
                <w:sz w:val="20"/>
              </w:rPr>
              <w:t>6 қосымша</w:t>
            </w:r>
          </w:p>
        </w:tc>
      </w:tr>
    </w:tbl>
    <w:bookmarkStart w:name="z814" w:id="5"/>
    <w:p>
      <w:pPr>
        <w:spacing w:after="0"/>
        <w:ind w:left="0"/>
        <w:jc w:val="left"/>
      </w:pPr>
      <w:r>
        <w:rPr>
          <w:rFonts w:ascii="Times New Roman"/>
          <w:b/>
          <w:i w:val="false"/>
          <w:color w:val="000000"/>
        </w:rPr>
        <w:t xml:space="preserve"> 2016 жылы жергілікті өзін-өзі басқару органдарына берілетін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4608"/>
        <w:gridCol w:w="5445"/>
      </w:tblGrid>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Аудандағы кенттің, ауылдың, ауылдық округ әкімінің аппараттарының атауы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Гродиково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 №48-2</w:t>
            </w:r>
            <w:r>
              <w:br/>
            </w:r>
            <w:r>
              <w:rPr>
                <w:rFonts w:ascii="Times New Roman"/>
                <w:b w:val="false"/>
                <w:i w:val="false"/>
                <w:color w:val="000000"/>
                <w:sz w:val="20"/>
              </w:rPr>
              <w:t>шешіміне 7 қосымша</w:t>
            </w:r>
          </w:p>
        </w:tc>
      </w:tr>
    </w:tbl>
    <w:bookmarkStart w:name="z816" w:id="6"/>
    <w:p>
      <w:pPr>
        <w:spacing w:after="0"/>
        <w:ind w:left="0"/>
        <w:jc w:val="left"/>
      </w:pPr>
      <w:r>
        <w:rPr>
          <w:rFonts w:ascii="Times New Roman"/>
          <w:b/>
          <w:i w:val="false"/>
          <w:color w:val="000000"/>
        </w:rPr>
        <w:t xml:space="preserve"> 2017 жылға арналған Жамбыл ауданының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8"/>
        <w:gridCol w:w="554"/>
        <w:gridCol w:w="7155"/>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8683945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7228357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7228357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7228357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8687615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4934576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3800316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 2015 жылғы "25"</w:t>
            </w:r>
            <w:r>
              <w:br/>
            </w:r>
            <w:r>
              <w:rPr>
                <w:rFonts w:ascii="Times New Roman"/>
                <w:b w:val="false"/>
                <w:i w:val="false"/>
                <w:color w:val="000000"/>
                <w:sz w:val="20"/>
              </w:rPr>
              <w:t>желтоқсандағы №48-2 шешіміне</w:t>
            </w:r>
            <w:r>
              <w:br/>
            </w:r>
            <w:r>
              <w:rPr>
                <w:rFonts w:ascii="Times New Roman"/>
                <w:b w:val="false"/>
                <w:i w:val="false"/>
                <w:color w:val="000000"/>
                <w:sz w:val="20"/>
              </w:rPr>
              <w:t xml:space="preserve">8 қосымша </w:t>
            </w:r>
          </w:p>
        </w:tc>
      </w:tr>
    </w:tbl>
    <w:bookmarkStart w:name="z818" w:id="7"/>
    <w:p>
      <w:pPr>
        <w:spacing w:after="0"/>
        <w:ind w:left="0"/>
        <w:jc w:val="left"/>
      </w:pPr>
      <w:r>
        <w:rPr>
          <w:rFonts w:ascii="Times New Roman"/>
          <w:b/>
          <w:i w:val="false"/>
          <w:color w:val="000000"/>
        </w:rPr>
        <w:t xml:space="preserve"> 2018 жылға арналған Жамбыл ауданының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8"/>
        <w:gridCol w:w="554"/>
        <w:gridCol w:w="7155"/>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8857145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1480753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7361782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7361782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7361782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8860815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4977103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3914596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3869596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2298261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