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2a24" w14:textId="6b22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Айшабибі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 әкімдігінің 2015 жылғы 10 қыркүйектегі № 562 қаулысы. Жамбыл облысы Әділет департаментінде 2015 жылғы 15 қазанда № 2806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Жамбыл ауданы Айшабибі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Айшабибі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№562 қаулысымен бекітілген</w:t>
            </w:r>
          </w:p>
        </w:tc>
      </w:tr>
    </w:tbl>
    <w:bookmarkStart w:name="z14" w:id="0"/>
    <w:p>
      <w:pPr>
        <w:spacing w:after="0"/>
        <w:ind w:left="0"/>
        <w:jc w:val="left"/>
      </w:pPr>
      <w:r>
        <w:rPr>
          <w:rFonts w:ascii="Times New Roman"/>
          <w:b/>
          <w:i w:val="false"/>
          <w:color w:val="000000"/>
        </w:rPr>
        <w:t xml:space="preserve"> "Жамбыл облысы Жамбыл ауданы Айшабибі ауылдық округі әкімінің аппараты" коммуналдық мемлекеттік мекемесі туралы ЕРЕЖЕ</w:t>
      </w:r>
    </w:p>
    <w:bookmarkEnd w:id="0"/>
    <w:bookmarkStart w:name="z15"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Айшабибі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Айшабибі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Айшабибі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Айшабибі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Айшабибі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Айшабибі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Айшабибі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Айшабибі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Айшабибі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080201, Қазақстан Республикасы, Жамбыл облысы, Жамбыл ауданы, Айшабибі ауылы, Жібек жолы көшесі, №118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Айшабибі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Айшабибі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Айшабибі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Айшабибі ауылдық округі әкімінің аппараты" коммуналдық мемлекеттік мекемесіне кәсіпкерлік субъектілерімен "Жамбыл облысы Жамбыл ауданы Айшабибі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Айшабибі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Айшабибі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      </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br/>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w:t>
      </w:r>
      <w:r>
        <w:rPr>
          <w:rFonts w:ascii="Times New Roman"/>
          <w:b w:val="false"/>
          <w:i w:val="false"/>
          <w:color w:val="000000"/>
          <w:sz w:val="28"/>
        </w:rPr>
        <w:t>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Айшабибі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Айшабибі ауылдық округі әкімінің аппараты" коммуналдық мемлекеттік мекемесіне басшылықты "Жамбыл облысы Жамбыл ауданы Айшабибі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Айшабибі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Айшабибі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Айшабибі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Айшабибі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Айшабибі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Айшабибі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Айшабибі ауылдық округінің әкімі басқарады.</w:t>
      </w:r>
      <w:r>
        <w:br/>
      </w:r>
      <w:r>
        <w:rPr>
          <w:rFonts w:ascii="Times New Roman"/>
          <w:b w:val="false"/>
          <w:i w:val="false"/>
          <w:color w:val="000000"/>
          <w:sz w:val="28"/>
        </w:rPr>
        <w:t>
</w:t>
      </w:r>
    </w:p>
    <w:bookmarkStart w:name="z11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Айшабибі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Айшабибі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Айшабибі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"Жамбыл облысы Жамбыл ауданы Айшабибі ауылдық округі әкімінің аппараты" коммуналдық мемлекеттік мекемесі өзіне бекітілген мүлікті және қаржыландыру жоспары </w:t>
      </w:r>
      <w:r>
        <w:br/>
      </w:r>
      <w:r>
        <w:rPr>
          <w:rFonts w:ascii="Times New Roman"/>
          <w:b w:val="false"/>
          <w:i w:val="false"/>
          <w:color w:val="000000"/>
          <w:sz w:val="28"/>
        </w:rPr>
        <w:t>
      </w:t>
      </w:r>
      <w:r>
        <w:rPr>
          <w:rFonts w:ascii="Times New Roman"/>
          <w:b w:val="false"/>
          <w:i w:val="false"/>
          <w:color w:val="000000"/>
          <w:sz w:val="28"/>
        </w:rPr>
        <w:t>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Айшабибі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