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14cd" w14:textId="fea1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2015 жылғы 29 сәуірдегі № 245 қаулысы. Жамбыл облысы Әділет департаментінде 2015 жылғы 2 маусымда № 2654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Қосымшаға сәйкес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"Жамбыл облысы Жамбыл ауданы әкімдігінің білім бөлімі"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 – 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Жамбыл ауданы әкімдігінің интернет – ресурсында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Үміткен Қапанқызы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№245 қаулысына қосымша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тапсырысы, 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941"/>
        <w:gridCol w:w="1959"/>
        <w:gridCol w:w="1553"/>
        <w:gridCol w:w="2369"/>
        <w:gridCol w:w="2369"/>
        <w:gridCol w:w="2373"/>
      </w:tblGrid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(орын),оның ішінде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мөдшері,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 нысаналы трансферттер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Жергіліктібюджет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