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c078" w14:textId="3a1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Ақбастау ауылдық округі әкімінің аппараты" коммуналдық мемлекеттік мекемесі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31 наурыздағы № 180 қаулысы. Жамбыл облысы Әділет департаментінде 2015 жылғы 24 сәуірде № 2627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Жамбыл ауданы Ақбастау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Ақбастау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 қаулысымен бекітілген</w:t>
            </w:r>
          </w:p>
        </w:tc>
      </w:tr>
    </w:tbl>
    <w:bookmarkStart w:name="z16" w:id="0"/>
    <w:p>
      <w:pPr>
        <w:spacing w:after="0"/>
        <w:ind w:left="0"/>
        <w:jc w:val="left"/>
      </w:pPr>
      <w:r>
        <w:rPr>
          <w:rFonts w:ascii="Times New Roman"/>
          <w:b/>
          <w:i w:val="false"/>
          <w:color w:val="000000"/>
        </w:rPr>
        <w:t xml:space="preserve"> "Жамбыл облысы Жамбыл ауданы Ақбастау ауылдық округі әкімінің аппараты" коммуналдық мемлекеттік мекемесі туралы ЕРЕЖЕ</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Ақбастау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Ақбастау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Ақбастау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Ақбастау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Ақбастау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Ақбастау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Ақбастау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Ақбастау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Ақбастау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080203, Қазақстан Республикасы, Жамбыл облысы, Жамбыл ауданы, Бірлесу – Еңбек ауылы, Абай көшесі, № 41 В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Ақбастау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Ақбастау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Ақбастау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Ақбастау ауылдық округі әкімінің аппараты" коммуналдық мемлекеттік мекемесіне кәсіпкерлік субъектілерімен "Жамбыл облысы Жамбыл ауданы Ақбастау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Ақбастау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Ақбастау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Ақбастау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Ақбастау ауылдық округі әкімінің аппараты" коммуналдық мемлекеттік мекемесіне басшылықты "Жамбыл облысы Жамбыл ауданы Ақбастау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Ақбастау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Ақбастау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Ақбастау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Ақбастау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Ақбастау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Ақбастау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Ақбастау ауылдық округінің әкімі басқарады.</w:t>
      </w:r>
      <w:r>
        <w:br/>
      </w:r>
      <w:r>
        <w:rPr>
          <w:rFonts w:ascii="Times New Roman"/>
          <w:b w:val="false"/>
          <w:i w:val="false"/>
          <w:color w:val="000000"/>
          <w:sz w:val="28"/>
        </w:rPr>
        <w:t>
</w:t>
      </w:r>
    </w:p>
    <w:bookmarkStart w:name="z11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Ақбастау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Ақбастау ауылдық округі әкімінің аппараты" коммуналдық мемлекеттік мекемесін"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Ақбастау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Ақбастау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Ақбастау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