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2a73" w14:textId="b862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2015 жылғы 30 желтоқсандағы № 1255 қаулысы. Жамбыл облысы Әділет департаментінде 2016 жылғы 18 қаңтарда № 2905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бабына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Республикасының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сәйкес, жұмыссыздар үшін қоғамдық жұмыстарды ұйымдастыру мақсатында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қоғамдық жұмыстарға сұраныс пен ұсыныс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"Тараз қаласы әкімдігінің жұмыспен қамту және әлеуметтік бағдарламалар бөлімі" коммуналдық мемлекеттік мекемесі (Г. Олжабаева)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қала әкімінің орынбасары Жақсылық Мырзабекұлы Сапаралиевке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және 2016 жылдың 5 қаңтарынан туындайтын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1255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– Жамбыл облысы Тараз қалақық әкімдігінің 14.03.2016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2240"/>
        <w:gridCol w:w="3471"/>
        <w:gridCol w:w="1402"/>
        <w:gridCol w:w="2164"/>
        <w:gridCol w:w="1209"/>
        <w:gridCol w:w="1210"/>
      </w:tblGrid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"Жасыл Ел-Тараз"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санитарлық тазалау, көркейту және көгалдандыру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"Тұрғын үй"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учаскілеріне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қаласының прокуратурасы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күні жағдайында және икемді кестесі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күні жағдайында және икемді кестесі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Тараз қаласының қорғаныс істері жөніндегі басқармасы" республикалық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қағаз тарату үшін курьерлік көмек көрсету, көктемде (наурыз-мамыр), күзде (қыркүйек-қазан)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қаласының ішкі істер басқармасы Жергілікті полиция қызметі" 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аумақтарына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ғимаратына санитарлық және техникалық жұмыстарына жәрдемдесу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Тараз қаласы әкімдігінің "2016 жылға қоғамдық жұмыстарды ұйымдастыру туралы" 2015 жылғы 30 желтоқсандағы № 1255 қаулысына келісім парағы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Тараз қаласының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Телеу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"30" желтоқсан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"Жамбыл облысы Тараз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қорғаныс істері жөніндегі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"30" желтоқсан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