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bff3" w14:textId="cbdb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"Тараз қаласында 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Тараз қаласы әкімдігінің 2015 жылғы 23 ақпандағы №183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2015 жылғы 24 желтоқсандағы № 1213 қаулысы. Жамбыл облысы Әділет департаментінде 2015 жылғы 28 желтоқсанда № 2876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Тараз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"Тараз қаласында 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Тараз қаласы әкімдігінің 2015 жылғы 23 ақпандағы </w:t>
      </w:r>
      <w:r>
        <w:rPr>
          <w:rFonts w:ascii="Times New Roman"/>
          <w:b w:val="false"/>
          <w:i w:val="false"/>
          <w:color w:val="000000"/>
          <w:sz w:val="28"/>
        </w:rPr>
        <w:t>№183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№2571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жылғы 11 шілдедегі №76 (18093) "Знамя труда" газетінде жарияланған)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Тараз қаласы әкімінің орынбасары Маржан Төреғұлқызы Қожаеваға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№1213 қаулысына 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қаласында 2015 жылға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0"/>
        <w:gridCol w:w="1111"/>
        <w:gridCol w:w="1111"/>
        <w:gridCol w:w="1365"/>
        <w:gridCol w:w="1365"/>
        <w:gridCol w:w="1368"/>
      </w:tblGrid>
      <w:tr>
        <w:trPr>
          <w:trHeight w:val="30" w:hRule="atLeast"/>
        </w:trPr>
        <w:tc>
          <w:tcPr>
            <w:tcW w:w="5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тапсырысы, (орын) оның ішінде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жан басына шаққандағы қаржыландыру мөлшері, (теңге) оның ішінде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ата-ананың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мемлекеттік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күндік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жеке меншік ұйымдар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"Тараз қаласы әкімдігінің білім бөлімінің "№12 арнайы гастроэнтерологиялық балабақшасы" мемлекеттік коммуналдық қазыналық кәсіпорны, "Тараз қаласы әкімдігінің білім бөлімінің № 17 "Арнайы туберкулездік"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"Тараз қаласы әкімдігінің білім бөлімінің № 6 "Арнаулы логопедтік" балабақшасы" мемлекеттік коммуналдық қазыналық кәсіпорны, "Тараз қаласы әкімдігінің білім бөлімінің № 8 "Арнайы логопедтік "балалар 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жеке меншік ұйымдар (балабақша)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