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4429" w14:textId="b994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Тараз қалалық мәслихатының 2014 жылғы 24 желтоқсандағы №37-3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2015 жылғы 25 қарашадағы № 46-3 шешімі. Жамбыл облысы Әділет департаментінде 2015 жылғы 25 қарашада № 2825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қалалық бюджет туралы" Тараз қалалық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№2448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31 желтоқсанында №53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"29 566 494" сандары "29 452 916"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"222 786" сандары "124 652"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"619 055" сандары "563 189"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"22 061 118" сандары "22 101 540"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"29 463 742" сандары "29 350 164"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тіркеуден өткен күннен бастап күшіне енеді және 2015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шешіміне 1-қосымша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Тараз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225"/>
        <w:gridCol w:w="1225"/>
        <w:gridCol w:w="5959"/>
        <w:gridCol w:w="30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860"/>
        <w:gridCol w:w="6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7"/>
        <w:gridCol w:w="2868"/>
        <w:gridCol w:w="3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