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3ece" w14:textId="4fe3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Тараз қаласы әкімдігінің 2015 жылғы 23 ақпандағы № 183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әкімдігінің 2015 жылғы 25 мамырдағы № 485 қаулысы. Жамбыл облысы Әділет департаментінде 2015 жылғы 1 шілдеде № 2688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"Тараз қаласында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Тараз қаласы әкімдігінің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тіркеу Тізілімінде № 2571 болып тіркелген, 2015 жылғы 18 наурызында № 12 (1247) "Жамбыл-Тараз" газетінде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қаулының қосымшасы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Тараз қаласы әкімінің орынбасары Маржан Төреғұлқызы Қожаеваға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қаласында 2015 жылға 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тапсырысын,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0"/>
        <w:gridCol w:w="1454"/>
        <w:gridCol w:w="1454"/>
        <w:gridCol w:w="1786"/>
        <w:gridCol w:w="1786"/>
        <w:gridCol w:w="1790"/>
      </w:tblGrid>
      <w:tr>
        <w:trPr>
          <w:trHeight w:val="30" w:hRule="atLeast"/>
        </w:trPr>
        <w:tc>
          <w:tcPr>
            <w:tcW w:w="4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 әкімдігінің білім бөлімінің "№12 арнайы гастроэнтерологиялық балабақшасы" мемлекеттік коммуналдық қазыналық кәсіпорны,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17 "Арнайы туберкулездік"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"Тараз қаласы әкімдігінің білім бөлімінің № 6 "Арнаулы логопедтік" балабақшасы" мемлекеттік коммуналдық қазыналық кәсіпорны,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"Тараз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бөлімінің № 8 "Арнайы логопедтік " балалар бақшасы"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 (балабақша)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