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2e8" w14:textId="14b8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Тараз қалалық мәслихатының 2014 жылғы 24 желтоқсандағы № 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8 маусымдағы № 41-7 шешімі. Жамбыл облысы Әділет департаментінде 2015 жылғы 10 маусымда № 2663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қалалық бюджет туралы" Тараз қалалық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31 желтоқсанында №53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"29889592" сандары "29253228"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"6536120" сандары "6600448"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"251309" сандары "401309"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"22889592" сандары "22038900"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"31378006" сандары "29150476"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келесі басылымда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"3) таза бюджеттік кредиттеу - 879948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- 879948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- 711218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- 715350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4132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Ақшалов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41-7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37-3 шешіміне 1-қосымша 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5"/>
        <w:gridCol w:w="1225"/>
        <w:gridCol w:w="5959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 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