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34ac0" w14:textId="b134a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"2015-2017 жылдарға арналған қалалық бюджет туралы" Тараз қалалық мәслихатының 2014 жылғы 24 желтоқсандағы № 37-3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Тараз қалалық мәслихатының 2015 жылғы 7 сәуірде № 40-6 шешімі. Жамбыл облысының Әділет департаментінде 2015 жылғы 14 сәуірде № 2604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РҚАО-ның ескертпесі.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Тараз қалалық мәслихаты 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"2015-2017 жылдарға арналған қалалық бюджет туралы" Тараз қалалық мәслихатының 2014 жылғы 24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37-3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2448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2014 жылдың 31 желтоқсанында № 53 "Жамбыл Тараз"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1) тармақшадағы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"31 986 336" сандары "29 889 592"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"24 986 336" сандары "22 889 592"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2) тармақшадағы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"32 920 037" сандары "31 378 006"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5) тармақшадағы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"-933 701" сандары "-1 488 414"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6) тармақшадағы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"933 701" сандары "1 488 414" сандарымен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"1 445 701" сандары "1 825 394"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"0" сандары "175 020" сандарымен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басылымда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орындалуына бақылау және интернет-ресурстарында жариялауды қалалық мәслихаттың бюджет және қаланың әлеуметтік-экономикалық дамуы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әділет органдарында мемлекеттік тіркеуден өткен күннен бастап күшіне енеді және 2015 жылдың 1 қаңтарынан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Тараз қалалық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Тараз қалалық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сессиясының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Досымбаева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Нарбаев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7 сәуірдегі № 40-6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37-3 шешіміне 1-қосымша </w:t>
            </w:r>
          </w:p>
        </w:tc>
      </w:tr>
    </w:tbl>
    <w:bookmarkStart w:name="z2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Тараз қаласының 2015 жылға арналған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7"/>
        <w:gridCol w:w="1160"/>
        <w:gridCol w:w="1160"/>
        <w:gridCol w:w="6297"/>
        <w:gridCol w:w="286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29889592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6536120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22889592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22889592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22889592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31378006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15577905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3408628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9959660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9543057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9983902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3421618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Жылу, сумен жабдықтау және су бұру жүйелерін реконструкция және құрылыс үшін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уәкілетті ұйымдардың жарғылық капиталдарын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мұқтажы үшін жер учаскелерін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техникалық-экономикалық негіздемелерін және концессиялық жобалардың конкурстық құжаттамаларын әзірлеу немесе түзету, сондай-ақ қажетті сараптамаларын жүргізу, концессиялық жобаларды консультативтік сүйемелдеу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Өңірлерді дамытудың 2020 жылға дейінгі бағдарламасы шеңберінде инженерлік инфрақұрылымды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-1488414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