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a77ca" w14:textId="e5a77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"Тарифті белгілеу туралы" Тараз қаласы әкімдігінің 2014 жылғы 08 желтоқсандағы № 1145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Тараз қалалық әкімдігінің 2015 жылғы 26 наурыздағы № 247 қаулысы. Жамбыл облысының Әділет департаментінде 2015 жылғы 26 наурызда № 2588 болып тіркелді. Күші жойылды - Жамбыл облысы Тараз қаласының әкімдігінің 2016 жылғы 26 тамыздағы № 572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Жамбыл облысы Тараз қаласының әкімдігінің 26.08.2016 </w:t>
      </w:r>
      <w:r>
        <w:rPr>
          <w:rFonts w:ascii="Times New Roman"/>
          <w:b w:val="false"/>
          <w:i w:val="false"/>
          <w:color w:val="ff0000"/>
          <w:sz w:val="28"/>
        </w:rPr>
        <w:t>№ 572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жарияланғаннан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"Автомобиль көлігі туралы" Қазақстан Республикасының 2003 жылғы 4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"Тарифті белгілеу туралы" Тараз қаласы әкімдігінің 2014 жылғы 08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1145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мемлекеттік тіркеу тізілімінде № 2434 болып тіркелген, 2014 жылы 25 желтоқсанда № 175 "Ақ Жол"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"60" сандары "55"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"30" сандары "25"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"55" сандары "50"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әкімінің орынбасары Жақсылық Мырзабекұлы Сапаралиевке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Календеров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Тараз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мәслихатының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Б. Нарбаев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 наурыз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жылдың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 қаулысына қосымша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Қалалық қоғамдық көліктерде (таксиден басқа) жол жүруде бірқатар санаттағы тұлғаларға жеңілдіктер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Қалалық қоғамдық көліктерде (таксиден басқа) тегін жүруге төмендегі санаттағы тұлғалардың құқығы бар: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Ұлы Отан Соғысының ардагерлері мен мүгедектері;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I топ мүгедектердің барлығына;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II топтағы зағип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көп балалы аналар "Алтын алқа", "Күміс алқа", "Батыр ана", "I-ші дәрежелі Даңқты аналар", "II-ші дәрежелі Даңқты аналар";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Жамбыл облысының және Тараз қаласының құрметті азаматтары, облыс және қалалық ардагерлер кеңесінің мүшелері;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Ауған соғысының, Чернобыль Атом электростанциясы апатын жоюға қатысушылары мен мүгедектері және олардың жесірлері.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Қалалық қоғамдық көліктерде (таксиден басқа) жеңілдікпен жүруге төмендегі санаттағы тұлғалардың құқығы бар: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бастауыш және жоғарғы сынып оқушыларына (1-11 сынып) – 25 теңге, оқушылардың айлық бірыңғай жүру билеті – 900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жоғарғы және арнайы орта оқу орындарының студенттеріне – 50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