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27579" w14:textId="4e275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 Тараз қаласы әкімінің аппараты" коммуналдық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Тараз қаласы әкімдігінің 2015 жылғы 16 қаңтардағы № 38 қаулысы. Жамбыл облысы Әділет департаментінде 2015 жылғы 26 ақпанда № 2531 болып тіркелді. Күші жойылды - Жамбыл облысы Тараз қалалық әкімдігінің 2015 жылғы</w:t>
      </w:r>
    </w:p>
    <w:p>
      <w:pPr>
        <w:spacing w:after="0"/>
        <w:ind w:left="0"/>
        <w:jc w:val="left"/>
      </w:pPr>
      <w:r>
        <w:rPr>
          <w:rFonts w:ascii="Times New Roman"/>
          <w:b w:val="false"/>
          <w:i w:val="false"/>
          <w:color w:val="ff0000"/>
          <w:sz w:val="28"/>
        </w:rPr>
        <w:t xml:space="preserve">      Ескерту. Күші жойылды - Жамбыл облысы Тараз қалалық әкімдігінің 28.12.2016 </w:t>
      </w:r>
      <w:r>
        <w:rPr>
          <w:rFonts w:ascii="Times New Roman"/>
          <w:b w:val="false"/>
          <w:i w:val="false"/>
          <w:color w:val="ff0000"/>
          <w:sz w:val="28"/>
        </w:rPr>
        <w:t>№ 892</w:t>
      </w:r>
      <w:r>
        <w:rPr>
          <w:rFonts w:ascii="Times New Roman"/>
          <w:b w:val="false"/>
          <w:i w:val="false"/>
          <w:color w:val="ff0000"/>
          <w:sz w:val="28"/>
        </w:rPr>
        <w:t xml:space="preserve"> қаулысымен (алғашқы ресми жарияланған күнінен кейін күнтізбелік 10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мемлекеттік органының үлгі ережесін бекіту туралы" Қазақстан Республикасы Президентінің 2012 жылғы 29 қазандағы </w:t>
      </w:r>
      <w:r>
        <w:rPr>
          <w:rFonts w:ascii="Times New Roman"/>
          <w:b w:val="false"/>
          <w:i w:val="false"/>
          <w:color w:val="000000"/>
          <w:sz w:val="28"/>
        </w:rPr>
        <w:t>№ 410</w:t>
      </w:r>
      <w:r>
        <w:rPr>
          <w:rFonts w:ascii="Times New Roman"/>
          <w:b w:val="false"/>
          <w:i w:val="false"/>
          <w:color w:val="000000"/>
          <w:sz w:val="28"/>
        </w:rPr>
        <w:t xml:space="preserve"> Жарлығына сәйкес Тараз қаласының әкімдігі </w:t>
      </w:r>
      <w:r>
        <w:rPr>
          <w:rFonts w:ascii="Times New Roman"/>
          <w:b/>
          <w:i w:val="false"/>
          <w:color w:val="000000"/>
          <w:sz w:val="28"/>
        </w:rPr>
        <w:t>ҚАУЛЫ ЕТЕДІ:</w:t>
      </w:r>
      <w:r>
        <w:rPr>
          <w:rFonts w:ascii="Times New Roman"/>
          <w:b w:val="false"/>
          <w:i w:val="false"/>
          <w:color w:val="000000"/>
          <w:sz w:val="28"/>
        </w:rPr>
        <w:t xml:space="preserve"> </w:t>
      </w:r>
      <w:r>
        <w:br/>
      </w:r>
      <w:r>
        <w:rPr>
          <w:rFonts w:ascii="Times New Roman"/>
          <w:b w:val="false"/>
          <w:i w:val="false"/>
          <w:color w:val="000000"/>
          <w:sz w:val="28"/>
        </w:rPr>
        <w:t xml:space="preserve">
      1. </w:t>
      </w:r>
      <w:r>
        <w:rPr>
          <w:rFonts w:ascii="Times New Roman"/>
          <w:b w:val="false"/>
          <w:i w:val="false"/>
          <w:color w:val="000000"/>
          <w:sz w:val="28"/>
        </w:rPr>
        <w:t xml:space="preserve"> Қоса беріліп отырған "Жамбыл облысы Тараз қаласы әкімінің аппараты" коммуналдық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 xml:space="preserve"> Осы қаулының орындалуын бақылау Тараз қаласы әкімі аппаратының басшысы Жандос Сәрсенбайұлы Өмірзақовқа жүктелсін. </w:t>
      </w:r>
      <w:r>
        <w:br/>
      </w:r>
      <w:r>
        <w:rPr>
          <w:rFonts w:ascii="Times New Roman"/>
          <w:b w:val="false"/>
          <w:i w:val="false"/>
          <w:color w:val="000000"/>
          <w:sz w:val="28"/>
        </w:rPr>
        <w:t xml:space="preserve">
      3. </w:t>
      </w:r>
      <w:r>
        <w:rPr>
          <w:rFonts w:ascii="Times New Roman"/>
          <w:b w:val="false"/>
          <w:i w:val="false"/>
          <w:color w:val="000000"/>
          <w:sz w:val="28"/>
        </w:rPr>
        <w:t xml:space="preserve">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Қала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Календеров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Тараз қаласы әкімдігінің</w:t>
            </w:r>
            <w:r>
              <w:br/>
            </w:r>
            <w:r>
              <w:rPr>
                <w:rFonts w:ascii="Times New Roman"/>
                <w:b w:val="false"/>
                <w:i w:val="false"/>
                <w:color w:val="000000"/>
                <w:sz w:val="20"/>
              </w:rPr>
              <w:t>2015 жылғы "16" қаңтардағы</w:t>
            </w:r>
            <w:r>
              <w:br/>
            </w:r>
            <w:r>
              <w:rPr>
                <w:rFonts w:ascii="Times New Roman"/>
                <w:b w:val="false"/>
                <w:i w:val="false"/>
                <w:color w:val="000000"/>
                <w:sz w:val="20"/>
              </w:rPr>
              <w:t>№ 38 қаулысымен бекітілген</w:t>
            </w:r>
          </w:p>
        </w:tc>
      </w:tr>
    </w:tbl>
    <w:bookmarkStart w:name="z10" w:id="0"/>
    <w:p>
      <w:pPr>
        <w:spacing w:after="0"/>
        <w:ind w:left="0"/>
        <w:jc w:val="left"/>
      </w:pPr>
      <w:r>
        <w:rPr>
          <w:rFonts w:ascii="Times New Roman"/>
          <w:b/>
          <w:i w:val="false"/>
          <w:color w:val="000000"/>
        </w:rPr>
        <w:t xml:space="preserve"> "Жамбыл облысы Тараз қаласы әкімінің аппараты" коммуналдық мемлекеттік мекемесі туралы ЕРЕЖЕ</w:t>
      </w:r>
    </w:p>
    <w:bookmarkEnd w:id="0"/>
    <w:bookmarkStart w:name="z11" w:id="1"/>
    <w:p>
      <w:pPr>
        <w:spacing w:after="0"/>
        <w:ind w:left="0"/>
        <w:jc w:val="left"/>
      </w:pPr>
      <w:r>
        <w:rPr>
          <w:rFonts w:ascii="Times New Roman"/>
          <w:b/>
          <w:i w:val="false"/>
          <w:color w:val="000000"/>
        </w:rPr>
        <w:t xml:space="preserve"> 1.Жалпы ережелер</w:t>
      </w:r>
    </w:p>
    <w:bookmarkEnd w:id="1"/>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 "Жамбыл облысы Тараз қаласы әкімінің аппараты" коммуналдық мемлекеттік мекемесі әкімінің және әкімдік қызметін ақпараттық-талдау, ұймдастыру-құқықтық және материалдық-техникалық қамтамасыз ету салаларында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xml:space="preserve">
      2. </w:t>
      </w:r>
      <w:r>
        <w:rPr>
          <w:rFonts w:ascii="Times New Roman"/>
          <w:b w:val="false"/>
          <w:i w:val="false"/>
          <w:color w:val="000000"/>
          <w:sz w:val="28"/>
        </w:rPr>
        <w:t xml:space="preserve"> "Жамбыл облысы Тараз қаласы әкімінің аппараты" коммуналдық мемлекеттік мекемесі ведомстволары жоқ.</w:t>
      </w:r>
      <w:r>
        <w:br/>
      </w:r>
      <w:r>
        <w:rPr>
          <w:rFonts w:ascii="Times New Roman"/>
          <w:b w:val="false"/>
          <w:i w:val="false"/>
          <w:color w:val="000000"/>
          <w:sz w:val="28"/>
        </w:rPr>
        <w:t xml:space="preserve">
      3. </w:t>
      </w:r>
      <w:r>
        <w:rPr>
          <w:rFonts w:ascii="Times New Roman"/>
          <w:b w:val="false"/>
          <w:i w:val="false"/>
          <w:color w:val="000000"/>
          <w:sz w:val="28"/>
        </w:rPr>
        <w:t xml:space="preserve"> "Жамбыл облысы Тараз қаласы әкімінің аппараты" коммуналдық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xml:space="preserve">
      4. </w:t>
      </w:r>
      <w:r>
        <w:rPr>
          <w:rFonts w:ascii="Times New Roman"/>
          <w:b w:val="false"/>
          <w:i w:val="false"/>
          <w:color w:val="000000"/>
          <w:sz w:val="28"/>
        </w:rPr>
        <w:t xml:space="preserve"> "Жамбыл облысы Тараз қаласы әкімінің аппараты" коммуналдық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қазынашылық органдарында шоттары болады.</w:t>
      </w:r>
      <w:r>
        <w:br/>
      </w:r>
      <w:r>
        <w:rPr>
          <w:rFonts w:ascii="Times New Roman"/>
          <w:b w:val="false"/>
          <w:i w:val="false"/>
          <w:color w:val="000000"/>
          <w:sz w:val="28"/>
        </w:rPr>
        <w:t xml:space="preserve">
      5. </w:t>
      </w:r>
      <w:r>
        <w:rPr>
          <w:rFonts w:ascii="Times New Roman"/>
          <w:b w:val="false"/>
          <w:i w:val="false"/>
          <w:color w:val="000000"/>
          <w:sz w:val="28"/>
        </w:rPr>
        <w:t xml:space="preserve"> "Жамбыл облысы Тараз қаласы әкімінің аппараты" коммуналдық мемлекеттік мекемесі азаматтық-құқықтық қатынастарға өз атынан түседі.</w:t>
      </w:r>
      <w:r>
        <w:br/>
      </w:r>
      <w:r>
        <w:rPr>
          <w:rFonts w:ascii="Times New Roman"/>
          <w:b w:val="false"/>
          <w:i w:val="false"/>
          <w:color w:val="000000"/>
          <w:sz w:val="28"/>
        </w:rPr>
        <w:t xml:space="preserve">
      6. </w:t>
      </w:r>
      <w:r>
        <w:rPr>
          <w:rFonts w:ascii="Times New Roman"/>
          <w:b w:val="false"/>
          <w:i w:val="false"/>
          <w:color w:val="000000"/>
          <w:sz w:val="28"/>
        </w:rPr>
        <w:t xml:space="preserve"> "Жамбыл облысы Тараз қаласы әкімінің аппараты" коммуналдық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7. </w:t>
      </w:r>
      <w:r>
        <w:rPr>
          <w:rFonts w:ascii="Times New Roman"/>
          <w:b w:val="false"/>
          <w:i w:val="false"/>
          <w:color w:val="000000"/>
          <w:sz w:val="28"/>
        </w:rPr>
        <w:t xml:space="preserve"> "Жамбыл облысы Тараз қаласы әкімінің аппараты" коммуналдық мемлекеттік мекемесі өз құзыретінің мәселелері бойынша заңнамада белгіленген тәртіппен "Жамбыл облысы Тараз қаласы әкімінің аппараты" коммуналдық мемлекеттік мекемесі басшысының бұйрықтарымен және Қазақстан Республикасының заңнамасында көзделген басқа да актілермен рәсімделетін шешімдер қабылдайды. </w:t>
      </w:r>
      <w:r>
        <w:br/>
      </w:r>
      <w:r>
        <w:rPr>
          <w:rFonts w:ascii="Times New Roman"/>
          <w:b w:val="false"/>
          <w:i w:val="false"/>
          <w:color w:val="000000"/>
          <w:sz w:val="28"/>
        </w:rPr>
        <w:t xml:space="preserve">
      8. </w:t>
      </w:r>
      <w:r>
        <w:rPr>
          <w:rFonts w:ascii="Times New Roman"/>
          <w:b w:val="false"/>
          <w:i w:val="false"/>
          <w:color w:val="000000"/>
          <w:sz w:val="28"/>
        </w:rPr>
        <w:t xml:space="preserve"> "Жамбыл облысы Тараз қаласы әкімінің аппараты" коммуналдық мемлекеттік мекемесі құрылымы мен штат санының лимиті қолданыстағы заңнамаға сәйкес бекітіледі. </w:t>
      </w:r>
      <w:r>
        <w:br/>
      </w:r>
      <w:r>
        <w:rPr>
          <w:rFonts w:ascii="Times New Roman"/>
          <w:b w:val="false"/>
          <w:i w:val="false"/>
          <w:color w:val="000000"/>
          <w:sz w:val="28"/>
        </w:rPr>
        <w:t xml:space="preserve">
      9. </w:t>
      </w:r>
      <w:r>
        <w:rPr>
          <w:rFonts w:ascii="Times New Roman"/>
          <w:b w:val="false"/>
          <w:i w:val="false"/>
          <w:color w:val="000000"/>
          <w:sz w:val="28"/>
        </w:rPr>
        <w:t xml:space="preserve"> Заңды тұлғаның орналасқан жері: пошталық индексі 080012, Қазақстан Республикасы, Жамбыл облысы, Тараз қаласы, Сүлейменов көшесі №3. </w:t>
      </w:r>
      <w:r>
        <w:br/>
      </w:r>
      <w:r>
        <w:rPr>
          <w:rFonts w:ascii="Times New Roman"/>
          <w:b w:val="false"/>
          <w:i w:val="false"/>
          <w:color w:val="000000"/>
          <w:sz w:val="28"/>
        </w:rPr>
        <w:t xml:space="preserve">
      10. </w:t>
      </w:r>
      <w:r>
        <w:rPr>
          <w:rFonts w:ascii="Times New Roman"/>
          <w:b w:val="false"/>
          <w:i w:val="false"/>
          <w:color w:val="000000"/>
          <w:sz w:val="28"/>
        </w:rPr>
        <w:t xml:space="preserve"> Мемлекеттік органның толық атауы: "Жамбыл облысы Тараз қаласы әкімінің аппараты" комуналдық мемлекеттік мекемесі.</w:t>
      </w:r>
      <w:r>
        <w:br/>
      </w:r>
      <w:r>
        <w:rPr>
          <w:rFonts w:ascii="Times New Roman"/>
          <w:b w:val="false"/>
          <w:i w:val="false"/>
          <w:color w:val="000000"/>
          <w:sz w:val="28"/>
        </w:rPr>
        <w:t xml:space="preserve">
      11. </w:t>
      </w:r>
      <w:r>
        <w:rPr>
          <w:rFonts w:ascii="Times New Roman"/>
          <w:b w:val="false"/>
          <w:i w:val="false"/>
          <w:color w:val="000000"/>
          <w:sz w:val="28"/>
        </w:rPr>
        <w:t xml:space="preserve"> Осы Ереже "Жамбыл облысы Тараз қаласы әкімінің аппараты" коммуналдық мемлекеттік мекемесінің құрылтай құжаты болып табылады. </w:t>
      </w:r>
      <w:r>
        <w:br/>
      </w:r>
      <w:r>
        <w:rPr>
          <w:rFonts w:ascii="Times New Roman"/>
          <w:b w:val="false"/>
          <w:i w:val="false"/>
          <w:color w:val="000000"/>
          <w:sz w:val="28"/>
        </w:rPr>
        <w:t xml:space="preserve">
      12. </w:t>
      </w:r>
      <w:r>
        <w:rPr>
          <w:rFonts w:ascii="Times New Roman"/>
          <w:b w:val="false"/>
          <w:i w:val="false"/>
          <w:color w:val="000000"/>
          <w:sz w:val="28"/>
        </w:rPr>
        <w:t xml:space="preserve"> "Жамбыл облысы Тараз қаласы әкімінің аппараты" коммуналдық мемлекеттік мекемесі қызметін қаржыландыру республикалық және жергілікті бюджетінен жүзеге асырылады.</w:t>
      </w:r>
      <w:r>
        <w:br/>
      </w:r>
      <w:r>
        <w:rPr>
          <w:rFonts w:ascii="Times New Roman"/>
          <w:b w:val="false"/>
          <w:i w:val="false"/>
          <w:color w:val="000000"/>
          <w:sz w:val="28"/>
        </w:rPr>
        <w:t xml:space="preserve">
      13. </w:t>
      </w:r>
      <w:r>
        <w:rPr>
          <w:rFonts w:ascii="Times New Roman"/>
          <w:b w:val="false"/>
          <w:i w:val="false"/>
          <w:color w:val="000000"/>
          <w:sz w:val="28"/>
        </w:rPr>
        <w:t xml:space="preserve"> "Жамбыл облысы Тараз қаласы әкімінің аппараты" коммуналдық мемлекеттік мекемесі кәсіпкерлік субьектілерімен "Жамбыл облысы Тараз қаласы әкімінің аппараты" коммуналдық мемлекеттік мекемесінің функциялары болып табылатын міндеттерді орындау тұрғысында шарттық қатынастарға түсуге тыйым салынады. </w:t>
      </w:r>
      <w:r>
        <w:br/>
      </w:r>
      <w:r>
        <w:rPr>
          <w:rFonts w:ascii="Times New Roman"/>
          <w:b w:val="false"/>
          <w:i w:val="false"/>
          <w:color w:val="000000"/>
          <w:sz w:val="28"/>
        </w:rPr>
        <w:t>
      </w:t>
      </w:r>
      <w:r>
        <w:rPr>
          <w:rFonts w:ascii="Times New Roman"/>
          <w:b w:val="false"/>
          <w:i w:val="false"/>
          <w:color w:val="000000"/>
          <w:sz w:val="28"/>
        </w:rPr>
        <w:t xml:space="preserve">Егер "Жамбыл облысы Тараз қаласы әкімінің аппараты" коммуналдық мемлекеттік мекемесіне заңнамалық актілермен кірістер әкелетін қызметті жүзеге асыру құқығы берілсе, онда осындай қызметтен алынған кірістер қалалық бюджеттің кірісіне жіберіледі. </w:t>
      </w:r>
      <w:r>
        <w:br/>
      </w:r>
      <w:r>
        <w:rPr>
          <w:rFonts w:ascii="Times New Roman"/>
          <w:b w:val="false"/>
          <w:i w:val="false"/>
          <w:color w:val="000000"/>
          <w:sz w:val="28"/>
        </w:rPr>
        <w:t>
</w:t>
      </w:r>
    </w:p>
    <w:bookmarkStart w:name="z26" w:id="2"/>
    <w:p>
      <w:pPr>
        <w:spacing w:after="0"/>
        <w:ind w:left="0"/>
        <w:jc w:val="left"/>
      </w:pPr>
      <w:r>
        <w:rPr>
          <w:rFonts w:ascii="Times New Roman"/>
          <w:b/>
          <w:i w:val="false"/>
          <w:color w:val="000000"/>
        </w:rPr>
        <w:t xml:space="preserve"> 2.Мемлекеттік органның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xml:space="preserve">      14. </w:t>
      </w:r>
      <w:r>
        <w:rPr>
          <w:rFonts w:ascii="Times New Roman"/>
          <w:b w:val="false"/>
          <w:i w:val="false"/>
          <w:color w:val="000000"/>
          <w:sz w:val="28"/>
        </w:rPr>
        <w:t xml:space="preserve"> "Жамбыл облысы Тараз қаласы әкімінің аппараты" коммуналдық мемлекеттік мекемесі миссиясы:</w:t>
      </w:r>
      <w:r>
        <w:br/>
      </w:r>
      <w:r>
        <w:rPr>
          <w:rFonts w:ascii="Times New Roman"/>
          <w:b w:val="false"/>
          <w:i w:val="false"/>
          <w:color w:val="000000"/>
          <w:sz w:val="28"/>
        </w:rPr>
        <w:t>
      </w:t>
      </w:r>
      <w:r>
        <w:rPr>
          <w:rFonts w:ascii="Times New Roman"/>
          <w:b w:val="false"/>
          <w:i w:val="false"/>
          <w:color w:val="000000"/>
          <w:sz w:val="28"/>
        </w:rPr>
        <w:t>қала әкімдігінің және әкімнің қызметін ақпараттық-талдау, ұйымдастыру-құқықтық және материалдық-техникалық қамтамасыз етуді жүзеге асыру.</w:t>
      </w:r>
      <w:r>
        <w:br/>
      </w:r>
      <w:r>
        <w:rPr>
          <w:rFonts w:ascii="Times New Roman"/>
          <w:b w:val="false"/>
          <w:i w:val="false"/>
          <w:color w:val="000000"/>
          <w:sz w:val="28"/>
        </w:rPr>
        <w:t xml:space="preserve">
      15. </w:t>
      </w:r>
      <w:r>
        <w:rPr>
          <w:rFonts w:ascii="Times New Roman"/>
          <w:b w:val="false"/>
          <w:i w:val="false"/>
          <w:color w:val="000000"/>
          <w:sz w:val="28"/>
        </w:rPr>
        <w:t xml:space="preserve"> Міндеттері:</w:t>
      </w:r>
      <w:r>
        <w:br/>
      </w:r>
      <w:r>
        <w:rPr>
          <w:rFonts w:ascii="Times New Roman"/>
          <w:b w:val="false"/>
          <w:i w:val="false"/>
          <w:color w:val="000000"/>
          <w:sz w:val="28"/>
        </w:rPr>
        <w:t xml:space="preserve">
      1) </w:t>
      </w:r>
      <w:r>
        <w:rPr>
          <w:rFonts w:ascii="Times New Roman"/>
          <w:b w:val="false"/>
          <w:i w:val="false"/>
          <w:color w:val="000000"/>
          <w:sz w:val="28"/>
        </w:rPr>
        <w:t xml:space="preserve"> қала әкімдігі жұмыс Регламентінің сақталуын қамтамасыз ету;</w:t>
      </w:r>
      <w:r>
        <w:br/>
      </w:r>
      <w:r>
        <w:rPr>
          <w:rFonts w:ascii="Times New Roman"/>
          <w:b w:val="false"/>
          <w:i w:val="false"/>
          <w:color w:val="000000"/>
          <w:sz w:val="28"/>
        </w:rPr>
        <w:t xml:space="preserve">
      2) </w:t>
      </w:r>
      <w:r>
        <w:rPr>
          <w:rFonts w:ascii="Times New Roman"/>
          <w:b w:val="false"/>
          <w:i w:val="false"/>
          <w:color w:val="000000"/>
          <w:sz w:val="28"/>
        </w:rPr>
        <w:t xml:space="preserve"> қала аумағында мемлекеттік органдардың қызметін үйлестіру және жергілікті атқарушы органдармен тұрақты өзара іс-қимыл қамтамасыз ету.</w:t>
      </w:r>
      <w:r>
        <w:br/>
      </w:r>
      <w:r>
        <w:rPr>
          <w:rFonts w:ascii="Times New Roman"/>
          <w:b w:val="false"/>
          <w:i w:val="false"/>
          <w:color w:val="000000"/>
          <w:sz w:val="28"/>
        </w:rPr>
        <w:t xml:space="preserve">
      3) </w:t>
      </w:r>
      <w:r>
        <w:rPr>
          <w:rFonts w:ascii="Times New Roman"/>
          <w:b w:val="false"/>
          <w:i w:val="false"/>
          <w:color w:val="000000"/>
          <w:sz w:val="28"/>
        </w:rPr>
        <w:t xml:space="preserve"> Қазақстан Республикасының заңнамасымен қарастырылған өзге де міндеттер.</w:t>
      </w:r>
      <w:r>
        <w:br/>
      </w:r>
      <w:r>
        <w:rPr>
          <w:rFonts w:ascii="Times New Roman"/>
          <w:b w:val="false"/>
          <w:i w:val="false"/>
          <w:color w:val="000000"/>
          <w:sz w:val="28"/>
        </w:rPr>
        <w:t xml:space="preserve">
      16. </w:t>
      </w:r>
      <w:r>
        <w:rPr>
          <w:rFonts w:ascii="Times New Roman"/>
          <w:b w:val="false"/>
          <w:i w:val="false"/>
          <w:color w:val="000000"/>
          <w:sz w:val="28"/>
        </w:rPr>
        <w:t xml:space="preserve"> Функциялары:</w:t>
      </w:r>
      <w:r>
        <w:br/>
      </w:r>
      <w:r>
        <w:rPr>
          <w:rFonts w:ascii="Times New Roman"/>
          <w:b w:val="false"/>
          <w:i w:val="false"/>
          <w:color w:val="000000"/>
          <w:sz w:val="28"/>
        </w:rPr>
        <w:t xml:space="preserve">
      1) </w:t>
      </w:r>
      <w:r>
        <w:rPr>
          <w:rFonts w:ascii="Times New Roman"/>
          <w:b w:val="false"/>
          <w:i w:val="false"/>
          <w:color w:val="000000"/>
          <w:sz w:val="28"/>
        </w:rPr>
        <w:t xml:space="preserve"> жергілікті бюджеттен қаржыландыратын атқарушы органдар жұмысына талдау жүргізеді, қала әкіміне, әкімдігіне және жоғары тұрған органдарға олардың сұраған мәселелері бойынша ақпарат беру;</w:t>
      </w:r>
      <w:r>
        <w:br/>
      </w:r>
      <w:r>
        <w:rPr>
          <w:rFonts w:ascii="Times New Roman"/>
          <w:b w:val="false"/>
          <w:i w:val="false"/>
          <w:color w:val="000000"/>
          <w:sz w:val="28"/>
        </w:rPr>
        <w:t xml:space="preserve">
      2) </w:t>
      </w:r>
      <w:r>
        <w:rPr>
          <w:rFonts w:ascii="Times New Roman"/>
          <w:b w:val="false"/>
          <w:i w:val="false"/>
          <w:color w:val="000000"/>
          <w:sz w:val="28"/>
        </w:rPr>
        <w:t xml:space="preserve"> қала әкімі аппаратының тоқсан сайын жұмыс жоспарын дайындау;</w:t>
      </w:r>
      <w:r>
        <w:br/>
      </w:r>
      <w:r>
        <w:rPr>
          <w:rFonts w:ascii="Times New Roman"/>
          <w:b w:val="false"/>
          <w:i w:val="false"/>
          <w:color w:val="000000"/>
          <w:sz w:val="28"/>
        </w:rPr>
        <w:t xml:space="preserve">
      3) </w:t>
      </w:r>
      <w:r>
        <w:rPr>
          <w:rFonts w:ascii="Times New Roman"/>
          <w:b w:val="false"/>
          <w:i w:val="false"/>
          <w:color w:val="000000"/>
          <w:sz w:val="28"/>
        </w:rPr>
        <w:t xml:space="preserve"> қала әкімінің, әкімдігінің, аудан әкімі аппаратының қызметтерін бұқаралық ақпарат құралдарында жариялауды қамтамасыз ету;</w:t>
      </w:r>
      <w:r>
        <w:br/>
      </w:r>
      <w:r>
        <w:rPr>
          <w:rFonts w:ascii="Times New Roman"/>
          <w:b w:val="false"/>
          <w:i w:val="false"/>
          <w:color w:val="000000"/>
          <w:sz w:val="28"/>
        </w:rPr>
        <w:t xml:space="preserve">
      4) </w:t>
      </w:r>
      <w:r>
        <w:rPr>
          <w:rFonts w:ascii="Times New Roman"/>
          <w:b w:val="false"/>
          <w:i w:val="false"/>
          <w:color w:val="000000"/>
          <w:sz w:val="28"/>
        </w:rPr>
        <w:t xml:space="preserve"> қала әкімінің, әкімдігінің нормативтік құқықтық актілерін әділет органдарына тіркеді және мониторинг жүргізуді қамтамасыз ету;</w:t>
      </w:r>
      <w:r>
        <w:br/>
      </w:r>
      <w:r>
        <w:rPr>
          <w:rFonts w:ascii="Times New Roman"/>
          <w:b w:val="false"/>
          <w:i w:val="false"/>
          <w:color w:val="000000"/>
          <w:sz w:val="28"/>
        </w:rPr>
        <w:t xml:space="preserve">
      5) </w:t>
      </w:r>
      <w:r>
        <w:rPr>
          <w:rFonts w:ascii="Times New Roman"/>
          <w:b w:val="false"/>
          <w:i w:val="false"/>
          <w:color w:val="000000"/>
          <w:sz w:val="28"/>
        </w:rPr>
        <w:t xml:space="preserve"> қала әкімі аппаратының құрылымдық бөлмшелерінде, жергілікті бюджеттен қаржыландыратын атқарушы органдарға атқарушы тәртіп жағдайына талдау жүргізу және осы мәселе бойынша қала әкімін ақпараттандыру;</w:t>
      </w:r>
      <w:r>
        <w:br/>
      </w:r>
      <w:r>
        <w:rPr>
          <w:rFonts w:ascii="Times New Roman"/>
          <w:b w:val="false"/>
          <w:i w:val="false"/>
          <w:color w:val="000000"/>
          <w:sz w:val="28"/>
        </w:rPr>
        <w:t xml:space="preserve">
      6) </w:t>
      </w:r>
      <w:r>
        <w:rPr>
          <w:rFonts w:ascii="Times New Roman"/>
          <w:b w:val="false"/>
          <w:i w:val="false"/>
          <w:color w:val="000000"/>
          <w:sz w:val="28"/>
        </w:rPr>
        <w:t xml:space="preserve"> қала әкімі аппаратынын жұмысын, әкімдік отырыстарының, мәжілістердің, семинарлардың және басқа да іс-шаралардың өткізілуін жоспарлайды, оларды дайындау мен өткізуді ұйымдастыру; </w:t>
      </w:r>
      <w:r>
        <w:br/>
      </w:r>
      <w:r>
        <w:rPr>
          <w:rFonts w:ascii="Times New Roman"/>
          <w:b w:val="false"/>
          <w:i w:val="false"/>
          <w:color w:val="000000"/>
          <w:sz w:val="28"/>
        </w:rPr>
        <w:t xml:space="preserve">
      7) </w:t>
      </w:r>
      <w:r>
        <w:rPr>
          <w:rFonts w:ascii="Times New Roman"/>
          <w:b w:val="false"/>
          <w:i w:val="false"/>
          <w:color w:val="000000"/>
          <w:sz w:val="28"/>
        </w:rPr>
        <w:t xml:space="preserve"> әкім шешімдері мен өкімдерінің, әкімдік қаулыларын, қала әкімі аппараты басшысының бұйрықтарын жобаларын әзірлеу;</w:t>
      </w:r>
      <w:r>
        <w:br/>
      </w:r>
      <w:r>
        <w:rPr>
          <w:rFonts w:ascii="Times New Roman"/>
          <w:b w:val="false"/>
          <w:i w:val="false"/>
          <w:color w:val="000000"/>
          <w:sz w:val="28"/>
        </w:rPr>
        <w:t xml:space="preserve">
      8) </w:t>
      </w:r>
      <w:r>
        <w:rPr>
          <w:rFonts w:ascii="Times New Roman"/>
          <w:b w:val="false"/>
          <w:i w:val="false"/>
          <w:color w:val="000000"/>
          <w:sz w:val="28"/>
        </w:rPr>
        <w:t xml:space="preserve"> әкімнің, әкімдіктің, қала әкімі аппараты басшысының актілерін тіркеуді және таратуды жүзеге асырады;</w:t>
      </w:r>
      <w:r>
        <w:br/>
      </w:r>
      <w:r>
        <w:rPr>
          <w:rFonts w:ascii="Times New Roman"/>
          <w:b w:val="false"/>
          <w:i w:val="false"/>
          <w:color w:val="000000"/>
          <w:sz w:val="28"/>
        </w:rPr>
        <w:t xml:space="preserve">
      9) </w:t>
      </w:r>
      <w:r>
        <w:rPr>
          <w:rFonts w:ascii="Times New Roman"/>
          <w:b w:val="false"/>
          <w:i w:val="false"/>
          <w:color w:val="000000"/>
          <w:sz w:val="28"/>
        </w:rPr>
        <w:t xml:space="preserve"> әкім және әкімдік жанындағы консультативтік-кеңестік органдардың, қала әкімі аппараты жанындағы комиссиялардың қызметін қамтамасыз етеді;</w:t>
      </w:r>
      <w:r>
        <w:br/>
      </w:r>
      <w:r>
        <w:rPr>
          <w:rFonts w:ascii="Times New Roman"/>
          <w:b w:val="false"/>
          <w:i w:val="false"/>
          <w:color w:val="000000"/>
          <w:sz w:val="28"/>
        </w:rPr>
        <w:t xml:space="preserve">
      10) </w:t>
      </w:r>
      <w:r>
        <w:rPr>
          <w:rFonts w:ascii="Times New Roman"/>
          <w:b w:val="false"/>
          <w:i w:val="false"/>
          <w:color w:val="000000"/>
          <w:sz w:val="28"/>
        </w:rPr>
        <w:t xml:space="preserve"> қала әкімдігінің отырыстарын, қала әкімінің мәжілістерін, әкім күндерін, бақылау сағаттарын, құқықтық жалпыға міндетті оқытуды және өзге де іс-шараларды дайындауды және өткізуді жоспарлайды және ұйымдастырады, материалдарды, мәжіліс хаттамаларын рәсімдеу және таратуды жүзеге асырады;</w:t>
      </w:r>
      <w:r>
        <w:br/>
      </w:r>
      <w:r>
        <w:rPr>
          <w:rFonts w:ascii="Times New Roman"/>
          <w:b w:val="false"/>
          <w:i w:val="false"/>
          <w:color w:val="000000"/>
          <w:sz w:val="28"/>
        </w:rPr>
        <w:t xml:space="preserve">
      11) </w:t>
      </w:r>
      <w:r>
        <w:rPr>
          <w:rFonts w:ascii="Times New Roman"/>
          <w:b w:val="false"/>
          <w:i w:val="false"/>
          <w:color w:val="000000"/>
          <w:sz w:val="28"/>
        </w:rPr>
        <w:t xml:space="preserve"> қаланың мемлекеттік органдарымен және әкім аппаратының арасындағы ұйымдастыру және ақпараттық байланысты жүзеге асырады;</w:t>
      </w:r>
      <w:r>
        <w:br/>
      </w:r>
      <w:r>
        <w:rPr>
          <w:rFonts w:ascii="Times New Roman"/>
          <w:b w:val="false"/>
          <w:i w:val="false"/>
          <w:color w:val="000000"/>
          <w:sz w:val="28"/>
        </w:rPr>
        <w:t xml:space="preserve">
      12) </w:t>
      </w:r>
      <w:r>
        <w:rPr>
          <w:rFonts w:ascii="Times New Roman"/>
          <w:b w:val="false"/>
          <w:i w:val="false"/>
          <w:color w:val="000000"/>
          <w:sz w:val="28"/>
        </w:rPr>
        <w:t xml:space="preserve"> Қазақстан Республикасы Президентінің, Үкіметінің және орталық органдардың, сонымен қатар, облыс әкімінің және әкімдігінің актілерімен тапсырмаларының жергілікті бюджеттен қаржыландыратын қаланың жергілікті атқарушы органдарымен орындалуына бақылауды жүзеге асыру;</w:t>
      </w:r>
      <w:r>
        <w:br/>
      </w:r>
      <w:r>
        <w:rPr>
          <w:rFonts w:ascii="Times New Roman"/>
          <w:b w:val="false"/>
          <w:i w:val="false"/>
          <w:color w:val="000000"/>
          <w:sz w:val="28"/>
        </w:rPr>
        <w:t xml:space="preserve">
      13) </w:t>
      </w:r>
      <w:r>
        <w:rPr>
          <w:rFonts w:ascii="Times New Roman"/>
          <w:b w:val="false"/>
          <w:i w:val="false"/>
          <w:color w:val="000000"/>
          <w:sz w:val="28"/>
        </w:rPr>
        <w:t xml:space="preserve"> әкімнің және әкімдік мүшелерінің кіріс құжаттарын уақытылы қарауын ұйымдастырады, олардың алғашқы өңдеулерін, алдын-ала қаралуын, тіркелуін, сақталуын, есебін, жеткізілуін және таратылуын жүзеге асыру;</w:t>
      </w:r>
      <w:r>
        <w:br/>
      </w:r>
      <w:r>
        <w:rPr>
          <w:rFonts w:ascii="Times New Roman"/>
          <w:b w:val="false"/>
          <w:i w:val="false"/>
          <w:color w:val="000000"/>
          <w:sz w:val="28"/>
        </w:rPr>
        <w:t xml:space="preserve">
      14) </w:t>
      </w:r>
      <w:r>
        <w:rPr>
          <w:rFonts w:ascii="Times New Roman"/>
          <w:b w:val="false"/>
          <w:i w:val="false"/>
          <w:color w:val="000000"/>
          <w:sz w:val="28"/>
        </w:rPr>
        <w:t xml:space="preserve"> әкімнің, әкімдіктің, қала әкімі аппаратының қызметтерін құжаттамалық қамтамасыз етуді, оның ішінде, құпия іс жүргізуді жүзеге асырады, нормативтік құқықтық актілерге сәйкес құпиялық тәртіпті қамтамасыз ету;</w:t>
      </w:r>
      <w:r>
        <w:br/>
      </w:r>
      <w:r>
        <w:rPr>
          <w:rFonts w:ascii="Times New Roman"/>
          <w:b w:val="false"/>
          <w:i w:val="false"/>
          <w:color w:val="000000"/>
          <w:sz w:val="28"/>
        </w:rPr>
        <w:t xml:space="preserve">
      15) </w:t>
      </w:r>
      <w:r>
        <w:rPr>
          <w:rFonts w:ascii="Times New Roman"/>
          <w:b w:val="false"/>
          <w:i w:val="false"/>
          <w:color w:val="000000"/>
          <w:sz w:val="28"/>
        </w:rPr>
        <w:t xml:space="preserve"> жерглікті бюджеттен қаржыландыратын атқарушы органдар көрсететін мемлекеттік қызмет көрсету мониторингін жүзеге асыру;</w:t>
      </w:r>
      <w:r>
        <w:br/>
      </w:r>
      <w:r>
        <w:rPr>
          <w:rFonts w:ascii="Times New Roman"/>
          <w:b w:val="false"/>
          <w:i w:val="false"/>
          <w:color w:val="000000"/>
          <w:sz w:val="28"/>
        </w:rPr>
        <w:t xml:space="preserve">
      16) </w:t>
      </w:r>
      <w:r>
        <w:rPr>
          <w:rFonts w:ascii="Times New Roman"/>
          <w:b w:val="false"/>
          <w:i w:val="false"/>
          <w:color w:val="000000"/>
          <w:sz w:val="28"/>
        </w:rPr>
        <w:t xml:space="preserve"> мемлекеттік сатып алуларды ұйымдастыру және өткізу рәсімдерін жүзеге асыру;</w:t>
      </w:r>
      <w:r>
        <w:br/>
      </w:r>
      <w:r>
        <w:rPr>
          <w:rFonts w:ascii="Times New Roman"/>
          <w:b w:val="false"/>
          <w:i w:val="false"/>
          <w:color w:val="000000"/>
          <w:sz w:val="28"/>
        </w:rPr>
        <w:t xml:space="preserve">
      17) </w:t>
      </w:r>
      <w:r>
        <w:rPr>
          <w:rFonts w:ascii="Times New Roman"/>
          <w:b w:val="false"/>
          <w:i w:val="false"/>
          <w:color w:val="000000"/>
          <w:sz w:val="28"/>
        </w:rPr>
        <w:t xml:space="preserve"> ақпараттық қоғам жағдайында мемлекеттік басқару органдарының азаматтармен және ұйымдармен өзара іс-әрекетін ұйымдастыратын әкімдіктің ресми сайтын қолдауды қамтамасыз ету;</w:t>
      </w:r>
      <w:r>
        <w:br/>
      </w:r>
      <w:r>
        <w:rPr>
          <w:rFonts w:ascii="Times New Roman"/>
          <w:b w:val="false"/>
          <w:i w:val="false"/>
          <w:color w:val="000000"/>
          <w:sz w:val="28"/>
        </w:rPr>
        <w:t xml:space="preserve">
      18) </w:t>
      </w:r>
      <w:r>
        <w:rPr>
          <w:rFonts w:ascii="Times New Roman"/>
          <w:b w:val="false"/>
          <w:i w:val="false"/>
          <w:color w:val="000000"/>
          <w:sz w:val="28"/>
        </w:rPr>
        <w:t xml:space="preserve"> қала әкімі аппаратының және жергілікті бюджеттен қаржыландырылатын атқарушы органдардың кадрлар мониторингін жүзеге асыру;</w:t>
      </w:r>
      <w:r>
        <w:br/>
      </w:r>
      <w:r>
        <w:rPr>
          <w:rFonts w:ascii="Times New Roman"/>
          <w:b w:val="false"/>
          <w:i w:val="false"/>
          <w:color w:val="000000"/>
          <w:sz w:val="28"/>
        </w:rPr>
        <w:t xml:space="preserve">
      19) </w:t>
      </w:r>
      <w:r>
        <w:rPr>
          <w:rFonts w:ascii="Times New Roman"/>
          <w:b w:val="false"/>
          <w:i w:val="false"/>
          <w:color w:val="000000"/>
          <w:sz w:val="28"/>
        </w:rPr>
        <w:t xml:space="preserve"> қала әкімі аппаратының және жергілікті бюджеттен қаржыландырылатын атқарушы органдардың мемлекеттік қызметшілерінің біліктілігін арттыру мен қайта даярлау, тағылымдамадан өтуін, тәлімгерлікті, қызметін бағалауды ұйымдастыру;</w:t>
      </w:r>
      <w:r>
        <w:br/>
      </w:r>
      <w:r>
        <w:rPr>
          <w:rFonts w:ascii="Times New Roman"/>
          <w:b w:val="false"/>
          <w:i w:val="false"/>
          <w:color w:val="000000"/>
          <w:sz w:val="28"/>
        </w:rPr>
        <w:t xml:space="preserve">
      20) </w:t>
      </w:r>
      <w:r>
        <w:rPr>
          <w:rFonts w:ascii="Times New Roman"/>
          <w:b w:val="false"/>
          <w:i w:val="false"/>
          <w:color w:val="000000"/>
          <w:sz w:val="28"/>
        </w:rPr>
        <w:t xml:space="preserve"> қала әкімі аппаратының және жергілікті бюджеттен қаржыландырылатын атқарушы органдардың мемлекеттік қызметшілерін аттестаттауды, конкурстық таңдауды, қызметте өсуін, тәртіпттік жазаға тартуды, жұмыстан босатуды ұйымдастыру және жүргізу;</w:t>
      </w:r>
      <w:r>
        <w:br/>
      </w:r>
      <w:r>
        <w:rPr>
          <w:rFonts w:ascii="Times New Roman"/>
          <w:b w:val="false"/>
          <w:i w:val="false"/>
          <w:color w:val="000000"/>
          <w:sz w:val="28"/>
        </w:rPr>
        <w:t xml:space="preserve">
      21) </w:t>
      </w:r>
      <w:r>
        <w:rPr>
          <w:rFonts w:ascii="Times New Roman"/>
          <w:b w:val="false"/>
          <w:i w:val="false"/>
          <w:color w:val="000000"/>
          <w:sz w:val="28"/>
        </w:rPr>
        <w:t xml:space="preserve"> қалада ақпараттандыру деңгейін арттыру және ақпараттық жүйелерді дамыту жөніндегі жұмысты жүргізу;</w:t>
      </w:r>
      <w:r>
        <w:br/>
      </w:r>
      <w:r>
        <w:rPr>
          <w:rFonts w:ascii="Times New Roman"/>
          <w:b w:val="false"/>
          <w:i w:val="false"/>
          <w:color w:val="000000"/>
          <w:sz w:val="28"/>
        </w:rPr>
        <w:t xml:space="preserve">
      22) </w:t>
      </w:r>
      <w:r>
        <w:rPr>
          <w:rFonts w:ascii="Times New Roman"/>
          <w:b w:val="false"/>
          <w:i w:val="false"/>
          <w:color w:val="000000"/>
          <w:sz w:val="28"/>
        </w:rPr>
        <w:t xml:space="preserve"> ақпараттандыру саласындағы уәкілетті органмен келісім бойынша, Қазақстан Республикасының заңнамасына сәйкес мемлекеттік қызмет көрсету үдерісін автоматтандыруды қамтамасыз ету;</w:t>
      </w:r>
      <w:r>
        <w:br/>
      </w:r>
      <w:r>
        <w:rPr>
          <w:rFonts w:ascii="Times New Roman"/>
          <w:b w:val="false"/>
          <w:i w:val="false"/>
          <w:color w:val="000000"/>
          <w:sz w:val="28"/>
        </w:rPr>
        <w:t xml:space="preserve">
      23) </w:t>
      </w:r>
      <w:r>
        <w:rPr>
          <w:rFonts w:ascii="Times New Roman"/>
          <w:b w:val="false"/>
          <w:i w:val="false"/>
          <w:color w:val="000000"/>
          <w:sz w:val="28"/>
        </w:rPr>
        <w:t xml:space="preserve"> ақпараттандыру туралы Қазақстан Респбликасының заңнамасына сәйкес көрсетілетін электрондық қызметтерді дамыту бойынша жергілікті бюджеттен қаржыландырылатын атқарушы органдарға көмек көрсету;</w:t>
      </w:r>
      <w:r>
        <w:br/>
      </w:r>
      <w:r>
        <w:rPr>
          <w:rFonts w:ascii="Times New Roman"/>
          <w:b w:val="false"/>
          <w:i w:val="false"/>
          <w:color w:val="000000"/>
          <w:sz w:val="28"/>
        </w:rPr>
        <w:t xml:space="preserve">
      24) </w:t>
      </w:r>
      <w:r>
        <w:rPr>
          <w:rFonts w:ascii="Times New Roman"/>
          <w:b w:val="false"/>
          <w:i w:val="false"/>
          <w:color w:val="000000"/>
          <w:sz w:val="28"/>
        </w:rPr>
        <w:t xml:space="preserve"> мемлекеттік наградалармен марапаттау үшін құжаттарды дайындауды ұйымдастыру;</w:t>
      </w:r>
      <w:r>
        <w:br/>
      </w:r>
      <w:r>
        <w:rPr>
          <w:rFonts w:ascii="Times New Roman"/>
          <w:b w:val="false"/>
          <w:i w:val="false"/>
          <w:color w:val="000000"/>
          <w:sz w:val="28"/>
        </w:rPr>
        <w:t xml:space="preserve">
      25) </w:t>
      </w:r>
      <w:r>
        <w:rPr>
          <w:rFonts w:ascii="Times New Roman"/>
          <w:b w:val="false"/>
          <w:i w:val="false"/>
          <w:color w:val="000000"/>
          <w:sz w:val="28"/>
        </w:rPr>
        <w:t xml:space="preserve"> жеке және заңды тұлғалардың өтініштерін есептеуді және қарауды қамтамасыз етеді, әкімнің, әкім орынбасарларының және қала әкімі аппараты басшысының азаматтарды жеке қабылдау жүргізулерін ұйымдастыру;</w:t>
      </w:r>
      <w:r>
        <w:br/>
      </w:r>
      <w:r>
        <w:rPr>
          <w:rFonts w:ascii="Times New Roman"/>
          <w:b w:val="false"/>
          <w:i w:val="false"/>
          <w:color w:val="000000"/>
          <w:sz w:val="28"/>
        </w:rPr>
        <w:t>
      26)  өз құзыреті шегінде гендерлік саясатты іске асыру;</w:t>
      </w:r>
      <w:r>
        <w:br/>
      </w:r>
      <w:r>
        <w:rPr>
          <w:rFonts w:ascii="Times New Roman"/>
          <w:b w:val="false"/>
          <w:i w:val="false"/>
          <w:color w:val="000000"/>
          <w:sz w:val="28"/>
        </w:rPr>
        <w:t xml:space="preserve">
      27) </w:t>
      </w:r>
      <w:r>
        <w:rPr>
          <w:rFonts w:ascii="Times New Roman"/>
          <w:b w:val="false"/>
          <w:i w:val="false"/>
          <w:color w:val="000000"/>
          <w:sz w:val="28"/>
        </w:rPr>
        <w:t xml:space="preserve"> 7 түрі бойынша азаматтық хал актілерін мемлекеттік тіркеу (тууды, некені қию, некені бұзу, әке болуды анықтау, бала/қыз асырап алу, тегін, атын, әкесінің атын өзгертуді, қайтыс болуды тіркеу);</w:t>
      </w:r>
      <w:r>
        <w:br/>
      </w:r>
      <w:r>
        <w:rPr>
          <w:rFonts w:ascii="Times New Roman"/>
          <w:b w:val="false"/>
          <w:i w:val="false"/>
          <w:color w:val="000000"/>
          <w:sz w:val="28"/>
        </w:rPr>
        <w:t xml:space="preserve">
      28) </w:t>
      </w:r>
      <w:r>
        <w:rPr>
          <w:rFonts w:ascii="Times New Roman"/>
          <w:b w:val="false"/>
          <w:i w:val="false"/>
          <w:color w:val="000000"/>
          <w:sz w:val="28"/>
        </w:rPr>
        <w:t xml:space="preserve"> азаматтық хал актілерін тіркеу бойынша қайталама куәлік, анықтамалар беру;</w:t>
      </w:r>
      <w:r>
        <w:br/>
      </w:r>
      <w:r>
        <w:rPr>
          <w:rFonts w:ascii="Times New Roman"/>
          <w:b w:val="false"/>
          <w:i w:val="false"/>
          <w:color w:val="000000"/>
          <w:sz w:val="28"/>
        </w:rPr>
        <w:t xml:space="preserve">
      29) </w:t>
      </w:r>
      <w:r>
        <w:rPr>
          <w:rFonts w:ascii="Times New Roman"/>
          <w:b w:val="false"/>
          <w:i w:val="false"/>
          <w:color w:val="000000"/>
          <w:sz w:val="28"/>
        </w:rPr>
        <w:t xml:space="preserve"> "АХАЖ ТП", "ХҚКО ИАЖ" жүйесін жүргізу;</w:t>
      </w:r>
      <w:r>
        <w:br/>
      </w:r>
      <w:r>
        <w:rPr>
          <w:rFonts w:ascii="Times New Roman"/>
          <w:b w:val="false"/>
          <w:i w:val="false"/>
          <w:color w:val="000000"/>
          <w:sz w:val="28"/>
        </w:rPr>
        <w:t xml:space="preserve">
      30) </w:t>
      </w:r>
      <w:r>
        <w:rPr>
          <w:rFonts w:ascii="Times New Roman"/>
          <w:b w:val="false"/>
          <w:i w:val="false"/>
          <w:color w:val="000000"/>
          <w:sz w:val="28"/>
        </w:rPr>
        <w:t xml:space="preserve"> е.gov.kz электронды Үкімет порталы бойынша қызмет көрсету;</w:t>
      </w:r>
      <w:r>
        <w:br/>
      </w:r>
      <w:r>
        <w:rPr>
          <w:rFonts w:ascii="Times New Roman"/>
          <w:b w:val="false"/>
          <w:i w:val="false"/>
          <w:color w:val="000000"/>
          <w:sz w:val="28"/>
        </w:rPr>
        <w:t xml:space="preserve">
      31) </w:t>
      </w:r>
      <w:r>
        <w:rPr>
          <w:rFonts w:ascii="Times New Roman"/>
          <w:b w:val="false"/>
          <w:i w:val="false"/>
          <w:color w:val="000000"/>
          <w:sz w:val="28"/>
        </w:rPr>
        <w:t xml:space="preserve"> азаматтық хал актілерін тіркеу туралы ақпараттық қызмет көрсету;</w:t>
      </w:r>
      <w:r>
        <w:br/>
      </w:r>
      <w:r>
        <w:rPr>
          <w:rFonts w:ascii="Times New Roman"/>
          <w:b w:val="false"/>
          <w:i w:val="false"/>
          <w:color w:val="000000"/>
          <w:sz w:val="28"/>
        </w:rPr>
        <w:t xml:space="preserve">
      32) </w:t>
      </w:r>
      <w:r>
        <w:rPr>
          <w:rFonts w:ascii="Times New Roman"/>
          <w:b w:val="false"/>
          <w:i w:val="false"/>
          <w:color w:val="000000"/>
          <w:sz w:val="28"/>
        </w:rPr>
        <w:t xml:space="preserve"> мемлекеттік органдарымен қарым-қатынас орнату және тізім, есеп беру;</w:t>
      </w:r>
      <w:r>
        <w:br/>
      </w:r>
      <w:r>
        <w:rPr>
          <w:rFonts w:ascii="Times New Roman"/>
          <w:b w:val="false"/>
          <w:i w:val="false"/>
          <w:color w:val="000000"/>
          <w:sz w:val="28"/>
        </w:rPr>
        <w:t xml:space="preserve">
      33) </w:t>
      </w:r>
      <w:r>
        <w:rPr>
          <w:rFonts w:ascii="Times New Roman"/>
          <w:b w:val="false"/>
          <w:i w:val="false"/>
          <w:color w:val="000000"/>
          <w:sz w:val="28"/>
        </w:rPr>
        <w:t xml:space="preserve"> бақылау қадағалау өкілеттілігі берілген мемлекеттік органдарына ақпарат беру;</w:t>
      </w:r>
      <w:r>
        <w:br/>
      </w:r>
      <w:r>
        <w:rPr>
          <w:rFonts w:ascii="Times New Roman"/>
          <w:b w:val="false"/>
          <w:i w:val="false"/>
          <w:color w:val="000000"/>
          <w:sz w:val="28"/>
        </w:rPr>
        <w:t xml:space="preserve">
      34) </w:t>
      </w:r>
      <w:r>
        <w:rPr>
          <w:rFonts w:ascii="Times New Roman"/>
          <w:b w:val="false"/>
          <w:i w:val="false"/>
          <w:color w:val="000000"/>
          <w:sz w:val="28"/>
        </w:rPr>
        <w:t xml:space="preserve"> өзінің өклеттілігі бойынша азаматтарға құқықтық көмек көрсету (Минск, Кишинев Конвенция бойынша) ;</w:t>
      </w:r>
      <w:r>
        <w:br/>
      </w:r>
      <w:r>
        <w:rPr>
          <w:rFonts w:ascii="Times New Roman"/>
          <w:b w:val="false"/>
          <w:i w:val="false"/>
          <w:color w:val="000000"/>
          <w:sz w:val="28"/>
        </w:rPr>
        <w:t xml:space="preserve">
      35) </w:t>
      </w:r>
      <w:r>
        <w:rPr>
          <w:rFonts w:ascii="Times New Roman"/>
          <w:b w:val="false"/>
          <w:i w:val="false"/>
          <w:color w:val="000000"/>
          <w:sz w:val="28"/>
        </w:rPr>
        <w:t xml:space="preserve"> азаматтардың жүгінуі бойынша қызмет көрсету;</w:t>
      </w:r>
      <w:r>
        <w:br/>
      </w:r>
      <w:r>
        <w:rPr>
          <w:rFonts w:ascii="Times New Roman"/>
          <w:b w:val="false"/>
          <w:i w:val="false"/>
          <w:color w:val="000000"/>
          <w:sz w:val="28"/>
        </w:rPr>
        <w:t xml:space="preserve">
      36) </w:t>
      </w:r>
      <w:r>
        <w:rPr>
          <w:rFonts w:ascii="Times New Roman"/>
          <w:b w:val="false"/>
          <w:i w:val="false"/>
          <w:color w:val="000000"/>
          <w:sz w:val="28"/>
        </w:rPr>
        <w:t xml:space="preserve"> нотариус, адвокаттардың сұранысы бойынша жауап қайтару;</w:t>
      </w:r>
      <w:r>
        <w:br/>
      </w:r>
      <w:r>
        <w:rPr>
          <w:rFonts w:ascii="Times New Roman"/>
          <w:b w:val="false"/>
          <w:i w:val="false"/>
          <w:color w:val="000000"/>
          <w:sz w:val="28"/>
        </w:rPr>
        <w:t xml:space="preserve">
      37) </w:t>
      </w:r>
      <w:r>
        <w:rPr>
          <w:rFonts w:ascii="Times New Roman"/>
          <w:b w:val="false"/>
          <w:i w:val="false"/>
          <w:color w:val="000000"/>
          <w:sz w:val="28"/>
        </w:rPr>
        <w:t xml:space="preserve"> әділет органдарына есеп беру;</w:t>
      </w:r>
      <w:r>
        <w:br/>
      </w:r>
      <w:r>
        <w:rPr>
          <w:rFonts w:ascii="Times New Roman"/>
          <w:b w:val="false"/>
          <w:i w:val="false"/>
          <w:color w:val="000000"/>
          <w:sz w:val="28"/>
        </w:rPr>
        <w:t xml:space="preserve">
      38) </w:t>
      </w:r>
      <w:r>
        <w:rPr>
          <w:rFonts w:ascii="Times New Roman"/>
          <w:b w:val="false"/>
          <w:i w:val="false"/>
          <w:color w:val="000000"/>
          <w:sz w:val="28"/>
        </w:rPr>
        <w:t xml:space="preserve"> мемлекеттік ұйымдары мен органдарынан тиісті ақпарат сұрату және алу;</w:t>
      </w:r>
      <w:r>
        <w:br/>
      </w:r>
      <w:r>
        <w:rPr>
          <w:rFonts w:ascii="Times New Roman"/>
          <w:b w:val="false"/>
          <w:i w:val="false"/>
          <w:color w:val="000000"/>
          <w:sz w:val="28"/>
        </w:rPr>
        <w:t xml:space="preserve">
      39) </w:t>
      </w:r>
      <w:r>
        <w:rPr>
          <w:rFonts w:ascii="Times New Roman"/>
          <w:b w:val="false"/>
          <w:i w:val="false"/>
          <w:color w:val="000000"/>
          <w:sz w:val="28"/>
        </w:rPr>
        <w:t xml:space="preserve"> Қазақстан Республикасының заңнамасымен қарастырылған өзге де функцияларды жүзеге асыру;</w:t>
      </w:r>
      <w:r>
        <w:br/>
      </w:r>
      <w:r>
        <w:rPr>
          <w:rFonts w:ascii="Times New Roman"/>
          <w:b w:val="false"/>
          <w:i w:val="false"/>
          <w:color w:val="000000"/>
          <w:sz w:val="28"/>
        </w:rPr>
        <w:t xml:space="preserve">
      17. </w:t>
      </w:r>
      <w:r>
        <w:rPr>
          <w:rFonts w:ascii="Times New Roman"/>
          <w:b w:val="false"/>
          <w:i w:val="false"/>
          <w:color w:val="000000"/>
          <w:sz w:val="28"/>
        </w:rPr>
        <w:t xml:space="preserve"> Құқықтары мен міндеттері:</w:t>
      </w:r>
      <w:r>
        <w:br/>
      </w:r>
      <w:r>
        <w:rPr>
          <w:rFonts w:ascii="Times New Roman"/>
          <w:b w:val="false"/>
          <w:i w:val="false"/>
          <w:color w:val="000000"/>
          <w:sz w:val="28"/>
        </w:rPr>
        <w:t xml:space="preserve">
      1) </w:t>
      </w:r>
      <w:r>
        <w:rPr>
          <w:rFonts w:ascii="Times New Roman"/>
          <w:b w:val="false"/>
          <w:i w:val="false"/>
          <w:color w:val="000000"/>
          <w:sz w:val="28"/>
        </w:rPr>
        <w:t xml:space="preserve"> соттарда, тиісті аумақта басқару тиімділігін арттыру мәселелері бойынша мемлекеттік органдармен, ұйымдармен өзара қарым-қатынаста қала әкімінің, әкімдігінің, қала әкімі аппаратының мүдделерін ұсыну; </w:t>
      </w:r>
      <w:r>
        <w:br/>
      </w:r>
      <w:r>
        <w:rPr>
          <w:rFonts w:ascii="Times New Roman"/>
          <w:b w:val="false"/>
          <w:i w:val="false"/>
          <w:color w:val="000000"/>
          <w:sz w:val="28"/>
        </w:rPr>
        <w:t xml:space="preserve">
      2) </w:t>
      </w:r>
      <w:r>
        <w:rPr>
          <w:rFonts w:ascii="Times New Roman"/>
          <w:b w:val="false"/>
          <w:i w:val="false"/>
          <w:color w:val="000000"/>
          <w:sz w:val="28"/>
        </w:rPr>
        <w:t xml:space="preserve"> қала әкімінің, әкімдігінің, қала әкімі аппаратының құзыреті шегінде мемлекеттік органдардың лауазымды тұлғаларынан және өзгеде ұйымдардан қажетті ақпараттарды, құжаттарды және басқа да материалдарды сұрату және алу;</w:t>
      </w:r>
      <w:r>
        <w:br/>
      </w:r>
      <w:r>
        <w:rPr>
          <w:rFonts w:ascii="Times New Roman"/>
          <w:b w:val="false"/>
          <w:i w:val="false"/>
          <w:color w:val="000000"/>
          <w:sz w:val="28"/>
        </w:rPr>
        <w:t xml:space="preserve">
      3) </w:t>
      </w:r>
      <w:r>
        <w:rPr>
          <w:rFonts w:ascii="Times New Roman"/>
          <w:b w:val="false"/>
          <w:i w:val="false"/>
          <w:color w:val="000000"/>
          <w:sz w:val="28"/>
        </w:rPr>
        <w:t xml:space="preserve"> Қазақстан Республикасы Президентінің, Үкіметінің және өзге де орталық атқарушы органдарының, облыс және қала әкімдері мен әкімдіктерінің актілері мен тапсырмаларын сапалы және уақытылы орындау;</w:t>
      </w:r>
      <w:r>
        <w:br/>
      </w:r>
      <w:r>
        <w:rPr>
          <w:rFonts w:ascii="Times New Roman"/>
          <w:b w:val="false"/>
          <w:i w:val="false"/>
          <w:color w:val="000000"/>
          <w:sz w:val="28"/>
        </w:rPr>
        <w:t xml:space="preserve">
      4) </w:t>
      </w:r>
      <w:r>
        <w:rPr>
          <w:rFonts w:ascii="Times New Roman"/>
          <w:b w:val="false"/>
          <w:i w:val="false"/>
          <w:color w:val="000000"/>
          <w:sz w:val="28"/>
        </w:rPr>
        <w:t xml:space="preserve"> бұл жөнінде заңды жеке тұлғалар ресми сұраныс жасаған жағдайда өз құзыреті шегінде және заңнама аясында қажетті материалдар мен ақпаратты беруге;</w:t>
      </w:r>
      <w:r>
        <w:br/>
      </w:r>
      <w:r>
        <w:rPr>
          <w:rFonts w:ascii="Times New Roman"/>
          <w:b w:val="false"/>
          <w:i w:val="false"/>
          <w:color w:val="000000"/>
          <w:sz w:val="28"/>
        </w:rPr>
        <w:t xml:space="preserve">
      5) </w:t>
      </w:r>
      <w:r>
        <w:rPr>
          <w:rFonts w:ascii="Times New Roman"/>
          <w:b w:val="false"/>
          <w:i w:val="false"/>
          <w:color w:val="000000"/>
          <w:sz w:val="28"/>
        </w:rPr>
        <w:t xml:space="preserve"> әр деңгейдегі әкімдіктердің мәжілістеріне, жергілікті атқарушы органдардың алқаларына, жиналыстарына қатысуға;</w:t>
      </w:r>
      <w:r>
        <w:br/>
      </w:r>
      <w:r>
        <w:rPr>
          <w:rFonts w:ascii="Times New Roman"/>
          <w:b w:val="false"/>
          <w:i w:val="false"/>
          <w:color w:val="000000"/>
          <w:sz w:val="28"/>
        </w:rPr>
        <w:t xml:space="preserve">
      6) </w:t>
      </w:r>
      <w:r>
        <w:rPr>
          <w:rFonts w:ascii="Times New Roman"/>
          <w:b w:val="false"/>
          <w:i w:val="false"/>
          <w:color w:val="000000"/>
          <w:sz w:val="28"/>
        </w:rPr>
        <w:t xml:space="preserve"> Қазақстан Республикасының қолданыстағы заңнамасының нормаларын сақтау;</w:t>
      </w:r>
      <w:r>
        <w:br/>
      </w:r>
      <w:r>
        <w:rPr>
          <w:rFonts w:ascii="Times New Roman"/>
          <w:b w:val="false"/>
          <w:i w:val="false"/>
          <w:color w:val="000000"/>
          <w:sz w:val="28"/>
        </w:rPr>
        <w:t xml:space="preserve">
      7) </w:t>
      </w:r>
      <w:r>
        <w:rPr>
          <w:rFonts w:ascii="Times New Roman"/>
          <w:b w:val="false"/>
          <w:i w:val="false"/>
          <w:color w:val="000000"/>
          <w:sz w:val="28"/>
        </w:rPr>
        <w:t xml:space="preserve"> құзыретіне жатқызылған мәселелер бойынша заңды және жеке тұлғаларға түсініктемелер беру;</w:t>
      </w:r>
      <w:r>
        <w:br/>
      </w:r>
      <w:r>
        <w:rPr>
          <w:rFonts w:ascii="Times New Roman"/>
          <w:b w:val="false"/>
          <w:i w:val="false"/>
          <w:color w:val="000000"/>
          <w:sz w:val="28"/>
        </w:rPr>
        <w:t xml:space="preserve">
      8) </w:t>
      </w:r>
      <w:r>
        <w:rPr>
          <w:rFonts w:ascii="Times New Roman"/>
          <w:b w:val="false"/>
          <w:i w:val="false"/>
          <w:color w:val="000000"/>
          <w:sz w:val="28"/>
        </w:rPr>
        <w:t xml:space="preserve"> Қазақстан Республикасы Президентінің, Үкіметінің, облыс, қала әкімідігі мен әкімінің актілерінің орындалуына тексерулерді тұрақты негізде жүргізуге, анықталған заң бұзушылықтарды жою жөнінде шаралар қабылдауға;</w:t>
      </w:r>
      <w:r>
        <w:br/>
      </w:r>
      <w:r>
        <w:rPr>
          <w:rFonts w:ascii="Times New Roman"/>
          <w:b w:val="false"/>
          <w:i w:val="false"/>
          <w:color w:val="000000"/>
          <w:sz w:val="28"/>
        </w:rPr>
        <w:t xml:space="preserve">
      9) </w:t>
      </w:r>
      <w:r>
        <w:rPr>
          <w:rFonts w:ascii="Times New Roman"/>
          <w:b w:val="false"/>
          <w:i w:val="false"/>
          <w:color w:val="000000"/>
          <w:sz w:val="28"/>
        </w:rPr>
        <w:t xml:space="preserve"> нормативтік-құқықтық актілердің жобаларын әзірлеуге қатысуға;</w:t>
      </w:r>
      <w:r>
        <w:br/>
      </w:r>
      <w:r>
        <w:rPr>
          <w:rFonts w:ascii="Times New Roman"/>
          <w:b w:val="false"/>
          <w:i w:val="false"/>
          <w:color w:val="000000"/>
          <w:sz w:val="28"/>
        </w:rPr>
        <w:t xml:space="preserve">
      10) </w:t>
      </w:r>
      <w:r>
        <w:rPr>
          <w:rFonts w:ascii="Times New Roman"/>
          <w:b w:val="false"/>
          <w:i w:val="false"/>
          <w:color w:val="000000"/>
          <w:sz w:val="28"/>
        </w:rPr>
        <w:t xml:space="preserve"> облыс және қала әкімдігінің, сонымен қатар Қазақстан Республикасы Үкіметінің мәжілісінің қарауына ұсынылатын мәселелерді дайындауға қала әкімі аппаратының, бөлімдердің және басқа да республикалық және жергілікті бюджеттен қаржыландырылатын органдардың қызметкерлерін қатыстыруға;</w:t>
      </w:r>
      <w:r>
        <w:br/>
      </w:r>
      <w:r>
        <w:rPr>
          <w:rFonts w:ascii="Times New Roman"/>
          <w:b w:val="false"/>
          <w:i w:val="false"/>
          <w:color w:val="000000"/>
          <w:sz w:val="28"/>
        </w:rPr>
        <w:t xml:space="preserve">
      11) </w:t>
      </w:r>
      <w:r>
        <w:rPr>
          <w:rFonts w:ascii="Times New Roman"/>
          <w:b w:val="false"/>
          <w:i w:val="false"/>
          <w:color w:val="000000"/>
          <w:sz w:val="28"/>
        </w:rPr>
        <w:t xml:space="preserve"> мүліктік және мүліктік емес құқықтарды иеленуге және жүзеге асыруға;</w:t>
      </w:r>
      <w:r>
        <w:br/>
      </w:r>
      <w:r>
        <w:rPr>
          <w:rFonts w:ascii="Times New Roman"/>
          <w:b w:val="false"/>
          <w:i w:val="false"/>
          <w:color w:val="000000"/>
          <w:sz w:val="28"/>
        </w:rPr>
        <w:t xml:space="preserve">
      12) </w:t>
      </w:r>
      <w:r>
        <w:rPr>
          <w:rFonts w:ascii="Times New Roman"/>
          <w:b w:val="false"/>
          <w:i w:val="false"/>
          <w:color w:val="000000"/>
          <w:sz w:val="28"/>
        </w:rPr>
        <w:t xml:space="preserve"> әкімдік, әкімнің және әкім аппараты атынан сотта талапкер және жауапкер болуға;</w:t>
      </w:r>
      <w:r>
        <w:br/>
      </w:r>
      <w:r>
        <w:rPr>
          <w:rFonts w:ascii="Times New Roman"/>
          <w:b w:val="false"/>
          <w:i w:val="false"/>
          <w:color w:val="000000"/>
          <w:sz w:val="28"/>
        </w:rPr>
        <w:t xml:space="preserve">
      13) </w:t>
      </w:r>
      <w:r>
        <w:rPr>
          <w:rFonts w:ascii="Times New Roman"/>
          <w:b w:val="false"/>
          <w:i w:val="false"/>
          <w:color w:val="000000"/>
          <w:sz w:val="28"/>
        </w:rPr>
        <w:t xml:space="preserve"> "Жамбыл облысы Тараз қаласы әкімінің аппараты" коммуналдық мемлекеттік мекемесі қызметкерлерінің мемлекеттік қызметшілерінің этика нормаларының сақталуын қамтамасыз етуге;</w:t>
      </w:r>
      <w:r>
        <w:br/>
      </w:r>
      <w:r>
        <w:rPr>
          <w:rFonts w:ascii="Times New Roman"/>
          <w:b w:val="false"/>
          <w:i w:val="false"/>
          <w:color w:val="000000"/>
          <w:sz w:val="28"/>
        </w:rPr>
        <w:t xml:space="preserve">
      14) </w:t>
      </w:r>
      <w:r>
        <w:rPr>
          <w:rFonts w:ascii="Times New Roman"/>
          <w:b w:val="false"/>
          <w:i w:val="false"/>
          <w:color w:val="000000"/>
          <w:sz w:val="28"/>
        </w:rPr>
        <w:t xml:space="preserve"> Қазақстан Республикасының заңнамасына сәйкес өзге де құқықтар мен міндеттерді жүзеге асыру. </w:t>
      </w:r>
      <w:r>
        <w:br/>
      </w:r>
      <w:r>
        <w:rPr>
          <w:rFonts w:ascii="Times New Roman"/>
          <w:b w:val="false"/>
          <w:i w:val="false"/>
          <w:color w:val="000000"/>
          <w:sz w:val="28"/>
        </w:rPr>
        <w:t>
</w:t>
      </w:r>
    </w:p>
    <w:bookmarkStart w:name="z88" w:id="3"/>
    <w:p>
      <w:pPr>
        <w:spacing w:after="0"/>
        <w:ind w:left="0"/>
        <w:jc w:val="left"/>
      </w:pPr>
      <w:r>
        <w:rPr>
          <w:rFonts w:ascii="Times New Roman"/>
          <w:b/>
          <w:i w:val="false"/>
          <w:color w:val="000000"/>
        </w:rPr>
        <w:t xml:space="preserve"> 3. Мемлекеттік органның қызметін ұйымдастыру</w:t>
      </w:r>
    </w:p>
    <w:bookmarkEnd w:id="3"/>
    <w:p>
      <w:pPr>
        <w:spacing w:after="0"/>
        <w:ind w:left="0"/>
        <w:jc w:val="left"/>
      </w:pPr>
      <w:r>
        <w:rPr>
          <w:rFonts w:ascii="Times New Roman"/>
          <w:b w:val="false"/>
          <w:i w:val="false"/>
          <w:color w:val="000000"/>
          <w:sz w:val="28"/>
        </w:rPr>
        <w:t xml:space="preserve">      18. </w:t>
      </w:r>
      <w:r>
        <w:rPr>
          <w:rFonts w:ascii="Times New Roman"/>
          <w:b w:val="false"/>
          <w:i w:val="false"/>
          <w:color w:val="000000"/>
          <w:sz w:val="28"/>
        </w:rPr>
        <w:t xml:space="preserve"> "Жамбыл облысы Тараз қаласы әкімінің аппараты" коммуналдық мемлекеттік мекемесіне басшылықты "Жамбыл облысы Тараз қаласы әкімінің аппараты" коммуналдық мемлекеттік мекемесіне жүктелген міндеттердің орындалуына және оның функцияларын жүзеге асыруға дербес жауапты болатын бірінші басшысы жүзеге асырады. </w:t>
      </w:r>
      <w:r>
        <w:br/>
      </w:r>
      <w:r>
        <w:rPr>
          <w:rFonts w:ascii="Times New Roman"/>
          <w:b w:val="false"/>
          <w:i w:val="false"/>
          <w:color w:val="000000"/>
          <w:sz w:val="28"/>
        </w:rPr>
        <w:t xml:space="preserve">
      19. </w:t>
      </w:r>
      <w:r>
        <w:rPr>
          <w:rFonts w:ascii="Times New Roman"/>
          <w:b w:val="false"/>
          <w:i w:val="false"/>
          <w:color w:val="000000"/>
          <w:sz w:val="28"/>
        </w:rPr>
        <w:t xml:space="preserve"> "Жамбыл облысы Тараз қаласы әкімінің аппараты" коммуналдық мемлекеттік мекемесінің бірінші басшысын қала әкімі қызметке тағайындайды және қызметтен босатады.</w:t>
      </w:r>
      <w:r>
        <w:br/>
      </w:r>
      <w:r>
        <w:rPr>
          <w:rFonts w:ascii="Times New Roman"/>
          <w:b w:val="false"/>
          <w:i w:val="false"/>
          <w:color w:val="000000"/>
          <w:sz w:val="28"/>
        </w:rPr>
        <w:t xml:space="preserve">
      20. </w:t>
      </w:r>
      <w:r>
        <w:rPr>
          <w:rFonts w:ascii="Times New Roman"/>
          <w:b w:val="false"/>
          <w:i w:val="false"/>
          <w:color w:val="000000"/>
          <w:sz w:val="28"/>
        </w:rPr>
        <w:t xml:space="preserve"> "Жамбыл облысы Тараз қаласы әкімінің аппараты" коммуналдық мемлекеттік мекемесі бірінші басшысының орынбасарлары жоқ;</w:t>
      </w:r>
      <w:r>
        <w:br/>
      </w:r>
      <w:r>
        <w:rPr>
          <w:rFonts w:ascii="Times New Roman"/>
          <w:b w:val="false"/>
          <w:i w:val="false"/>
          <w:color w:val="000000"/>
          <w:sz w:val="28"/>
        </w:rPr>
        <w:t xml:space="preserve">
      21. </w:t>
      </w:r>
      <w:r>
        <w:rPr>
          <w:rFonts w:ascii="Times New Roman"/>
          <w:b w:val="false"/>
          <w:i w:val="false"/>
          <w:color w:val="000000"/>
          <w:sz w:val="28"/>
        </w:rPr>
        <w:t xml:space="preserve"> "Жамбыл облысы Тараз қаласы әкімінің аппараты" коммуналдық мемлекеттік мекемесінің бірінші басшысының өкілеттігі:</w:t>
      </w:r>
      <w:r>
        <w:br/>
      </w:r>
      <w:r>
        <w:rPr>
          <w:rFonts w:ascii="Times New Roman"/>
          <w:b w:val="false"/>
          <w:i w:val="false"/>
          <w:color w:val="000000"/>
          <w:sz w:val="28"/>
        </w:rPr>
        <w:t xml:space="preserve">
      1) </w:t>
      </w:r>
      <w:r>
        <w:rPr>
          <w:rFonts w:ascii="Times New Roman"/>
          <w:b w:val="false"/>
          <w:i w:val="false"/>
          <w:color w:val="000000"/>
          <w:sz w:val="28"/>
        </w:rPr>
        <w:t xml:space="preserve"> мемлекеттік органдарда, өзге де ұйымдарда, азаматтармен өзара қарым-қатынаста қала әкімі аппаратының атынан өкілдік ету және сенімхат беру; </w:t>
      </w:r>
      <w:r>
        <w:br/>
      </w:r>
      <w:r>
        <w:rPr>
          <w:rFonts w:ascii="Times New Roman"/>
          <w:b w:val="false"/>
          <w:i w:val="false"/>
          <w:color w:val="000000"/>
          <w:sz w:val="28"/>
        </w:rPr>
        <w:t xml:space="preserve">
      2) </w:t>
      </w:r>
      <w:r>
        <w:rPr>
          <w:rFonts w:ascii="Times New Roman"/>
          <w:b w:val="false"/>
          <w:i w:val="false"/>
          <w:color w:val="000000"/>
          <w:sz w:val="28"/>
        </w:rPr>
        <w:t xml:space="preserve"> әкім аппаратына жүктелген міндеттердің орындалуы және аппараттың өз функцияларын жүзеге асыру үшін жеке жауап береді;</w:t>
      </w:r>
      <w:r>
        <w:br/>
      </w:r>
      <w:r>
        <w:rPr>
          <w:rFonts w:ascii="Times New Roman"/>
          <w:b w:val="false"/>
          <w:i w:val="false"/>
          <w:color w:val="000000"/>
          <w:sz w:val="28"/>
        </w:rPr>
        <w:t xml:space="preserve">
      3) </w:t>
      </w:r>
      <w:r>
        <w:rPr>
          <w:rFonts w:ascii="Times New Roman"/>
          <w:b w:val="false"/>
          <w:i w:val="false"/>
          <w:color w:val="000000"/>
          <w:sz w:val="28"/>
        </w:rPr>
        <w:t xml:space="preserve"> қала әкімдігінің, қала әкімі аппаратының болашақтағы және ағымдағы қызметін жоспарлауды жүзеге асыру;</w:t>
      </w:r>
      <w:r>
        <w:br/>
      </w:r>
      <w:r>
        <w:rPr>
          <w:rFonts w:ascii="Times New Roman"/>
          <w:b w:val="false"/>
          <w:i w:val="false"/>
          <w:color w:val="000000"/>
          <w:sz w:val="28"/>
        </w:rPr>
        <w:t xml:space="preserve">
      4) </w:t>
      </w:r>
      <w:r>
        <w:rPr>
          <w:rFonts w:ascii="Times New Roman"/>
          <w:b w:val="false"/>
          <w:i w:val="false"/>
          <w:color w:val="000000"/>
          <w:sz w:val="28"/>
        </w:rPr>
        <w:t xml:space="preserve"> Қазақстан Республикасының заңдарының, Қазақстан Республикасы Президенті Жарлықтарының, Қазақстан Республикасы Үкіметі қаулыларының, облыс және қала әкімі шешімдері мен өкімдерінің, облыс және қала әкімдіктері қаулыларының орындалуына бақылау жөніндегі жұмысты ұйымдастыру;</w:t>
      </w:r>
      <w:r>
        <w:br/>
      </w:r>
      <w:r>
        <w:rPr>
          <w:rFonts w:ascii="Times New Roman"/>
          <w:b w:val="false"/>
          <w:i w:val="false"/>
          <w:color w:val="000000"/>
          <w:sz w:val="28"/>
        </w:rPr>
        <w:t xml:space="preserve">
      5) </w:t>
      </w:r>
      <w:r>
        <w:rPr>
          <w:rFonts w:ascii="Times New Roman"/>
          <w:b w:val="false"/>
          <w:i w:val="false"/>
          <w:color w:val="000000"/>
          <w:sz w:val="28"/>
        </w:rPr>
        <w:t xml:space="preserve"> бақылау мәселелері бойынша қала әкімі аппараты бөлімдерінің және әкімдік бөлімдердің жұмысын үйлестіреді;</w:t>
      </w:r>
      <w:r>
        <w:br/>
      </w:r>
      <w:r>
        <w:rPr>
          <w:rFonts w:ascii="Times New Roman"/>
          <w:b w:val="false"/>
          <w:i w:val="false"/>
          <w:color w:val="000000"/>
          <w:sz w:val="28"/>
        </w:rPr>
        <w:t xml:space="preserve">
      6) </w:t>
      </w:r>
      <w:r>
        <w:rPr>
          <w:rFonts w:ascii="Times New Roman"/>
          <w:b w:val="false"/>
          <w:i w:val="false"/>
          <w:color w:val="000000"/>
          <w:sz w:val="28"/>
        </w:rPr>
        <w:t xml:space="preserve"> қала әкімі аппаратының және жергілікті бюджеттен қаржыландырылатын атқарушы органдар мемлекеттік қызметшілерінің аттестаттау, конкурстық таңдау, қызметте өсу, тәртіптік жазаға тарту, тағылымдамадан өту, тәлімгерлікті, тиімділігін бағалау, біліктілігін арттыру мен қайта даярлауды өткізу бойынша қызметтерді қамтамасыз етуді жүзеге асыру;</w:t>
      </w:r>
      <w:r>
        <w:br/>
      </w:r>
      <w:r>
        <w:rPr>
          <w:rFonts w:ascii="Times New Roman"/>
          <w:b w:val="false"/>
          <w:i w:val="false"/>
          <w:color w:val="000000"/>
          <w:sz w:val="28"/>
        </w:rPr>
        <w:t xml:space="preserve">
      7) </w:t>
      </w:r>
      <w:r>
        <w:rPr>
          <w:rFonts w:ascii="Times New Roman"/>
          <w:b w:val="false"/>
          <w:i w:val="false"/>
          <w:color w:val="000000"/>
          <w:sz w:val="28"/>
        </w:rPr>
        <w:t xml:space="preserve"> қала әкімдігінің отырыстарының өткізілуін, отырыстарды дайындауды және өткізуді ұйымдастыруды;</w:t>
      </w:r>
      <w:r>
        <w:br/>
      </w:r>
      <w:r>
        <w:rPr>
          <w:rFonts w:ascii="Times New Roman"/>
          <w:b w:val="false"/>
          <w:i w:val="false"/>
          <w:color w:val="000000"/>
          <w:sz w:val="28"/>
        </w:rPr>
        <w:t xml:space="preserve">
      8) </w:t>
      </w:r>
      <w:r>
        <w:rPr>
          <w:rFonts w:ascii="Times New Roman"/>
          <w:b w:val="false"/>
          <w:i w:val="false"/>
          <w:color w:val="000000"/>
          <w:sz w:val="28"/>
        </w:rPr>
        <w:t xml:space="preserve"> қала әкімі аппаратының құрылымдық бөлімшелерінде, жергілікті бюджеттен қаржыландырылатын атқарушы органдарда атқарушы тәртіп жағдайына талдау жүргізу, қала әкімін ақпараттандыру;</w:t>
      </w:r>
      <w:r>
        <w:br/>
      </w:r>
      <w:r>
        <w:rPr>
          <w:rFonts w:ascii="Times New Roman"/>
          <w:b w:val="false"/>
          <w:i w:val="false"/>
          <w:color w:val="000000"/>
          <w:sz w:val="28"/>
        </w:rPr>
        <w:t xml:space="preserve">
      9) </w:t>
      </w:r>
      <w:r>
        <w:rPr>
          <w:rFonts w:ascii="Times New Roman"/>
          <w:b w:val="false"/>
          <w:i w:val="false"/>
          <w:color w:val="000000"/>
          <w:sz w:val="28"/>
        </w:rPr>
        <w:t xml:space="preserve"> сайлау өткізу, қала сайлаушыларының тізімін, алқа отырысына алғашқы кандидаттардың тізімін жасау жөніндегі жұмыстарды ұйымдастыру;</w:t>
      </w:r>
      <w:r>
        <w:br/>
      </w:r>
      <w:r>
        <w:rPr>
          <w:rFonts w:ascii="Times New Roman"/>
          <w:b w:val="false"/>
          <w:i w:val="false"/>
          <w:color w:val="000000"/>
          <w:sz w:val="28"/>
        </w:rPr>
        <w:t xml:space="preserve">
      10) </w:t>
      </w:r>
      <w:r>
        <w:rPr>
          <w:rFonts w:ascii="Times New Roman"/>
          <w:b w:val="false"/>
          <w:i w:val="false"/>
          <w:color w:val="000000"/>
          <w:sz w:val="28"/>
        </w:rPr>
        <w:t xml:space="preserve"> құзыретіне кіретін және қала әкімінің шешімін талап етпейтін мәселелер бойынша мемлекеттік органдармен, өзге де ұйымдармен хат алысулар жүргізу;</w:t>
      </w:r>
      <w:r>
        <w:br/>
      </w:r>
      <w:r>
        <w:rPr>
          <w:rFonts w:ascii="Times New Roman"/>
          <w:b w:val="false"/>
          <w:i w:val="false"/>
          <w:color w:val="000000"/>
          <w:sz w:val="28"/>
        </w:rPr>
        <w:t xml:space="preserve">
      11) </w:t>
      </w:r>
      <w:r>
        <w:rPr>
          <w:rFonts w:ascii="Times New Roman"/>
          <w:b w:val="false"/>
          <w:i w:val="false"/>
          <w:color w:val="000000"/>
          <w:sz w:val="28"/>
        </w:rPr>
        <w:t xml:space="preserve"> қабылдау кестесіне сәйкес азаматтарды жеке қабылдауды жүргізеді, жеке және заңды тұлғалардың өтініштерін заңнамамен белгіленген мерзімдерде қарайды, олар бойынша қажетті шаралар қабылдау;</w:t>
      </w:r>
      <w:r>
        <w:br/>
      </w:r>
      <w:r>
        <w:rPr>
          <w:rFonts w:ascii="Times New Roman"/>
          <w:b w:val="false"/>
          <w:i w:val="false"/>
          <w:color w:val="000000"/>
          <w:sz w:val="28"/>
        </w:rPr>
        <w:t xml:space="preserve">
      12) </w:t>
      </w:r>
      <w:r>
        <w:rPr>
          <w:rFonts w:ascii="Times New Roman"/>
          <w:b w:val="false"/>
          <w:i w:val="false"/>
          <w:color w:val="000000"/>
          <w:sz w:val="28"/>
        </w:rPr>
        <w:t xml:space="preserve"> еңбек шарты бойынша қабылданған қызметкерлерді заңнамамен белгіленген тәртіпте жұмысқа тағайындайды, босатады, тәртіптік жауапкершілікке тартады, марапаттау, материалдық көмек көрсету және тәртіптік жаза қолдану мәселелерін шешу, іссапар құжаттарын рәсімдейді, жыл сайынғы еңбек демалыстарын береді;</w:t>
      </w:r>
      <w:r>
        <w:br/>
      </w:r>
      <w:r>
        <w:rPr>
          <w:rFonts w:ascii="Times New Roman"/>
          <w:b w:val="false"/>
          <w:i w:val="false"/>
          <w:color w:val="000000"/>
          <w:sz w:val="28"/>
        </w:rPr>
        <w:t xml:space="preserve">
      13) </w:t>
      </w:r>
      <w:r>
        <w:rPr>
          <w:rFonts w:ascii="Times New Roman"/>
          <w:b w:val="false"/>
          <w:i w:val="false"/>
          <w:color w:val="000000"/>
          <w:sz w:val="28"/>
        </w:rPr>
        <w:t xml:space="preserve"> бұйрықтар шығарады және қала әкімі аппаратының қызметкерлерімен орындалуы міндетті нұсқаулар береді, құзыреті шегінде қызметтік құжаттамаларға қол қою;</w:t>
      </w:r>
      <w:r>
        <w:br/>
      </w:r>
      <w:r>
        <w:rPr>
          <w:rFonts w:ascii="Times New Roman"/>
          <w:b w:val="false"/>
          <w:i w:val="false"/>
          <w:color w:val="000000"/>
          <w:sz w:val="28"/>
        </w:rPr>
        <w:t xml:space="preserve">
      14) </w:t>
      </w:r>
      <w:r>
        <w:rPr>
          <w:rFonts w:ascii="Times New Roman"/>
          <w:b w:val="false"/>
          <w:i w:val="false"/>
          <w:color w:val="000000"/>
          <w:sz w:val="28"/>
        </w:rPr>
        <w:t xml:space="preserve"> нормативтік құқықтық актілердің, бағдарламалардың және өзге де құжаттардың жобаларын әзірлеу үшін жұмыс топтарын құру;</w:t>
      </w:r>
      <w:r>
        <w:br/>
      </w:r>
      <w:r>
        <w:rPr>
          <w:rFonts w:ascii="Times New Roman"/>
          <w:b w:val="false"/>
          <w:i w:val="false"/>
          <w:color w:val="000000"/>
          <w:sz w:val="28"/>
        </w:rPr>
        <w:t xml:space="preserve">
      15) </w:t>
      </w:r>
      <w:r>
        <w:rPr>
          <w:rFonts w:ascii="Times New Roman"/>
          <w:b w:val="false"/>
          <w:i w:val="false"/>
          <w:color w:val="000000"/>
          <w:sz w:val="28"/>
        </w:rPr>
        <w:t xml:space="preserve"> өз құзыреті шегінде қала әкімі аппаратының ақшалай қаражаттарын басқарады, бюджеттік қаражаттардың нысаналы қолданылуына бақылауды жүзеге асыру, қаржылық құжаттарға қол қою құқығы бар;</w:t>
      </w:r>
      <w:r>
        <w:br/>
      </w:r>
      <w:r>
        <w:rPr>
          <w:rFonts w:ascii="Times New Roman"/>
          <w:b w:val="false"/>
          <w:i w:val="false"/>
          <w:color w:val="000000"/>
          <w:sz w:val="28"/>
        </w:rPr>
        <w:t xml:space="preserve">
      16) </w:t>
      </w:r>
      <w:r>
        <w:rPr>
          <w:rFonts w:ascii="Times New Roman"/>
          <w:b w:val="false"/>
          <w:i w:val="false"/>
          <w:color w:val="000000"/>
          <w:sz w:val="28"/>
        </w:rPr>
        <w:t xml:space="preserve"> қала әкімдігінің және әкімінің қарауына енгізілетін мәселелердің, қаулылардың, қала әкімінің шешімдері мен өкімдері жобаларының қала әкімдігі Регламентімен белгіленген тәртіппен өтуінің және бекітілуінің сақталуын қамтамасыз етеді;</w:t>
      </w:r>
      <w:r>
        <w:br/>
      </w:r>
      <w:r>
        <w:rPr>
          <w:rFonts w:ascii="Times New Roman"/>
          <w:b w:val="false"/>
          <w:i w:val="false"/>
          <w:color w:val="000000"/>
          <w:sz w:val="28"/>
        </w:rPr>
        <w:t xml:space="preserve">
      17) </w:t>
      </w:r>
      <w:r>
        <w:rPr>
          <w:rFonts w:ascii="Times New Roman"/>
          <w:b w:val="false"/>
          <w:i w:val="false"/>
          <w:color w:val="000000"/>
          <w:sz w:val="28"/>
        </w:rPr>
        <w:t xml:space="preserve"> қала әкімі аппаратындағы ішкі еңбек тәртібін белгілейді;</w:t>
      </w:r>
      <w:r>
        <w:br/>
      </w:r>
      <w:r>
        <w:rPr>
          <w:rFonts w:ascii="Times New Roman"/>
          <w:b w:val="false"/>
          <w:i w:val="false"/>
          <w:color w:val="000000"/>
          <w:sz w:val="28"/>
        </w:rPr>
        <w:t xml:space="preserve">
      18) </w:t>
      </w:r>
      <w:r>
        <w:rPr>
          <w:rFonts w:ascii="Times New Roman"/>
          <w:b w:val="false"/>
          <w:i w:val="false"/>
          <w:color w:val="000000"/>
          <w:sz w:val="28"/>
        </w:rPr>
        <w:t xml:space="preserve"> қала әкімі аппаратының шығыстар сметасын бекітеді және оның шегінде қаржыны жұмсауға басшылық жасайды;</w:t>
      </w:r>
      <w:r>
        <w:br/>
      </w:r>
      <w:r>
        <w:rPr>
          <w:rFonts w:ascii="Times New Roman"/>
          <w:b w:val="false"/>
          <w:i w:val="false"/>
          <w:color w:val="000000"/>
          <w:sz w:val="28"/>
        </w:rPr>
        <w:t xml:space="preserve">
      19) </w:t>
      </w:r>
      <w:r>
        <w:rPr>
          <w:rFonts w:ascii="Times New Roman"/>
          <w:b w:val="false"/>
          <w:i w:val="false"/>
          <w:color w:val="000000"/>
          <w:sz w:val="28"/>
        </w:rPr>
        <w:t xml:space="preserve"> қала әкімінің кадр саясатын іске асыруды ұйымдастырады және қамтамасыз етеді;</w:t>
      </w:r>
      <w:r>
        <w:br/>
      </w:r>
      <w:r>
        <w:rPr>
          <w:rFonts w:ascii="Times New Roman"/>
          <w:b w:val="false"/>
          <w:i w:val="false"/>
          <w:color w:val="000000"/>
          <w:sz w:val="28"/>
        </w:rPr>
        <w:t xml:space="preserve">
      20) </w:t>
      </w:r>
      <w:r>
        <w:rPr>
          <w:rFonts w:ascii="Times New Roman"/>
          <w:b w:val="false"/>
          <w:i w:val="false"/>
          <w:color w:val="000000"/>
          <w:sz w:val="28"/>
        </w:rPr>
        <w:t xml:space="preserve"> қала әкімдігі қаулыларының, хаттамалық тапсырмаларының, қала әкімінің шешімдері мен өкімдерінің расталған көшірмелерін жіберудің тізбесін бекітеді;</w:t>
      </w:r>
      <w:r>
        <w:br/>
      </w:r>
      <w:r>
        <w:rPr>
          <w:rFonts w:ascii="Times New Roman"/>
          <w:b w:val="false"/>
          <w:i w:val="false"/>
          <w:color w:val="000000"/>
          <w:sz w:val="28"/>
        </w:rPr>
        <w:t xml:space="preserve">
      21) </w:t>
      </w:r>
      <w:r>
        <w:rPr>
          <w:rFonts w:ascii="Times New Roman"/>
          <w:b w:val="false"/>
          <w:i w:val="false"/>
          <w:color w:val="000000"/>
          <w:sz w:val="28"/>
        </w:rPr>
        <w:t xml:space="preserve"> аппарат басшысына сыбайлас жемқорлыққа қарсы іс-қимыл үшін дербес жауаптылық белгілене отырып, осы жөнінде тікелей міндет жүктеледі;</w:t>
      </w:r>
      <w:r>
        <w:br/>
      </w:r>
      <w:r>
        <w:rPr>
          <w:rFonts w:ascii="Times New Roman"/>
          <w:b w:val="false"/>
          <w:i w:val="false"/>
          <w:color w:val="000000"/>
          <w:sz w:val="28"/>
        </w:rPr>
        <w:t xml:space="preserve">
      22) </w:t>
      </w:r>
      <w:r>
        <w:rPr>
          <w:rFonts w:ascii="Times New Roman"/>
          <w:b w:val="false"/>
          <w:i w:val="false"/>
          <w:color w:val="000000"/>
          <w:sz w:val="28"/>
        </w:rPr>
        <w:t xml:space="preserve"> оның құзыретіне жатқызылған мәселелер бойынша Қазақстан Республикасының заңнамасына сәйкес өзге де өкілеттіктерді жүзеге асыру;</w:t>
      </w:r>
      <w:r>
        <w:br/>
      </w:r>
      <w:r>
        <w:rPr>
          <w:rFonts w:ascii="Times New Roman"/>
          <w:b w:val="false"/>
          <w:i w:val="false"/>
          <w:color w:val="000000"/>
          <w:sz w:val="28"/>
        </w:rPr>
        <w:t>
      </w:t>
      </w:r>
      <w:r>
        <w:rPr>
          <w:rFonts w:ascii="Times New Roman"/>
          <w:b w:val="false"/>
          <w:i w:val="false"/>
          <w:color w:val="000000"/>
          <w:sz w:val="28"/>
        </w:rPr>
        <w:t>"Жамбыл облысы Тараз қаласы әкімінің аппараты" коммуналдық мемлекеттік мекемесі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xml:space="preserve">
      22. </w:t>
      </w:r>
      <w:r>
        <w:rPr>
          <w:rFonts w:ascii="Times New Roman"/>
          <w:b w:val="false"/>
          <w:i w:val="false"/>
          <w:color w:val="000000"/>
          <w:sz w:val="28"/>
        </w:rPr>
        <w:t xml:space="preserve"> "Жамбыл облысы Тараз қаласы әкімінің аппараты" коммуналдық мемлекеттік мекемесінің аппаратын Қазақстан Республикасының қолданыстағы заңнамасына сәйкес қызметке тағайындалатын және қызметтен босатылатын аппарат басшысы басқарады.</w:t>
      </w:r>
      <w:r>
        <w:br/>
      </w:r>
      <w:r>
        <w:rPr>
          <w:rFonts w:ascii="Times New Roman"/>
          <w:b w:val="false"/>
          <w:i w:val="false"/>
          <w:color w:val="000000"/>
          <w:sz w:val="28"/>
        </w:rPr>
        <w:t>
</w:t>
      </w:r>
    </w:p>
    <w:bookmarkStart w:name="z117" w:id="4"/>
    <w:p>
      <w:pPr>
        <w:spacing w:after="0"/>
        <w:ind w:left="0"/>
        <w:jc w:val="left"/>
      </w:pPr>
      <w:r>
        <w:rPr>
          <w:rFonts w:ascii="Times New Roman"/>
          <w:b/>
          <w:i w:val="false"/>
          <w:color w:val="000000"/>
        </w:rPr>
        <w:t xml:space="preserve"> 4. Мемлекеттік органның мүлкі</w:t>
      </w:r>
    </w:p>
    <w:bookmarkEnd w:id="4"/>
    <w:p>
      <w:pPr>
        <w:spacing w:after="0"/>
        <w:ind w:left="0"/>
        <w:jc w:val="left"/>
      </w:pPr>
      <w:r>
        <w:rPr>
          <w:rFonts w:ascii="Times New Roman"/>
          <w:b w:val="false"/>
          <w:i w:val="false"/>
          <w:color w:val="000000"/>
          <w:sz w:val="28"/>
        </w:rPr>
        <w:t xml:space="preserve">      23. </w:t>
      </w:r>
      <w:r>
        <w:rPr>
          <w:rFonts w:ascii="Times New Roman"/>
          <w:b w:val="false"/>
          <w:i w:val="false"/>
          <w:color w:val="000000"/>
          <w:sz w:val="28"/>
        </w:rPr>
        <w:t xml:space="preserve"> "Жамбыл облысы Тараз қаласы әкімінің аппараты" коммуналдық мемлекеттік мекемесі заңнамадағы көзделген жағдайларда жедел басқару құқығында оқшауланған мүлкі болуы мүмкін. </w:t>
      </w:r>
      <w:r>
        <w:br/>
      </w:r>
      <w:r>
        <w:rPr>
          <w:rFonts w:ascii="Times New Roman"/>
          <w:b w:val="false"/>
          <w:i w:val="false"/>
          <w:color w:val="000000"/>
          <w:sz w:val="28"/>
        </w:rPr>
        <w:t>
      </w:t>
      </w:r>
      <w:r>
        <w:rPr>
          <w:rFonts w:ascii="Times New Roman"/>
          <w:b w:val="false"/>
          <w:i w:val="false"/>
          <w:color w:val="000000"/>
          <w:sz w:val="28"/>
        </w:rPr>
        <w:t>"Жамбыл облысы Тараз қаласы әкімінің аппараты" коммуналдық мемлекеттік мекемесі мүлкі оған меншік иесі берген мүлік есебінен қалыптастырылады.</w:t>
      </w:r>
      <w:r>
        <w:br/>
      </w:r>
      <w:r>
        <w:rPr>
          <w:rFonts w:ascii="Times New Roman"/>
          <w:b w:val="false"/>
          <w:i w:val="false"/>
          <w:color w:val="000000"/>
          <w:sz w:val="28"/>
        </w:rPr>
        <w:t xml:space="preserve">
      24. </w:t>
      </w:r>
      <w:r>
        <w:rPr>
          <w:rFonts w:ascii="Times New Roman"/>
          <w:b w:val="false"/>
          <w:i w:val="false"/>
          <w:color w:val="000000"/>
          <w:sz w:val="28"/>
        </w:rPr>
        <w:t xml:space="preserve"> "Жамбыл облысы Тараз қаласы әкімінің аппараты" коммуналдық мемлекеттік мекемесі бекітілген мүлік коммуналдық меншікке жатады.</w:t>
      </w:r>
      <w:r>
        <w:br/>
      </w:r>
      <w:r>
        <w:rPr>
          <w:rFonts w:ascii="Times New Roman"/>
          <w:b w:val="false"/>
          <w:i w:val="false"/>
          <w:color w:val="000000"/>
          <w:sz w:val="28"/>
        </w:rPr>
        <w:t xml:space="preserve">
      25. </w:t>
      </w:r>
      <w:r>
        <w:rPr>
          <w:rFonts w:ascii="Times New Roman"/>
          <w:b w:val="false"/>
          <w:i w:val="false"/>
          <w:color w:val="000000"/>
          <w:sz w:val="28"/>
        </w:rPr>
        <w:t xml:space="preserve"> Егер заңнамада өзгеше көзделмесе, "Жамбыл облысы Тараз қаласы әкімінің аппараты" коммуналдық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122" w:id="5"/>
    <w:p>
      <w:pPr>
        <w:spacing w:after="0"/>
        <w:ind w:left="0"/>
        <w:jc w:val="left"/>
      </w:pPr>
      <w:r>
        <w:rPr>
          <w:rFonts w:ascii="Times New Roman"/>
          <w:b/>
          <w:i w:val="false"/>
          <w:color w:val="000000"/>
        </w:rPr>
        <w:t xml:space="preserve"> 5. Мемлекеттік органды қайта ұйымдастыру және тарату</w:t>
      </w:r>
    </w:p>
    <w:bookmarkEnd w:id="5"/>
    <w:p>
      <w:pPr>
        <w:spacing w:after="0"/>
        <w:ind w:left="0"/>
        <w:jc w:val="left"/>
      </w:pPr>
      <w:r>
        <w:rPr>
          <w:rFonts w:ascii="Times New Roman"/>
          <w:b w:val="false"/>
          <w:i w:val="false"/>
          <w:color w:val="000000"/>
          <w:sz w:val="28"/>
        </w:rPr>
        <w:t xml:space="preserve">      26. </w:t>
      </w:r>
      <w:r>
        <w:rPr>
          <w:rFonts w:ascii="Times New Roman"/>
          <w:b w:val="false"/>
          <w:i w:val="false"/>
          <w:color w:val="000000"/>
          <w:sz w:val="28"/>
        </w:rPr>
        <w:t xml:space="preserve"> "Жамбыл облысы Тараз қаласы әкімінің аппараты" коммуналдық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