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9d02" w14:textId="b329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"Меркі" мемлекеттік табиғи қаумалын құру үшін жерді резервте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28 желтоқсандағы № 327 қаулысы. Жамбыл облысы Әділет департаментінде 2016 жылғы 16 ақпандағы № 2936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Т. Рысқұлов және Меркі аудандарының аумақтарында қоса беріліп отырған жергілікті маңызы бар "Меркі" мемлекеттік табиғи қаумалын құру үшін резервіленген жер учаскелерінің жоспары (схемасы) мен экспликациясына сәйкес (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>) шекара шегінде жалпы алаңы 68 910 гектар жер учаскелері 8 ай мерзімімен резервте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Ерекше қорғалатын табиғи аумақтар жерлерінің құрамына бергенге дейін резервте қалдырылатын жер Қазақстан Республикасының заңнамасында белгіленген тәртіппен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Орман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жануарлар дүниесі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төрағасының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 Үстеміров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"06" ""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қаулысына 1 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Жобаланып отырған "Меркі" мемлекеттік табиғи қаумалы жер учаскесінің жоспары (сызбасы)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қаулысына 2 қосымша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"Меркі" мемлекеттік табиғи қаумалы жерлерінің экспликациясы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92"/>
        <w:gridCol w:w="1585"/>
        <w:gridCol w:w="1994"/>
        <w:gridCol w:w="901"/>
        <w:gridCol w:w="1448"/>
        <w:gridCol w:w="767"/>
        <w:gridCol w:w="2268"/>
        <w:gridCol w:w="493"/>
        <w:gridCol w:w="1723"/>
      </w:tblGrid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шаруалығы мақсатындағы жерлер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қорының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62154,94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62154,94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