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22c" w14:textId="5f67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 Бурыл, Жалғызтөбе және Мырзатай ауылдық округтерінің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4 желтоқсандағы № 294 қаулысы және Жамбыл облысы мәслихатының 2015 жылғы 14 желтоқсандағы №43-9 шешімі. Жамбыл облысы Әділет департаментінде 2016 жылғы 15 қаңтарда № 2903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Жамбыл облысы Байзақ ауданының Бурыл, Жалғызтөбе, Мырзатай ауылдық округтерінің әкімшілік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Бурыл ауылдық округінің жері Төрткөл ауылының бөлінуімен жалпы ауданы 658 гектарға кемітіліп;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Жалғызтөбе ауылдық округінің жері Сенкібай ауылының бөлінуімен жалпы ауданы 141 гектарға кемітіліп және Төрткөл ауылын қосумен жалпы ауданы 658 гектарға ұлғайтылып;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Мырзатай ауылдық округінің жері Сенкібай ауылын қосумен жалпы ауданы 141 гектарға ұлғайтылып,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актінің орындалуын бақылау Жамбыл облысы мәслихатының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№43-9 шешіміне 1-қосымша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Бурыл ауылдық округі жерлерінің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855"/>
        <w:gridCol w:w="1291"/>
        <w:gridCol w:w="1291"/>
        <w:gridCol w:w="1071"/>
        <w:gridCol w:w="1072"/>
        <w:gridCol w:w="853"/>
        <w:gridCol w:w="1072"/>
        <w:gridCol w:w="854"/>
        <w:gridCol w:w="854"/>
        <w:gridCol w:w="854"/>
        <w:gridCol w:w="1072"/>
        <w:gridCol w:w="855"/>
      </w:tblGrid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-бұталы алқаптар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көше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балансы бойынша Бурыл ауылдық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ауылының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 ауылдық округінің шегі өзгертілгеннен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№294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№43-9 шешіміне 2-қосымша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Жалғызтөбе ауылдық округі жерлерінің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842"/>
        <w:gridCol w:w="1379"/>
        <w:gridCol w:w="1272"/>
        <w:gridCol w:w="1056"/>
        <w:gridCol w:w="1056"/>
        <w:gridCol w:w="697"/>
        <w:gridCol w:w="1273"/>
        <w:gridCol w:w="841"/>
        <w:gridCol w:w="842"/>
        <w:gridCol w:w="842"/>
        <w:gridCol w:w="1056"/>
        <w:gridCol w:w="843"/>
      </w:tblGrid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-бұталы алқаптар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көше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балансы бойынша Жалғызтөбе ауылдық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Сеңкібай ауылының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Жалғызтөбе ауылдық округінде қалған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ауылының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Жалғызтөбе ауылдық округінің шегі өзгертілгеннен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№43-9 шешіміне 3-қосымша</w:t>
            </w:r>
          </w:p>
        </w:tc>
      </w:tr>
    </w:tbl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Мырзатай ауылдық округі жерлерінің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938"/>
        <w:gridCol w:w="1176"/>
        <w:gridCol w:w="1176"/>
        <w:gridCol w:w="937"/>
        <w:gridCol w:w="937"/>
        <w:gridCol w:w="937"/>
        <w:gridCol w:w="1176"/>
        <w:gridCol w:w="937"/>
        <w:gridCol w:w="937"/>
        <w:gridCol w:w="696"/>
        <w:gridCol w:w="1178"/>
        <w:gridCol w:w="939"/>
      </w:tblGrid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-бұталы алқаптар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көше асты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балансы бойынша Мырзатай ауылдық округінің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Сеңкібай ауылының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ауылдық округінің шегі өзгертілгеннен кейінгі жер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