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bcb0" w14:textId="ca0b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"Дене шынықтыру және спорт саласында мемлекеттік көрсетілетін қызметтер регламенттерін бекіту туралы" Жамбыл облысы әкімдігінің 2015 жылғы 15 мамырдағы № 102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23 желтоқсандағы № 313 қаулысы. Жамбыл облысы Әділет департаментінде 2016 жылғы 14 қаңтарда № 2896 болып тіркелді. Күші жойылды - Жамбыл облысы әкімдігінің 2016 жылғы 19 қыркүйектегі № 277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әкімдігінің 19.09.2016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"Мемлекеттік көрсетілетін қызмет регламенттерін бекіту туралы" Жамбыл облысы әкімдігінің 2015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№2685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25 маусымында "Ақ жол"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осы қаулыға 1-қосымшаға сәйкес "Жергілікті спорт федерацияларын аккредиттеу" мемлекеттік көрсетілетін қызмет регламенті;";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қаулыдағы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"Жергілікті спорт федерацияларын аккредиттеу" мемлекеттік көрсетілетін қызмет регламенті";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Осы "Жергілікті спорт федерацияларын аккредиттеу" мемлекеттік көрсетілетін қызмет регламенті (бұдан әрі – регламент)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2015 жылғы 17 сәуірдегі "Дене шынықтыру және спорт саласында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№139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Жергілікті спорт федерацияларын аккредиттеу" мемлекеттік көрсетілетін қызмет стандартына (бұдан әрі - стандарт) сәйкес әзірленген.";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"Жергілікті спорт федерацияларын аккредиттеу" мемлекеттік көрсетілетін қызмет (бұдан әрі - мемлекеттік көрсетілетін қызмет) Жамбыл облысы әкімдігінің дене шынықтыру және спорт басқармасымен (бұдан әрі – көрсетілетін қызметті беруші) көрсетіледі.";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"Жергілікті спорт федерацияларына аккредиттеу туралы куәлік беру"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"Жергілікті спорт федерацияларын аккредиттеу" мемлекеттік көрсетілетін қызмет регламентіне 1-қосымша";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"Жергілікті спорт федерацияларына аккредиттеу туралы куәлік беру"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"Жергілікті спорт федерацияларын аккредиттеу" мемлекеттік көрсетілетін қызмет регламентіне 2-қосымша";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"Жергілікті спорт федерацияларына аккредиттеу туралы куәлік беру"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3-қосымшаның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"Жергілікті спорт федерацияларын аккредиттеу" мемлекеттік көрсетілетін қызмет регламентіне 3-қосымша";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"Жергілікті спорт федерацияларын аккредиттеу" мемлекеттік қызмет көрсетудің бизнес-процестерінің </w:t>
      </w:r>
      <w:r>
        <w:rPr>
          <w:rFonts w:ascii="Times New Roman"/>
          <w:b w:val="false"/>
          <w:i w:val="false"/>
          <w:color w:val="000000"/>
          <w:sz w:val="28"/>
        </w:rPr>
        <w:t>анықтамалығы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атқарушы органға қызметті алушы жүгіну кезінде".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дене шынықтыру және спорт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Е.Манжуовқа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