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c639" w14:textId="62cc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 нормасын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16 қарашадағы № 274 қаулысы. Жамбыл облысы Әділет департаментінде 2015 жылғы 30 қарашада № 2838 болып тіркелді. Күші жойылды - Жамбыл облысы әкімдігінің 2020 жылғы 26 қазандағы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– Жамбыл облысының әкімдігінің 29.11.2018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Басым ауыл шаруашылығы дақылдарының тізбесі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 нормасы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редакцияда – Жамбыл облысыының әкімдігінің 29.11.2018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"2015 жылға басым ауыл шаруашылығы дақылдардың тiзбесі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нормаларын (1 гектарға) белгілеу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11 маусымында "Ақ жол" газетінде жарияланған) күші жойылды деп танылсын.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 Нұралиевке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Мамытбеков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қараша 2015 жыл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"19"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қаулысына қосымша</w:t>
            </w:r>
          </w:p>
        </w:tc>
      </w:tr>
    </w:tbl>
    <w:bookmarkStart w:name="z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Басым ауыл шаруашылығы дақылдарының тізбесі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арзандатуға арналған субсидия нормасы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әкімдігінің 29.11.2018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1 тоннаға нормасы, теңге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