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0a2e" w14:textId="77e0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жұмыспен қамтуды үйлестіру және әлеуметтік бағдарламалар басқармасы" коммуналдық мемлекеттік мекемесінің Ережесін бекіту туралы" Жамбыл облысы әкімдігінің 2014 жылғы 27 ақпандағы №36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22 қазандағы № 249 қаулысы. Жамбыл облысы Әділет департаментінде 2015 жылғы 19 қарашада № 2820 болып тіркелді. Күші жойылды - Жамбыл облысы әкімдігінің 2016 жылғы 25 тамыздағы № 266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25.08.2016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жұмыспен қамтуды үйлестіру және әлеуметтік бағдарламалар басқармасы"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6 мамырында "Ақ жол"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"Жамбыл облысы әкімдігінің жұмыспен қамтуды үйлестіру және әлеуметтік бағдарламалар басқармасы" коммуналдық мемлекеттік мекемесінің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"10) заңнамада белгіленген тәртіппен қарамағындағы мекемелердің басшыларын қызметке тағайындайды және қызметтен босатады. Қарамағындағы мекеме басшысының ұсынуы бойынша оның орынбасарын (орынбасарларын), бас бухгалтерін қызметке тағайындау мен босатуға келісім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әкімдігінің жұмыспен қамтуды үйлестіру және әлеуметтік бағдарламалар басқармасы" коммуналдық мемлекеттік мекемесі және оның ведомстволарының қарамағындағы мемлекеттік мекемелердің тізбесіндегі: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