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ebd3" w14:textId="6d8e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 № 202 қаулысы. Жамбыл облысы Әділет депаратментінде 2015 жылғы 25 қыркүйекте № 2783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–Жамбыл облысы әкімдігінің 24.05.2017 </w:t>
      </w:r>
      <w:r>
        <w:rPr>
          <w:rFonts w:ascii="Times New Roman"/>
          <w:b w:val="false"/>
          <w:i w:val="false"/>
          <w:color w:val="000000"/>
          <w:sz w:val="28"/>
        </w:rPr>
        <w:t>№ 95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4)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6)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11" w:id="7"/>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9"/>
    <w:bookmarkStart w:name="z14"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xml:space="preserve">
      4. "Техникалық инспекция саласында мемлекеттік қызметтер көрсету регламенттерін бекіту туралы" Жамбыл облысы әкімдігінің 2014 жылғы 27 наурыздағы </w:t>
      </w:r>
      <w:r>
        <w:rPr>
          <w:rFonts w:ascii="Times New Roman"/>
          <w:b w:val="false"/>
          <w:i w:val="false"/>
          <w:color w:val="000000"/>
          <w:sz w:val="28"/>
        </w:rPr>
        <w:t>№ 72</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2202</w:t>
      </w:r>
      <w:r>
        <w:rPr>
          <w:rFonts w:ascii="Times New Roman"/>
          <w:b w:val="false"/>
          <w:i w:val="false"/>
          <w:color w:val="000000"/>
          <w:sz w:val="28"/>
        </w:rPr>
        <w:t xml:space="preserve"> болып тіркелген, 2014 жылдың 17 мамырында "Ақ жол" газетінде жарияланған) күші жойылды деп танылсын.</w:t>
      </w:r>
    </w:p>
    <w:bookmarkEnd w:id="11"/>
    <w:bookmarkStart w:name="z16" w:id="12"/>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12"/>
    <w:bookmarkStart w:name="z17" w:id="13"/>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202 қаулысымен бекітілген</w:t>
            </w:r>
          </w:p>
        </w:tc>
      </w:tr>
    </w:tbl>
    <w:bookmarkStart w:name="z20" w:id="1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регламенті</w:t>
      </w:r>
    </w:p>
    <w:bookmarkEnd w:id="14"/>
    <w:bookmarkStart w:name="z21" w:id="15"/>
    <w:p>
      <w:pPr>
        <w:spacing w:after="0"/>
        <w:ind w:left="0"/>
        <w:jc w:val="left"/>
      </w:pPr>
      <w:r>
        <w:rPr>
          <w:rFonts w:ascii="Times New Roman"/>
          <w:b/>
          <w:i w:val="false"/>
          <w:color w:val="000000"/>
        </w:rPr>
        <w:t xml:space="preserve"> 1. Жалпы ережелер</w:t>
      </w:r>
    </w:p>
    <w:bookmarkEnd w:id="15"/>
    <w:bookmarkStart w:name="z22" w:id="16"/>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актілердің мемлекеттік тіркеу тізілімінде 2015 жылғы 24 шілдеде </w:t>
      </w:r>
      <w:r>
        <w:rPr>
          <w:rFonts w:ascii="Times New Roman"/>
          <w:b w:val="false"/>
          <w:i w:val="false"/>
          <w:color w:val="000000"/>
          <w:sz w:val="28"/>
        </w:rPr>
        <w:t>№ 11766</w:t>
      </w:r>
      <w:r>
        <w:rPr>
          <w:rFonts w:ascii="Times New Roman"/>
          <w:b w:val="false"/>
          <w:i w:val="false"/>
          <w:color w:val="000000"/>
          <w:sz w:val="28"/>
        </w:rPr>
        <w:t xml:space="preserve"> болып тіркелген)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және Тараз қаласының, аудандардың ауыл шаруашылығы бөлімдері (бұдан әрі – көрсетілетін қызметті беруші) көрсетеді.</w:t>
      </w:r>
    </w:p>
    <w:bookmarkEnd w:id="16"/>
    <w:bookmarkStart w:name="z23" w:id="17"/>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7"/>
    <w:bookmarkStart w:name="z24" w:id="18"/>
    <w:p>
      <w:pPr>
        <w:spacing w:after="0"/>
        <w:ind w:left="0"/>
        <w:jc w:val="both"/>
      </w:pPr>
      <w:r>
        <w:rPr>
          <w:rFonts w:ascii="Times New Roman"/>
          <w:b w:val="false"/>
          <w:i w:val="false"/>
          <w:color w:val="000000"/>
          <w:sz w:val="28"/>
        </w:rPr>
        <w:t>
      1) көрсетілетін қызметті берушінің кеңсесі;</w:t>
      </w:r>
    </w:p>
    <w:bookmarkEnd w:id="18"/>
    <w:bookmarkStart w:name="z25" w:id="19"/>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9"/>
    <w:bookmarkStart w:name="z26" w:id="20"/>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немесе қағаз түрінде.</w:t>
      </w:r>
    </w:p>
    <w:bookmarkEnd w:id="20"/>
    <w:bookmarkStart w:name="z27" w:id="21"/>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p>
    <w:bookmarkEnd w:id="21"/>
    <w:bookmarkStart w:name="z28" w:id="2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2"/>
    <w:bookmarkStart w:name="z29" w:id="2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bookmarkEnd w:id="23"/>
    <w:bookmarkStart w:name="z30"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іс-қимылдар тәртібін сипаттау</w:t>
      </w:r>
    </w:p>
    <w:bookmarkEnd w:id="24"/>
    <w:bookmarkStart w:name="z31" w:id="25"/>
    <w:p>
      <w:pPr>
        <w:spacing w:after="0"/>
        <w:ind w:left="0"/>
        <w:jc w:val="both"/>
      </w:pPr>
      <w:r>
        <w:rPr>
          <w:rFonts w:ascii="Times New Roman"/>
          <w:b w:val="false"/>
          <w:i w:val="false"/>
          <w:color w:val="000000"/>
          <w:sz w:val="28"/>
        </w:rPr>
        <w:t xml:space="preserve">
      4. Мемлекеттік қызмет көрсету бойынша рәсімдердің (іс – 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белгіленген нысан бойынша көрсетілетін қызметті алушымен өтініш беру болып табылады.</w:t>
      </w:r>
    </w:p>
    <w:bookmarkEnd w:id="25"/>
    <w:bookmarkStart w:name="z32" w:id="26"/>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26"/>
    <w:bookmarkStart w:name="z33" w:id="27"/>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оларды тіркеуді жүзеге асырады - 30 (отыз) минуттан артықемес.</w:t>
      </w:r>
    </w:p>
    <w:bookmarkEnd w:id="27"/>
    <w:bookmarkStart w:name="z34" w:id="28"/>
    <w:p>
      <w:pPr>
        <w:spacing w:after="0"/>
        <w:ind w:left="0"/>
        <w:jc w:val="both"/>
      </w:pPr>
      <w:r>
        <w:rPr>
          <w:rFonts w:ascii="Times New Roman"/>
          <w:b w:val="false"/>
          <w:i w:val="false"/>
          <w:color w:val="000000"/>
          <w:sz w:val="28"/>
        </w:rPr>
        <w:t xml:space="preserve">
      Нәтижесі -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қажетті құжаттар пакетінің толық болуын тексеру,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28"/>
    <w:bookmarkStart w:name="z35" w:id="29"/>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артық емес.</w:t>
      </w:r>
    </w:p>
    <w:bookmarkEnd w:id="29"/>
    <w:bookmarkStart w:name="z36" w:id="30"/>
    <w:p>
      <w:pPr>
        <w:spacing w:after="0"/>
        <w:ind w:left="0"/>
        <w:jc w:val="both"/>
      </w:pPr>
      <w:r>
        <w:rPr>
          <w:rFonts w:ascii="Times New Roman"/>
          <w:b w:val="false"/>
          <w:i w:val="false"/>
          <w:color w:val="000000"/>
          <w:sz w:val="28"/>
        </w:rPr>
        <w:t>
      Нәтижесі – орындау үшін жауапты орындаушыны айқындау;</w:t>
      </w:r>
    </w:p>
    <w:bookmarkEnd w:id="30"/>
    <w:bookmarkStart w:name="z37" w:id="3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1 (бір) жұмыс күні ішінде емтихан күнін белгілеп құжаттарды комиссияға жолдайды. Тракторшы-машинист куәлігін беру немесе ескі үлгідегі куәлікті жаңа куәлікке ауыстырған (куәліктің телнұсқасын беру) кезде тракторшы-машинист куәліктеріне тиісінше мөртабан қойып, дайындайды және кітапқа (журналға)тіркеу жазбасын енгізеді.</w:t>
      </w:r>
    </w:p>
    <w:bookmarkEnd w:id="31"/>
    <w:bookmarkStart w:name="z38" w:id="32"/>
    <w:p>
      <w:pPr>
        <w:spacing w:after="0"/>
        <w:ind w:left="0"/>
        <w:jc w:val="both"/>
      </w:pPr>
      <w:r>
        <w:rPr>
          <w:rFonts w:ascii="Times New Roman"/>
          <w:b w:val="false"/>
          <w:i w:val="false"/>
          <w:color w:val="000000"/>
          <w:sz w:val="28"/>
        </w:rPr>
        <w:t>
      Нәтижесі - тракторшы-машинист куәлігін, куәліктің телнұсқасын, ескі үлгідегі куәлікті жаңа куәлікке ауыстырып (айырбастап) беру;</w:t>
      </w:r>
    </w:p>
    <w:bookmarkEnd w:id="32"/>
    <w:bookmarkStart w:name="z39" w:id="33"/>
    <w:p>
      <w:pPr>
        <w:spacing w:after="0"/>
        <w:ind w:left="0"/>
        <w:jc w:val="both"/>
      </w:pPr>
      <w:r>
        <w:rPr>
          <w:rFonts w:ascii="Times New Roman"/>
          <w:b w:val="false"/>
          <w:i w:val="false"/>
          <w:color w:val="000000"/>
          <w:sz w:val="28"/>
        </w:rPr>
        <w:t>
      4) комиссия 2 (екі) сағат ішінде емтихан қабылдап, протоколға қол қойып жауапты орындаушыға жолдайды;</w:t>
      </w:r>
    </w:p>
    <w:bookmarkEnd w:id="33"/>
    <w:bookmarkStart w:name="z40" w:id="34"/>
    <w:p>
      <w:pPr>
        <w:spacing w:after="0"/>
        <w:ind w:left="0"/>
        <w:jc w:val="both"/>
      </w:pPr>
      <w:r>
        <w:rPr>
          <w:rFonts w:ascii="Times New Roman"/>
          <w:b w:val="false"/>
          <w:i w:val="false"/>
          <w:color w:val="000000"/>
          <w:sz w:val="28"/>
        </w:rPr>
        <w:t>
      5) көрсетілетін қызметті берушінің жауапты орындаушысы 30 (отыз) минут ішінде дайын болған құжаттарды береді.</w:t>
      </w:r>
    </w:p>
    <w:bookmarkEnd w:id="34"/>
    <w:bookmarkStart w:name="z41" w:id="35"/>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35"/>
    <w:bookmarkStart w:name="z42" w:id="36"/>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оларды тіркеуді жүзеге асырады;</w:t>
      </w:r>
    </w:p>
    <w:bookmarkEnd w:id="36"/>
    <w:bookmarkStart w:name="z43" w:id="37"/>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w:t>
      </w:r>
    </w:p>
    <w:bookmarkEnd w:id="37"/>
    <w:bookmarkStart w:name="z44" w:id="3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емтихан күнін белгілеп құжаттарды комиссияға жолдайды. Тракторшы-машинист куәлігін беру немесе ескі үлгідегі куәлікті жаңа куәлікке ауыстырған (куәліктің телнұсқасын беру) кезде тракторшы-машинист куәліктеріне тиісінше мөртабан қойып, дайындайды және кітапқа (журналға) тіркеу жазбасын енгізеді;</w:t>
      </w:r>
    </w:p>
    <w:bookmarkEnd w:id="38"/>
    <w:bookmarkStart w:name="z45" w:id="39"/>
    <w:p>
      <w:pPr>
        <w:spacing w:after="0"/>
        <w:ind w:left="0"/>
        <w:jc w:val="both"/>
      </w:pPr>
      <w:r>
        <w:rPr>
          <w:rFonts w:ascii="Times New Roman"/>
          <w:b w:val="false"/>
          <w:i w:val="false"/>
          <w:color w:val="000000"/>
          <w:sz w:val="28"/>
        </w:rPr>
        <w:t>
      4) комиссия емтихан қабылдап, протоколға қол қойып жауапты орындаушыға жолдайды;</w:t>
      </w:r>
    </w:p>
    <w:bookmarkEnd w:id="39"/>
    <w:bookmarkStart w:name="z46" w:id="40"/>
    <w:p>
      <w:pPr>
        <w:spacing w:after="0"/>
        <w:ind w:left="0"/>
        <w:jc w:val="both"/>
      </w:pPr>
      <w:r>
        <w:rPr>
          <w:rFonts w:ascii="Times New Roman"/>
          <w:b w:val="false"/>
          <w:i w:val="false"/>
          <w:color w:val="000000"/>
          <w:sz w:val="28"/>
        </w:rPr>
        <w:t>
      5) көрсетілетін қызметті берушінің жауапты орындаушысы дайын болған құжаттарды береді.</w:t>
      </w:r>
    </w:p>
    <w:bookmarkEnd w:id="40"/>
    <w:bookmarkStart w:name="z47"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41"/>
    <w:bookmarkStart w:name="z48"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(қызметшілер) тізбесі:</w:t>
      </w:r>
    </w:p>
    <w:bookmarkEnd w:id="42"/>
    <w:bookmarkStart w:name="z49" w:id="43"/>
    <w:p>
      <w:pPr>
        <w:spacing w:after="0"/>
        <w:ind w:left="0"/>
        <w:jc w:val="both"/>
      </w:pPr>
      <w:r>
        <w:rPr>
          <w:rFonts w:ascii="Times New Roman"/>
          <w:b w:val="false"/>
          <w:i w:val="false"/>
          <w:color w:val="000000"/>
          <w:sz w:val="28"/>
        </w:rPr>
        <w:t>
      1) көрсетілетін қызметті берушінің кеңсе маманы;</w:t>
      </w:r>
    </w:p>
    <w:bookmarkEnd w:id="43"/>
    <w:bookmarkStart w:name="z50"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1" w:id="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5"/>
    <w:bookmarkStart w:name="z52" w:id="46"/>
    <w:p>
      <w:pPr>
        <w:spacing w:after="0"/>
        <w:ind w:left="0"/>
        <w:jc w:val="both"/>
      </w:pPr>
      <w:r>
        <w:rPr>
          <w:rFonts w:ascii="Times New Roman"/>
          <w:b w:val="false"/>
          <w:i w:val="false"/>
          <w:color w:val="000000"/>
          <w:sz w:val="28"/>
        </w:rPr>
        <w:t>
      4) комиссия.</w:t>
      </w:r>
    </w:p>
    <w:bookmarkEnd w:id="46"/>
    <w:bookmarkStart w:name="z53"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7"/>
    <w:bookmarkStart w:name="z54" w:id="48"/>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оларды тіркеуді жүзеге асырады - 30 (отыз) минуттан артық емес;</w:t>
      </w:r>
    </w:p>
    <w:bookmarkEnd w:id="48"/>
    <w:bookmarkStart w:name="z55" w:id="49"/>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артық емес;</w:t>
      </w:r>
    </w:p>
    <w:bookmarkEnd w:id="49"/>
    <w:bookmarkStart w:name="z56" w:id="5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тапсырған сәттен бастап 1 (бір) жұмыс күні ішінде ұсынылған құжаттардың толықтығын тексереді және кітапқа (журналға) тіркеу жазбасын енгізеді;</w:t>
      </w:r>
    </w:p>
    <w:bookmarkEnd w:id="50"/>
    <w:bookmarkStart w:name="z57" w:id="51"/>
    <w:p>
      <w:pPr>
        <w:spacing w:after="0"/>
        <w:ind w:left="0"/>
        <w:jc w:val="both"/>
      </w:pPr>
      <w:r>
        <w:rPr>
          <w:rFonts w:ascii="Times New Roman"/>
          <w:b w:val="false"/>
          <w:i w:val="false"/>
          <w:color w:val="000000"/>
          <w:sz w:val="28"/>
        </w:rPr>
        <w:t>
      4) комиссия 2 (екі) сағат ішінде емтихан қабылдап, протоколға қол қойып жауапты орындаушыға жолдайды;</w:t>
      </w:r>
    </w:p>
    <w:bookmarkEnd w:id="51"/>
    <w:bookmarkStart w:name="z58" w:id="52"/>
    <w:p>
      <w:pPr>
        <w:spacing w:after="0"/>
        <w:ind w:left="0"/>
        <w:jc w:val="both"/>
      </w:pPr>
      <w:r>
        <w:rPr>
          <w:rFonts w:ascii="Times New Roman"/>
          <w:b w:val="false"/>
          <w:i w:val="false"/>
          <w:color w:val="000000"/>
          <w:sz w:val="28"/>
        </w:rPr>
        <w:t>
      5) көрсетілетін қызметті берушінің жауапты орындаушысы 30 (отыз) минут ішінде дайын болған құжаттарды береді.</w:t>
      </w:r>
    </w:p>
    <w:bookmarkEnd w:id="52"/>
    <w:bookmarkStart w:name="z59" w:id="53"/>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53"/>
    <w:bookmarkStart w:name="z60" w:id="54"/>
    <w:p>
      <w:pPr>
        <w:spacing w:after="0"/>
        <w:ind w:left="0"/>
        <w:jc w:val="both"/>
      </w:pPr>
      <w:r>
        <w:rPr>
          <w:rFonts w:ascii="Times New Roman"/>
          <w:b w:val="false"/>
          <w:i w:val="false"/>
          <w:color w:val="000000"/>
          <w:sz w:val="28"/>
        </w:rPr>
        <w:t xml:space="preserve">
      9.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 осы регламенттi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4"/>
    <w:bookmarkStart w:name="z61" w:id="55"/>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және парольдің (порталда тіркелмеген қызмет алушылар үшін іске асырылады) көмегімен порталға тіркеледі;</w:t>
      </w:r>
    </w:p>
    <w:bookmarkEnd w:id="55"/>
    <w:bookmarkStart w:name="z62" w:id="56"/>
    <w:p>
      <w:pPr>
        <w:spacing w:after="0"/>
        <w:ind w:left="0"/>
        <w:jc w:val="both"/>
      </w:pPr>
      <w:r>
        <w:rPr>
          <w:rFonts w:ascii="Times New Roman"/>
          <w:b w:val="false"/>
          <w:i w:val="false"/>
          <w:color w:val="000000"/>
          <w:sz w:val="28"/>
        </w:rPr>
        <w:t>
      2) 1-үдеріс – көрсетілетін қызметті алу үшін порталда көрсетілетін қызметті алушының жеке сәйкестендіру нөмірін/бизнес сәйкестендіру нөмірін және паролін (авторизациялау процесі) енгізуі;</w:t>
      </w:r>
    </w:p>
    <w:bookmarkEnd w:id="56"/>
    <w:bookmarkStart w:name="z63" w:id="57"/>
    <w:p>
      <w:pPr>
        <w:spacing w:after="0"/>
        <w:ind w:left="0"/>
        <w:jc w:val="both"/>
      </w:pPr>
      <w:r>
        <w:rPr>
          <w:rFonts w:ascii="Times New Roman"/>
          <w:b w:val="false"/>
          <w:i w:val="false"/>
          <w:color w:val="000000"/>
          <w:sz w:val="28"/>
        </w:rPr>
        <w:t>
      3) 1-шарт - порталда жеке сәйкестендіру нөмірімен/бизнес сәйкестендіру нөмірімен және пароль арқылы тіркелген көрсетілетін қызметті алушы мәліметтерінің дұрыстығын тексеру;</w:t>
      </w:r>
    </w:p>
    <w:bookmarkEnd w:id="57"/>
    <w:bookmarkStart w:name="z64" w:id="58"/>
    <w:p>
      <w:pPr>
        <w:spacing w:after="0"/>
        <w:ind w:left="0"/>
        <w:jc w:val="both"/>
      </w:pPr>
      <w:r>
        <w:rPr>
          <w:rFonts w:ascii="Times New Roman"/>
          <w:b w:val="false"/>
          <w:i w:val="false"/>
          <w:color w:val="000000"/>
          <w:sz w:val="28"/>
        </w:rPr>
        <w:t>
      4) 2-үдеріс - көрсетілетін қызметті алушының мәліметтерінде кемшіліктердің болуына байланысты порталда авторизациялаудан бас тарту жөнінде хабарламаны қалыптастыру;</w:t>
      </w:r>
    </w:p>
    <w:bookmarkEnd w:id="58"/>
    <w:bookmarkStart w:name="z65" w:id="59"/>
    <w:p>
      <w:pPr>
        <w:spacing w:after="0"/>
        <w:ind w:left="0"/>
        <w:jc w:val="both"/>
      </w:pPr>
      <w:r>
        <w:rPr>
          <w:rFonts w:ascii="Times New Roman"/>
          <w:b w:val="false"/>
          <w:i w:val="false"/>
          <w:color w:val="000000"/>
          <w:sz w:val="28"/>
        </w:rPr>
        <w:t xml:space="preserve">
      5) 3 – үдеріс – көрсетілетін қызметті алушы осы регламентте көрсетілген қызметті таңдайды, қызметті көрсету үшін экранға сұраныстың нысанын шығарады, үлгі талаптарының және оның құрылымын ескере отырып,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үшін көрсетілетін қызметті алушы электрондық цифрлық қолтаңба тіркеу куәлігін алады;</w:t>
      </w:r>
    </w:p>
    <w:bookmarkEnd w:id="59"/>
    <w:bookmarkStart w:name="z66" w:id="60"/>
    <w:p>
      <w:pPr>
        <w:spacing w:after="0"/>
        <w:ind w:left="0"/>
        <w:jc w:val="both"/>
      </w:pPr>
      <w:r>
        <w:rPr>
          <w:rFonts w:ascii="Times New Roman"/>
          <w:b w:val="false"/>
          <w:i w:val="false"/>
          <w:color w:val="000000"/>
          <w:sz w:val="28"/>
        </w:rPr>
        <w:t>
      6) 2-шарт – порталда электрондық цифрлық қолтаңба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жеке сәйкестендіру нөмірі/бизнес сәйкестендіру нөмірі және электрондық цифрлық қолтаңба тіркеу куәлігінде көрсетілген жеке сәйкестендіру нөмірін/бизнес сәйкестендіру нөмірі арасындағы) сәйкестігін тексеру;</w:t>
      </w:r>
    </w:p>
    <w:bookmarkEnd w:id="60"/>
    <w:bookmarkStart w:name="z67" w:id="61"/>
    <w:p>
      <w:pPr>
        <w:spacing w:after="0"/>
        <w:ind w:left="0"/>
        <w:jc w:val="both"/>
      </w:pPr>
      <w:r>
        <w:rPr>
          <w:rFonts w:ascii="Times New Roman"/>
          <w:b w:val="false"/>
          <w:i w:val="false"/>
          <w:color w:val="000000"/>
          <w:sz w:val="28"/>
        </w:rPr>
        <w:t>
      7) 4-үдеріс – көрсетілетін қызметті алушының электрондық цифрлық қолтаңба түпнұсқалығының расталмауына байланысты сұратылып отырған қызметтен бас тарту жөнінде хабарлама қалыптастыру;</w:t>
      </w:r>
    </w:p>
    <w:bookmarkEnd w:id="61"/>
    <w:bookmarkStart w:name="z68" w:id="62"/>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үкіметтің шлюзі арқылы көрсетілетін қызметті алушының электрондық цифрлық қолтаңба куәландырылған (қол қойылған) электрондық құжаттарды (қызмет алушының сұранысы) электрондық үкіметтің аймақтық шлюзінің автоматтандырылған жұмыс орнына жолдау;</w:t>
      </w:r>
    </w:p>
    <w:bookmarkEnd w:id="62"/>
    <w:bookmarkStart w:name="z69" w:id="63"/>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63"/>
    <w:bookmarkStart w:name="z70" w:id="64"/>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64"/>
    <w:bookmarkStart w:name="z71" w:id="65"/>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65"/>
    <w:bookmarkStart w:name="z72" w:id="66"/>
    <w:p>
      <w:pPr>
        <w:spacing w:after="0"/>
        <w:ind w:left="0"/>
        <w:jc w:val="both"/>
      </w:pPr>
      <w:r>
        <w:rPr>
          <w:rFonts w:ascii="Times New Roman"/>
          <w:b w:val="false"/>
          <w:i w:val="false"/>
          <w:color w:val="000000"/>
          <w:sz w:val="28"/>
        </w:rPr>
        <w:t>
      Электрондық құжат қызмет берушінің уәкілетті өкілінің электрондық цифрлық қолтаңбамен қолдану арқылы ресімделеді.</w:t>
      </w:r>
    </w:p>
    <w:bookmarkEnd w:id="66"/>
    <w:bookmarkStart w:name="z73" w:id="67"/>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7"/>
    <w:bookmarkStart w:name="z74" w:id="6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облысының әкімдігінің (http://zhambyl.gov.kz) интернет-ресурстарында орналастырылады.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 базасында</w:t>
            </w:r>
            <w:r>
              <w:br/>
            </w:r>
            <w:r>
              <w:rPr>
                <w:rFonts w:ascii="Times New Roman"/>
                <w:b w:val="false"/>
                <w:i w:val="false"/>
                <w:color w:val="000000"/>
                <w:sz w:val="20"/>
              </w:rPr>
              <w:t>жасалған өздігінен жүретін</w:t>
            </w:r>
            <w:r>
              <w:br/>
            </w:r>
            <w:r>
              <w:rPr>
                <w:rFonts w:ascii="Times New Roman"/>
                <w:b w:val="false"/>
                <w:i w:val="false"/>
                <w:color w:val="000000"/>
                <w:sz w:val="20"/>
              </w:rPr>
              <w:t xml:space="preserve">шассилер </w:t>
            </w:r>
            <w:r>
              <w:rPr>
                <w:rFonts w:ascii="Times New Roman"/>
                <w:b w:val="false"/>
                <w:i w:val="false"/>
                <w:color w:val="000000"/>
                <w:sz w:val="20"/>
              </w:rPr>
              <w:t>мен</w:t>
            </w:r>
            <w:r>
              <w:br/>
            </w:r>
            <w:r>
              <w:rPr>
                <w:rFonts w:ascii="Times New Roman"/>
                <w:b w:val="false"/>
                <w:i w:val="false"/>
                <w:color w:val="000000"/>
                <w:sz w:val="20"/>
              </w:rPr>
              <w:t>механизмдерді,өздігінен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 xml:space="preserve"> жол-құрылыс машиналары</w:t>
            </w:r>
            <w:r>
              <w:br/>
            </w:r>
            <w:r>
              <w:rPr>
                <w:rFonts w:ascii="Times New Roman"/>
                <w:b w:val="false"/>
                <w:i w:val="false"/>
                <w:color w:val="000000"/>
                <w:sz w:val="20"/>
              </w:rPr>
              <w:t>мен механизмдерін,</w:t>
            </w:r>
            <w:r>
              <w:br/>
            </w:r>
            <w:r>
              <w:rPr>
                <w:rFonts w:ascii="Times New Roman"/>
                <w:b w:val="false"/>
                <w:i w:val="false"/>
                <w:color w:val="000000"/>
                <w:sz w:val="20"/>
              </w:rPr>
              <w:t>сондай-ақ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2" w:id="6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механизмдерді,өздігінен жүретін ауыл шаруашылығы, мелиоративтік және жол-құрылыс машиналары мен механизмдерін, сондай-ақ жүріп өтумүмкіндігі жоғары арнайы машиналарды жүргізу құқығына куәліктер беру" </w:t>
      </w:r>
      <w:r>
        <w:rPr>
          <w:rFonts w:ascii="Times New Roman"/>
          <w:b/>
          <w:i w:val="false"/>
          <w:color w:val="000000"/>
        </w:rPr>
        <w:t>мемлекеттік көрсетілетін қызметтің портал арқылы функционалдық өзараіс-әрекеті</w:t>
      </w:r>
    </w:p>
    <w:bookmarkEnd w:id="69"/>
    <w:bookmarkStart w:name="z8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 базасында</w:t>
            </w:r>
            <w:r>
              <w:br/>
            </w:r>
            <w:r>
              <w:rPr>
                <w:rFonts w:ascii="Times New Roman"/>
                <w:b w:val="false"/>
                <w:i w:val="false"/>
                <w:color w:val="000000"/>
                <w:sz w:val="20"/>
              </w:rPr>
              <w:t xml:space="preserve">жасалған </w:t>
            </w:r>
            <w:r>
              <w:rPr>
                <w:rFonts w:ascii="Times New Roman"/>
                <w:b w:val="false"/>
                <w:i w:val="false"/>
                <w:color w:val="000000"/>
                <w:sz w:val="20"/>
              </w:rPr>
              <w:t>өздігінен жүретін</w:t>
            </w:r>
            <w:r>
              <w:br/>
            </w:r>
            <w:r>
              <w:rPr>
                <w:rFonts w:ascii="Times New Roman"/>
                <w:b w:val="false"/>
                <w:i w:val="false"/>
                <w:color w:val="000000"/>
                <w:sz w:val="20"/>
              </w:rPr>
              <w:t>шассилер мен</w:t>
            </w:r>
            <w:r>
              <w:br/>
            </w:r>
            <w:r>
              <w:rPr>
                <w:rFonts w:ascii="Times New Roman"/>
                <w:b w:val="false"/>
                <w:i w:val="false"/>
                <w:color w:val="000000"/>
                <w:sz w:val="20"/>
              </w:rPr>
              <w:t>механизмдерді,</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w:t>
            </w:r>
            <w:r>
              <w:br/>
            </w:r>
            <w:r>
              <w:rPr>
                <w:rFonts w:ascii="Times New Roman"/>
                <w:b w:val="false"/>
                <w:i w:val="false"/>
                <w:color w:val="000000"/>
                <w:sz w:val="20"/>
              </w:rPr>
              <w:t>мен механизмдерін,</w:t>
            </w:r>
            <w:r>
              <w:br/>
            </w:r>
            <w:r>
              <w:rPr>
                <w:rFonts w:ascii="Times New Roman"/>
                <w:b w:val="false"/>
                <w:i w:val="false"/>
                <w:color w:val="000000"/>
                <w:sz w:val="20"/>
              </w:rPr>
              <w:t>сондай-ақ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w:t>
            </w:r>
            <w:r>
              <w:rPr>
                <w:rFonts w:ascii="Times New Roman"/>
                <w:b w:val="false"/>
                <w:i w:val="false"/>
                <w:color w:val="000000"/>
                <w:sz w:val="20"/>
              </w:rPr>
              <w:t>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5" w:id="7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w:t>
      </w:r>
      <w:r>
        <w:rPr>
          <w:rFonts w:ascii="Times New Roman"/>
          <w:b/>
          <w:i w:val="false"/>
          <w:color w:val="000000"/>
        </w:rPr>
        <w:t>мемлекеттік көрсетілетін қызметтің бизнес-процестерінің анықтамалығы</w:t>
      </w:r>
    </w:p>
    <w:bookmarkEnd w:id="71"/>
    <w:bookmarkStart w:name="z9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өздігінен жүретін</w:t>
            </w:r>
            <w:r>
              <w:br/>
            </w:r>
            <w:r>
              <w:rPr>
                <w:rFonts w:ascii="Times New Roman"/>
                <w:b w:val="false"/>
                <w:i w:val="false"/>
                <w:color w:val="000000"/>
                <w:sz w:val="20"/>
              </w:rPr>
              <w:t>шассилер мен</w:t>
            </w:r>
            <w:r>
              <w:br/>
            </w:r>
            <w:r>
              <w:rPr>
                <w:rFonts w:ascii="Times New Roman"/>
                <w:b w:val="false"/>
                <w:i w:val="false"/>
                <w:color w:val="000000"/>
                <w:sz w:val="20"/>
              </w:rPr>
              <w:t xml:space="preserve">механизмдерді, </w:t>
            </w:r>
            <w:r>
              <w:rPr>
                <w:rFonts w:ascii="Times New Roman"/>
                <w:b w:val="false"/>
                <w:i w:val="false"/>
                <w:color w:val="000000"/>
                <w:sz w:val="20"/>
              </w:rPr>
              <w:t>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 xml:space="preserve"> мелиоративтік және жол-</w:t>
            </w:r>
            <w:r>
              <w:br/>
            </w:r>
            <w:r>
              <w:rPr>
                <w:rFonts w:ascii="Times New Roman"/>
                <w:b w:val="false"/>
                <w:i w:val="false"/>
                <w:color w:val="000000"/>
                <w:sz w:val="20"/>
              </w:rPr>
              <w:t>ұрылыс машиналары</w:t>
            </w:r>
            <w:r>
              <w:br/>
            </w:r>
            <w:r>
              <w:rPr>
                <w:rFonts w:ascii="Times New Roman"/>
                <w:b w:val="false"/>
                <w:i w:val="false"/>
                <w:color w:val="000000"/>
                <w:sz w:val="20"/>
              </w:rPr>
              <w:t>мен механизмдерін,</w:t>
            </w:r>
            <w:r>
              <w:br/>
            </w:r>
            <w:r>
              <w:rPr>
                <w:rFonts w:ascii="Times New Roman"/>
                <w:b w:val="false"/>
                <w:i w:val="false"/>
                <w:color w:val="000000"/>
                <w:sz w:val="20"/>
              </w:rPr>
              <w:t>сондай-ақ</w:t>
            </w:r>
            <w:r>
              <w:br/>
            </w:r>
            <w:r>
              <w:rPr>
                <w:rFonts w:ascii="Times New Roman"/>
                <w:b w:val="false"/>
                <w:i w:val="false"/>
                <w:color w:val="000000"/>
                <w:sz w:val="20"/>
              </w:rPr>
              <w:t xml:space="preserve">жүріп өту </w:t>
            </w:r>
            <w:r>
              <w:rPr>
                <w:rFonts w:ascii="Times New Roman"/>
                <w:b w:val="false"/>
                <w:i w:val="false"/>
                <w:color w:val="000000"/>
                <w:sz w:val="20"/>
              </w:rPr>
              <w:t>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жүргізу құқығына</w:t>
            </w:r>
            <w:r>
              <w:br/>
            </w:r>
            <w:r>
              <w:rPr>
                <w:rFonts w:ascii="Times New Roman"/>
                <w:b w:val="false"/>
                <w:i w:val="false"/>
                <w:color w:val="000000"/>
                <w:sz w:val="20"/>
              </w:rPr>
              <w:t>куәліктер</w:t>
            </w:r>
            <w:r>
              <w:br/>
            </w:r>
            <w:r>
              <w:rPr>
                <w:rFonts w:ascii="Times New Roman"/>
                <w:b w:val="false"/>
                <w:i w:val="false"/>
                <w:color w:val="000000"/>
                <w:sz w:val="20"/>
              </w:rPr>
              <w:t xml:space="preserve">беру" </w:t>
            </w:r>
            <w:r>
              <w:rPr>
                <w:rFonts w:ascii="Times New Roman"/>
                <w:b w:val="false"/>
                <w:i w:val="false"/>
                <w:color w:val="000000"/>
                <w:sz w:val="20"/>
              </w:rPr>
              <w:t>мемлекеттік</w:t>
            </w:r>
            <w:r>
              <w:br/>
            </w:r>
            <w:r>
              <w:rPr>
                <w:rFonts w:ascii="Times New Roman"/>
                <w:b w:val="false"/>
                <w:i w:val="false"/>
                <w:color w:val="000000"/>
                <w:sz w:val="20"/>
              </w:rPr>
              <w:t>көрсетілетін</w:t>
            </w:r>
            <w:r>
              <w:br/>
            </w:r>
            <w:r>
              <w:rPr>
                <w:rFonts w:ascii="Times New Roman"/>
                <w:b w:val="false"/>
                <w:i w:val="false"/>
                <w:color w:val="000000"/>
                <w:sz w:val="20"/>
              </w:rPr>
              <w:t xml:space="preserve">қызмет регламентіне </w:t>
            </w:r>
            <w:r>
              <w:rPr>
                <w:rFonts w:ascii="Times New Roman"/>
                <w:b w:val="false"/>
                <w:i w:val="false"/>
                <w:color w:val="000000"/>
                <w:sz w:val="20"/>
              </w:rPr>
              <w:t>3-</w:t>
            </w:r>
            <w:r>
              <w:br/>
            </w:r>
            <w:r>
              <w:rPr>
                <w:rFonts w:ascii="Times New Roman"/>
                <w:b w:val="false"/>
                <w:i w:val="false"/>
                <w:color w:val="000000"/>
                <w:sz w:val="20"/>
              </w:rPr>
              <w:t>қосымша</w:t>
            </w:r>
          </w:p>
        </w:tc>
      </w:tr>
    </w:tbl>
    <w:bookmarkStart w:name="z108" w:id="73"/>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rPr>
          <w:rFonts w:ascii="Times New Roman"/>
          <w:b/>
          <w:i w:val="false"/>
          <w:color w:val="000000"/>
        </w:rPr>
        <w:t xml:space="preserve"> мемлекеттік көрсетілетін қызмет "е-үкімет" веб-порталы арқылы</w:t>
      </w:r>
    </w:p>
    <w:bookmarkEnd w:id="73"/>
    <w:bookmarkStart w:name="z11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2263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5"/>
    <w:p>
      <w:pPr>
        <w:spacing w:after="0"/>
        <w:ind w:left="0"/>
        <w:jc w:val="left"/>
      </w:pPr>
      <w:r>
        <w:rPr>
          <w:rFonts w:ascii="Times New Roman"/>
          <w:b/>
          <w:i w:val="false"/>
          <w:color w:val="000000"/>
        </w:rPr>
        <w:t xml:space="preserve"> Шартты белгілер:</w:t>
      </w:r>
    </w:p>
    <w:bookmarkEnd w:id="75"/>
    <w:bookmarkStart w:name="z11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202 қаулысымен бекітілген</w:t>
            </w:r>
          </w:p>
        </w:tc>
      </w:tr>
    </w:tbl>
    <w:bookmarkStart w:name="z116" w:id="77"/>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ауылшаруашылығы, мелиоративтiк және жол-құрылыс машиналары </w:t>
      </w:r>
      <w:r>
        <w:rPr>
          <w:rFonts w:ascii="Times New Roman"/>
          <w:b/>
          <w:i w:val="false"/>
          <w:color w:val="000000"/>
        </w:rPr>
        <w:t xml:space="preserve">мен механизмдерiн, сондай-ақ жүріп өту мүмкіндігі жоғары арнайы машиналарды сенiмхат бойынша жүргізетін адамдарды тiркеу" </w:t>
      </w:r>
      <w:r>
        <w:rPr>
          <w:rFonts w:ascii="Times New Roman"/>
          <w:b/>
          <w:i w:val="false"/>
          <w:color w:val="000000"/>
        </w:rPr>
        <w:t>мемлекеттiк көрсетілетін қызмет регламенті</w:t>
      </w:r>
    </w:p>
    <w:bookmarkEnd w:id="77"/>
    <w:bookmarkStart w:name="z581" w:id="78"/>
    <w:p>
      <w:pPr>
        <w:spacing w:after="0"/>
        <w:ind w:left="0"/>
        <w:jc w:val="both"/>
      </w:pPr>
      <w:r>
        <w:rPr>
          <w:rFonts w:ascii="Times New Roman"/>
          <w:b w:val="false"/>
          <w:i w:val="false"/>
          <w:color w:val="ff0000"/>
          <w:sz w:val="28"/>
        </w:rPr>
        <w:t xml:space="preserve">
      Ескерту. Регламент алып тасталды – Жамбыл облысы әкімдігінің 24.05.2017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202 қаулысымен бекітілген</w:t>
            </w:r>
          </w:p>
        </w:tc>
      </w:tr>
    </w:tbl>
    <w:bookmarkStart w:name="z208" w:id="7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w:t>
      </w:r>
      <w:r>
        <w:rPr>
          <w:rFonts w:ascii="Times New Roman"/>
          <w:b/>
          <w:i w:val="false"/>
          <w:color w:val="000000"/>
        </w:rPr>
        <w:t xml:space="preserve">құжатын (телнұсқасын) және мемлекеттік нөмірлік </w:t>
      </w:r>
      <w:r>
        <w:rPr>
          <w:rFonts w:ascii="Times New Roman"/>
          <w:b/>
          <w:i w:val="false"/>
          <w:color w:val="000000"/>
        </w:rPr>
        <w:t xml:space="preserve">белгі беру" мемлекеттiк көрсетілетін </w:t>
      </w:r>
      <w:r>
        <w:rPr>
          <w:rFonts w:ascii="Times New Roman"/>
          <w:b/>
          <w:i w:val="false"/>
          <w:color w:val="000000"/>
        </w:rPr>
        <w:t>қызмет регламенті</w:t>
      </w:r>
    </w:p>
    <w:bookmarkEnd w:id="79"/>
    <w:bookmarkStart w:name="z212" w:id="80"/>
    <w:p>
      <w:pPr>
        <w:spacing w:after="0"/>
        <w:ind w:left="0"/>
        <w:jc w:val="left"/>
      </w:pPr>
      <w:r>
        <w:rPr>
          <w:rFonts w:ascii="Times New Roman"/>
          <w:b/>
          <w:i w:val="false"/>
          <w:color w:val="000000"/>
        </w:rPr>
        <w:t xml:space="preserve"> 1. Жалпы ережелер</w:t>
      </w:r>
    </w:p>
    <w:bookmarkEnd w:id="80"/>
    <w:bookmarkStart w:name="z213" w:id="81"/>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қызметі (бұдан әрі – мемлекеттік көрсетілетін қызмет)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актілердің мемлекеттік тіркеу тізілімінде 2015 жылғы 24 шілдеде </w:t>
      </w:r>
      <w:r>
        <w:rPr>
          <w:rFonts w:ascii="Times New Roman"/>
          <w:b w:val="false"/>
          <w:i w:val="false"/>
          <w:color w:val="000000"/>
          <w:sz w:val="28"/>
        </w:rPr>
        <w:t>№ 11766</w:t>
      </w:r>
      <w:r>
        <w:rPr>
          <w:rFonts w:ascii="Times New Roman"/>
          <w:b w:val="false"/>
          <w:i w:val="false"/>
          <w:color w:val="000000"/>
          <w:sz w:val="28"/>
        </w:rPr>
        <w:t xml:space="preserve"> болып тіркелген) бекітілген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және Тараз қаласының, аудандардың ауыл шаруашылығы бөлімдері (бұдан әрі – көрсетілетін қызметті беруші) көрсетеді.</w:t>
      </w:r>
    </w:p>
    <w:bookmarkEnd w:id="81"/>
    <w:bookmarkStart w:name="z214" w:id="82"/>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82"/>
    <w:bookmarkStart w:name="z215" w:id="83"/>
    <w:p>
      <w:pPr>
        <w:spacing w:after="0"/>
        <w:ind w:left="0"/>
        <w:jc w:val="both"/>
      </w:pPr>
      <w:r>
        <w:rPr>
          <w:rFonts w:ascii="Times New Roman"/>
          <w:b w:val="false"/>
          <w:i w:val="false"/>
          <w:color w:val="000000"/>
          <w:sz w:val="28"/>
        </w:rPr>
        <w:t>
      1) көрсетілетін қызметті берушінің кеңсесі;</w:t>
      </w:r>
    </w:p>
    <w:bookmarkEnd w:id="83"/>
    <w:bookmarkStart w:name="z216" w:id="8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4"/>
    <w:bookmarkStart w:name="z217" w:id="85"/>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немесе қағаз түрінде.</w:t>
      </w:r>
    </w:p>
    <w:bookmarkEnd w:id="85"/>
    <w:bookmarkStart w:name="z218" w:id="86"/>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bookmarkEnd w:id="86"/>
    <w:bookmarkStart w:name="z219" w:id="8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87"/>
    <w:bookmarkStart w:name="z220" w:id="88"/>
    <w:p>
      <w:pPr>
        <w:spacing w:after="0"/>
        <w:ind w:left="0"/>
        <w:jc w:val="both"/>
      </w:pPr>
      <w:r>
        <w:rPr>
          <w:rFonts w:ascii="Times New Roman"/>
          <w:b w:val="false"/>
          <w:i w:val="false"/>
          <w:color w:val="000000"/>
          <w:sz w:val="28"/>
        </w:rPr>
        <w:t>
      Көрсетілетін қызметті беруші берілген рұқсаттар туралы мәліметтерді "Е-лицензиялау" мемлекеттік дерекқоры" ақпараттық жүйесіне енгізеді.</w:t>
      </w:r>
    </w:p>
    <w:bookmarkEnd w:id="88"/>
    <w:bookmarkStart w:name="z221" w:id="8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w:t>
      </w:r>
      <w:r>
        <w:rPr>
          <w:rFonts w:ascii="Times New Roman"/>
          <w:b/>
          <w:i w:val="false"/>
          <w:color w:val="000000"/>
        </w:rPr>
        <w:t>іс-қимылдар тәртібін сипаттау</w:t>
      </w:r>
    </w:p>
    <w:bookmarkEnd w:id="89"/>
    <w:bookmarkStart w:name="z223" w:id="90"/>
    <w:p>
      <w:pPr>
        <w:spacing w:after="0"/>
        <w:ind w:left="0"/>
        <w:jc w:val="both"/>
      </w:pPr>
      <w:r>
        <w:rPr>
          <w:rFonts w:ascii="Times New Roman"/>
          <w:b w:val="false"/>
          <w:i w:val="false"/>
          <w:color w:val="000000"/>
          <w:sz w:val="28"/>
        </w:rPr>
        <w:t xml:space="preserve">
      4. Мемлекеттік қызмет көрсету бойынша рәсімдердің (іс – 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белгіленген нысан бойынша көрсетілетін қызметті алушымен өтініш беру болып табылады.</w:t>
      </w:r>
    </w:p>
    <w:bookmarkEnd w:id="90"/>
    <w:bookmarkStart w:name="z224" w:id="91"/>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91"/>
    <w:bookmarkStart w:name="z225" w:id="92"/>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олардытіркеуді жүзеге асырады - 30 (отыз) минуттан артық емес.</w:t>
      </w:r>
    </w:p>
    <w:bookmarkEnd w:id="92"/>
    <w:bookmarkStart w:name="z226" w:id="93"/>
    <w:p>
      <w:pPr>
        <w:spacing w:after="0"/>
        <w:ind w:left="0"/>
        <w:jc w:val="both"/>
      </w:pPr>
      <w:r>
        <w:rPr>
          <w:rFonts w:ascii="Times New Roman"/>
          <w:b w:val="false"/>
          <w:i w:val="false"/>
          <w:color w:val="000000"/>
          <w:sz w:val="28"/>
        </w:rPr>
        <w:t xml:space="preserve">
      Нәтижесі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көрсетіп,тіркеуге алынған өтініштің көшірмесін қызмет алушыға беру және құжаттарды көрсетілетін қызметті берушінің басшылығына жолдау;</w:t>
      </w:r>
    </w:p>
    <w:bookmarkEnd w:id="93"/>
    <w:bookmarkStart w:name="z227" w:id="94"/>
    <w:p>
      <w:pPr>
        <w:spacing w:after="0"/>
        <w:ind w:left="0"/>
        <w:jc w:val="both"/>
      </w:pPr>
      <w:r>
        <w:rPr>
          <w:rFonts w:ascii="Times New Roman"/>
          <w:b w:val="false"/>
          <w:i w:val="false"/>
          <w:color w:val="000000"/>
          <w:sz w:val="28"/>
        </w:rPr>
        <w:t xml:space="preserve">
      2) көрсетілетін қызметті берушінің басшылығы хат-хабарлармен танысады – 30 (отыз) минуттан артық емес. </w:t>
      </w:r>
    </w:p>
    <w:bookmarkEnd w:id="94"/>
    <w:bookmarkStart w:name="z228" w:id="95"/>
    <w:p>
      <w:pPr>
        <w:spacing w:after="0"/>
        <w:ind w:left="0"/>
        <w:jc w:val="both"/>
      </w:pPr>
      <w:r>
        <w:rPr>
          <w:rFonts w:ascii="Times New Roman"/>
          <w:b w:val="false"/>
          <w:i w:val="false"/>
          <w:color w:val="000000"/>
          <w:sz w:val="28"/>
        </w:rPr>
        <w:t>
      Нәтижесі – орындау үшін жауапты орындаушыны айқындау;</w:t>
      </w:r>
    </w:p>
    <w:bookmarkEnd w:id="95"/>
    <w:bookmarkStart w:name="z229" w:id="9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сәттен бастап, сондай-ақ порталға жүгінгенде мемлекеттік қызметті алғанға дейін – 4 (төрт) күнтізбелік күн ішінде кітапқа (журналға) тіркеу жазбасын енгізеді.</w:t>
      </w:r>
    </w:p>
    <w:bookmarkEnd w:id="96"/>
    <w:bookmarkStart w:name="z230" w:id="97"/>
    <w:p>
      <w:pPr>
        <w:spacing w:after="0"/>
        <w:ind w:left="0"/>
        <w:jc w:val="both"/>
      </w:pPr>
      <w:r>
        <w:rPr>
          <w:rFonts w:ascii="Times New Roman"/>
          <w:b w:val="false"/>
          <w:i w:val="false"/>
          <w:color w:val="000000"/>
          <w:sz w:val="28"/>
        </w:rPr>
        <w:t>
      Нәтижесі –кітапқа тіркеу жазбасын енгізеді және мемлекеттік нөмірлік белгілерін дайындайды;</w:t>
      </w:r>
    </w:p>
    <w:bookmarkEnd w:id="97"/>
    <w:bookmarkStart w:name="z231" w:id="98"/>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тіркеу құжатын (телнұсқасын) және мемлекеттік нөмірлік белгісін береді.</w:t>
      </w:r>
    </w:p>
    <w:bookmarkEnd w:id="98"/>
    <w:bookmarkStart w:name="z232" w:id="99"/>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99"/>
    <w:bookmarkStart w:name="z233" w:id="100"/>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 тіркеуді жүзеге асырады;</w:t>
      </w:r>
    </w:p>
    <w:bookmarkEnd w:id="100"/>
    <w:bookmarkStart w:name="z234" w:id="101"/>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w:t>
      </w:r>
    </w:p>
    <w:bookmarkEnd w:id="101"/>
    <w:bookmarkStart w:name="z235" w:id="10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сәттен бастап, сондай-ақ порталға жүгінгенде мемлекеттік қызметті алғанға дейін кітапқа (журналға) тіркеу жазбасын енгізеді;</w:t>
      </w:r>
    </w:p>
    <w:bookmarkEnd w:id="102"/>
    <w:bookmarkStart w:name="z236" w:id="103"/>
    <w:p>
      <w:pPr>
        <w:spacing w:after="0"/>
        <w:ind w:left="0"/>
        <w:jc w:val="both"/>
      </w:pPr>
      <w:r>
        <w:rPr>
          <w:rFonts w:ascii="Times New Roman"/>
          <w:b w:val="false"/>
          <w:i w:val="false"/>
          <w:color w:val="000000"/>
          <w:sz w:val="28"/>
        </w:rPr>
        <w:t>
      4) көрсетілетін қызметті берушінің жауапты орындаушысы тіркеу құжатын (телнұсқасын) және мемлекеттік нөмірлік белгісін береді.</w:t>
      </w:r>
    </w:p>
    <w:bookmarkEnd w:id="103"/>
    <w:bookmarkStart w:name="z238" w:id="10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04"/>
    <w:bookmarkStart w:name="z239" w:id="10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(қызметшілер) тізбесі:</w:t>
      </w:r>
    </w:p>
    <w:bookmarkEnd w:id="105"/>
    <w:bookmarkStart w:name="z240" w:id="106"/>
    <w:p>
      <w:pPr>
        <w:spacing w:after="0"/>
        <w:ind w:left="0"/>
        <w:jc w:val="both"/>
      </w:pPr>
      <w:r>
        <w:rPr>
          <w:rFonts w:ascii="Times New Roman"/>
          <w:b w:val="false"/>
          <w:i w:val="false"/>
          <w:color w:val="000000"/>
          <w:sz w:val="28"/>
        </w:rPr>
        <w:t>
      1) қызметті берушінің кеңсе маманы;</w:t>
      </w:r>
    </w:p>
    <w:bookmarkEnd w:id="106"/>
    <w:bookmarkStart w:name="z241" w:id="107"/>
    <w:p>
      <w:pPr>
        <w:spacing w:after="0"/>
        <w:ind w:left="0"/>
        <w:jc w:val="both"/>
      </w:pPr>
      <w:r>
        <w:rPr>
          <w:rFonts w:ascii="Times New Roman"/>
          <w:b w:val="false"/>
          <w:i w:val="false"/>
          <w:color w:val="000000"/>
          <w:sz w:val="28"/>
        </w:rPr>
        <w:t>
      2) қызметті берушінің басшысы;</w:t>
      </w:r>
    </w:p>
    <w:bookmarkEnd w:id="107"/>
    <w:bookmarkStart w:name="z242" w:id="108"/>
    <w:p>
      <w:pPr>
        <w:spacing w:after="0"/>
        <w:ind w:left="0"/>
        <w:jc w:val="both"/>
      </w:pPr>
      <w:r>
        <w:rPr>
          <w:rFonts w:ascii="Times New Roman"/>
          <w:b w:val="false"/>
          <w:i w:val="false"/>
          <w:color w:val="000000"/>
          <w:sz w:val="28"/>
        </w:rPr>
        <w:t>
      3) қызметті берушінің жауапты орындаушысы.</w:t>
      </w:r>
    </w:p>
    <w:bookmarkEnd w:id="108"/>
    <w:bookmarkStart w:name="z243" w:id="10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09"/>
    <w:bookmarkStart w:name="z244" w:id="110"/>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оларды тіркеуді жүзеге асырады - 30 (отыз) минуттан артық емес;</w:t>
      </w:r>
    </w:p>
    <w:bookmarkEnd w:id="110"/>
    <w:bookmarkStart w:name="z245" w:id="111"/>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w:t>
      </w:r>
    </w:p>
    <w:bookmarkEnd w:id="111"/>
    <w:bookmarkStart w:name="z246" w:id="112"/>
    <w:p>
      <w:pPr>
        <w:spacing w:after="0"/>
        <w:ind w:left="0"/>
        <w:jc w:val="both"/>
      </w:pPr>
      <w:r>
        <w:rPr>
          <w:rFonts w:ascii="Times New Roman"/>
          <w:b w:val="false"/>
          <w:i w:val="false"/>
          <w:color w:val="000000"/>
          <w:sz w:val="28"/>
        </w:rPr>
        <w:t>
      3) көрсетілетін қызметті берушінің жауапты орындаушысы қызметалушы қажетті құжаттарды тапсырған сәттен бастап, сондай-ақ порталға жүгінгенде мемлекеттік қызметті алғанға дейін –4 (төрт) күнтізбелік күн ішінде кітапқа (журналға) тіркеу жазбасын енгізеді.</w:t>
      </w:r>
    </w:p>
    <w:bookmarkEnd w:id="112"/>
    <w:bookmarkStart w:name="z247" w:id="113"/>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тіркеу құжатын (телнұсқасын) және мемлекеттік нөмірлік белгісін береді.</w:t>
      </w:r>
    </w:p>
    <w:bookmarkEnd w:id="113"/>
    <w:bookmarkStart w:name="z248" w:id="114"/>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w:t>
      </w:r>
      <w:r>
        <w:rPr>
          <w:rFonts w:ascii="Times New Roman"/>
          <w:b/>
          <w:i w:val="false"/>
          <w:color w:val="000000"/>
        </w:rPr>
        <w:t>көрсету процесінде ақпараттық жүйелерді пайдалану тәртібін сипаттау</w:t>
      </w:r>
    </w:p>
    <w:bookmarkEnd w:id="114"/>
    <w:bookmarkStart w:name="z250" w:id="115"/>
    <w:p>
      <w:pPr>
        <w:spacing w:after="0"/>
        <w:ind w:left="0"/>
        <w:jc w:val="both"/>
      </w:pPr>
      <w:r>
        <w:rPr>
          <w:rFonts w:ascii="Times New Roman"/>
          <w:b w:val="false"/>
          <w:i w:val="false"/>
          <w:color w:val="000000"/>
          <w:sz w:val="28"/>
        </w:rPr>
        <w:t xml:space="preserve">
      9.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15"/>
    <w:bookmarkStart w:name="z251" w:id="116"/>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және парольдің (порталда тіркелмеген қызмет алушылар үшін іске асырылады) көмегімен порталға тіркеледі;</w:t>
      </w:r>
    </w:p>
    <w:bookmarkEnd w:id="116"/>
    <w:bookmarkStart w:name="z252" w:id="117"/>
    <w:p>
      <w:pPr>
        <w:spacing w:after="0"/>
        <w:ind w:left="0"/>
        <w:jc w:val="both"/>
      </w:pPr>
      <w:r>
        <w:rPr>
          <w:rFonts w:ascii="Times New Roman"/>
          <w:b w:val="false"/>
          <w:i w:val="false"/>
          <w:color w:val="000000"/>
          <w:sz w:val="28"/>
        </w:rPr>
        <w:t>
      2) 1-үдеріс – көрсетілетін қызметті алу үшін порталда көрсетілетін қызметті алушының жеке сәйкестендіру нөмірін/бизнес сәйкестендіру нөмірін және паролін (авторизациялау процесі) енгізуі;</w:t>
      </w:r>
    </w:p>
    <w:bookmarkEnd w:id="117"/>
    <w:bookmarkStart w:name="z253" w:id="118"/>
    <w:p>
      <w:pPr>
        <w:spacing w:after="0"/>
        <w:ind w:left="0"/>
        <w:jc w:val="both"/>
      </w:pPr>
      <w:r>
        <w:rPr>
          <w:rFonts w:ascii="Times New Roman"/>
          <w:b w:val="false"/>
          <w:i w:val="false"/>
          <w:color w:val="000000"/>
          <w:sz w:val="28"/>
        </w:rPr>
        <w:t>
      3) 1-шарт - порталда жеке сәйкестендіру нөмірімен/бизнес сәйкестендіру нөмірімен және пароль арқылы тіркелген көрсетілетін қызметті алушы мәліметтерінің дұрыстығын тексеру;</w:t>
      </w:r>
    </w:p>
    <w:bookmarkEnd w:id="118"/>
    <w:bookmarkStart w:name="z254" w:id="119"/>
    <w:p>
      <w:pPr>
        <w:spacing w:after="0"/>
        <w:ind w:left="0"/>
        <w:jc w:val="both"/>
      </w:pPr>
      <w:r>
        <w:rPr>
          <w:rFonts w:ascii="Times New Roman"/>
          <w:b w:val="false"/>
          <w:i w:val="false"/>
          <w:color w:val="000000"/>
          <w:sz w:val="28"/>
        </w:rPr>
        <w:t>
      4) 2-үдеріс - көрсетілетін қызметті алушының мәліметтерінде кемшіліктердің болуына байланысты порталда авторизациялаудан бас тарту жөнінде хабарламаны қалыптастыру;</w:t>
      </w:r>
    </w:p>
    <w:bookmarkEnd w:id="119"/>
    <w:bookmarkStart w:name="z255" w:id="120"/>
    <w:p>
      <w:pPr>
        <w:spacing w:after="0"/>
        <w:ind w:left="0"/>
        <w:jc w:val="both"/>
      </w:pPr>
      <w:r>
        <w:rPr>
          <w:rFonts w:ascii="Times New Roman"/>
          <w:b w:val="false"/>
          <w:i w:val="false"/>
          <w:color w:val="000000"/>
          <w:sz w:val="28"/>
        </w:rPr>
        <w:t xml:space="preserve">
      5) 3 – үдеріс – көрсетілетін қызметті алушы осы регламентте көрсетілген қызметті таңдайды, қызметті көрсету үшін экранға сұраныстың нысанын шығарады, үлгі талаптарының және оның құрылымын ескере отырып,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үшін көрсетілетін қызметті алушы электрондық цифрлық қолтаңба тіркеу куәлігін алады;</w:t>
      </w:r>
    </w:p>
    <w:bookmarkEnd w:id="120"/>
    <w:bookmarkStart w:name="z256" w:id="121"/>
    <w:p>
      <w:pPr>
        <w:spacing w:after="0"/>
        <w:ind w:left="0"/>
        <w:jc w:val="both"/>
      </w:pPr>
      <w:r>
        <w:rPr>
          <w:rFonts w:ascii="Times New Roman"/>
          <w:b w:val="false"/>
          <w:i w:val="false"/>
          <w:color w:val="000000"/>
          <w:sz w:val="28"/>
        </w:rPr>
        <w:t>
      6) 2-шарт – порталда электрондық цифрлық қолтаңба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жеке сәйкестендіру нөмірі / бизнес сәйкестендіру нөмірі және электрондық цифрлық қолтаңба тіркеу куәлігінде көрсетілген жеке сәйкестендіру нөмірін/бизнес сәйкестендіру нөмірі арасындағы) сәйкестігін тексеру;</w:t>
      </w:r>
    </w:p>
    <w:bookmarkEnd w:id="121"/>
    <w:bookmarkStart w:name="z257" w:id="122"/>
    <w:p>
      <w:pPr>
        <w:spacing w:after="0"/>
        <w:ind w:left="0"/>
        <w:jc w:val="both"/>
      </w:pPr>
      <w:r>
        <w:rPr>
          <w:rFonts w:ascii="Times New Roman"/>
          <w:b w:val="false"/>
          <w:i w:val="false"/>
          <w:color w:val="000000"/>
          <w:sz w:val="28"/>
        </w:rPr>
        <w:t>
      7) 4-үдеріс – көрсетілетін қызметті алушының электрондық цифрлық қолтаңба түпнұсқалығының расталмауына байланысты сұратылып отырған қызметтен бас тарту жөнінде хабарлама қалыптастыру;</w:t>
      </w:r>
    </w:p>
    <w:bookmarkEnd w:id="122"/>
    <w:bookmarkStart w:name="z258" w:id="123"/>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 шлюзі арқылы көрсетілетін қызметті алушының электрондық цифрлық қолтаңба куәландырылған (қол қойылған) электрондық құжаттарды (қызмет алушының сұранысы) электрондық үкіметтің аймақтық шлюзінің автоматтандырылған жұмыс орнына жолдау;</w:t>
      </w:r>
    </w:p>
    <w:bookmarkEnd w:id="123"/>
    <w:bookmarkStart w:name="z259" w:id="124"/>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124"/>
    <w:bookmarkStart w:name="z260" w:id="125"/>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125"/>
    <w:bookmarkStart w:name="z261" w:id="126"/>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126"/>
    <w:bookmarkStart w:name="z262" w:id="127"/>
    <w:p>
      <w:pPr>
        <w:spacing w:after="0"/>
        <w:ind w:left="0"/>
        <w:jc w:val="both"/>
      </w:pPr>
      <w:r>
        <w:rPr>
          <w:rFonts w:ascii="Times New Roman"/>
          <w:b w:val="false"/>
          <w:i w:val="false"/>
          <w:color w:val="000000"/>
          <w:sz w:val="28"/>
        </w:rPr>
        <w:t>
      Электрондық құжат қызмет берушінің уәкілетті өкілінің электрондық цифрлық қолтаңбамен қолдану арқылы ресімделеді.</w:t>
      </w:r>
    </w:p>
    <w:bookmarkEnd w:id="127"/>
    <w:bookmarkStart w:name="z263" w:id="128"/>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регламенттің 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28"/>
    <w:bookmarkStart w:name="z264" w:id="12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облысының әкімдігінің (http://zhambyl.gov.kz) интернет-ресурстарында орналастырылады.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өздігінен</w:t>
            </w:r>
            <w:r>
              <w:br/>
            </w:r>
            <w:r>
              <w:rPr>
                <w:rFonts w:ascii="Times New Roman"/>
                <w:b w:val="false"/>
                <w:i w:val="false"/>
                <w:color w:val="000000"/>
                <w:sz w:val="20"/>
              </w:rPr>
              <w:t xml:space="preserve">жүретін </w:t>
            </w:r>
            <w:r>
              <w:rPr>
                <w:rFonts w:ascii="Times New Roman"/>
                <w:b w:val="false"/>
                <w:i w:val="false"/>
                <w:color w:val="000000"/>
                <w:sz w:val="20"/>
              </w:rPr>
              <w:t>шассилер мен</w:t>
            </w:r>
            <w:r>
              <w:br/>
            </w:r>
            <w:r>
              <w:rPr>
                <w:rFonts w:ascii="Times New Roman"/>
                <w:b w:val="false"/>
                <w:i w:val="false"/>
                <w:color w:val="000000"/>
                <w:sz w:val="20"/>
              </w:rPr>
              <w:t>механизмдер, 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 xml:space="preserve">мелиоративтік </w:t>
            </w:r>
            <w:r>
              <w:rPr>
                <w:rFonts w:ascii="Times New Roman"/>
                <w:b w:val="false"/>
                <w:i w:val="false"/>
                <w:color w:val="000000"/>
                <w:sz w:val="20"/>
              </w:rPr>
              <w:t>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 xml:space="preserve"> машиналар үшін тіркеу</w:t>
            </w:r>
            <w:r>
              <w:br/>
            </w:r>
            <w:r>
              <w:rPr>
                <w:rFonts w:ascii="Times New Roman"/>
                <w:b w:val="false"/>
                <w:i w:val="false"/>
                <w:color w:val="000000"/>
                <w:sz w:val="20"/>
              </w:rPr>
              <w:t>құжатын (телнұсқасын)</w:t>
            </w:r>
            <w:r>
              <w:br/>
            </w:r>
            <w:r>
              <w:rPr>
                <w:rFonts w:ascii="Times New Roman"/>
                <w:b w:val="false"/>
                <w:i w:val="false"/>
                <w:color w:val="000000"/>
                <w:sz w:val="20"/>
              </w:rPr>
              <w:t>және</w:t>
            </w:r>
            <w:r>
              <w:br/>
            </w:r>
            <w:r>
              <w:rPr>
                <w:rFonts w:ascii="Times New Roman"/>
                <w:b w:val="false"/>
                <w:i w:val="false"/>
                <w:color w:val="000000"/>
                <w:sz w:val="20"/>
              </w:rPr>
              <w:t xml:space="preserve">мемлекеттік </w:t>
            </w:r>
            <w:r>
              <w:rPr>
                <w:rFonts w:ascii="Times New Roman"/>
                <w:b w:val="false"/>
                <w:i w:val="false"/>
                <w:color w:val="000000"/>
                <w:sz w:val="20"/>
              </w:rPr>
              <w:t>нөмірлік белгі</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272" w:id="130"/>
    <w:p>
      <w:pPr>
        <w:spacing w:after="0"/>
        <w:ind w:left="0"/>
        <w:jc w:val="left"/>
      </w:pPr>
      <w:r>
        <w:rPr>
          <w:rFonts w:ascii="Times New Roman"/>
          <w:b/>
          <w:i w:val="false"/>
          <w:color w:val="000000"/>
        </w:rPr>
        <w:t xml:space="preserve"> Портал арқылы мемлекеттік қызметті көрсету кезіндегі </w:t>
      </w:r>
      <w:r>
        <w:rPr>
          <w:rFonts w:ascii="Times New Roman"/>
          <w:b/>
          <w:i w:val="false"/>
          <w:color w:val="000000"/>
        </w:rPr>
        <w:t>функционалдық өзара іс-әрекеті</w:t>
      </w:r>
    </w:p>
    <w:bookmarkEnd w:id="130"/>
    <w:bookmarkStart w:name="z274"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 xml:space="preserve"> өздігінен жүретін</w:t>
            </w:r>
            <w:r>
              <w:br/>
            </w:r>
            <w:r>
              <w:rPr>
                <w:rFonts w:ascii="Times New Roman"/>
                <w:b w:val="false"/>
                <w:i w:val="false"/>
                <w:color w:val="000000"/>
                <w:sz w:val="20"/>
              </w:rPr>
              <w:t>шассилер</w:t>
            </w:r>
            <w:r>
              <w:br/>
            </w:r>
            <w:r>
              <w:rPr>
                <w:rFonts w:ascii="Times New Roman"/>
                <w:b w:val="false"/>
                <w:i w:val="false"/>
                <w:color w:val="000000"/>
                <w:sz w:val="20"/>
              </w:rPr>
              <w:t>мен механизмдер,</w:t>
            </w:r>
            <w:r>
              <w:br/>
            </w:r>
            <w:r>
              <w:rPr>
                <w:rFonts w:ascii="Times New Roman"/>
                <w:b w:val="false"/>
                <w:i w:val="false"/>
                <w:color w:val="000000"/>
                <w:sz w:val="20"/>
              </w:rPr>
              <w:t>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мелиоративтік</w:t>
            </w:r>
            <w:r>
              <w:rPr>
                <w:rFonts w:ascii="Times New Roman"/>
                <w:b w:val="false"/>
                <w:i w:val="false"/>
                <w:color w:val="000000"/>
                <w:sz w:val="20"/>
              </w:rPr>
              <w:t xml:space="preserve"> және жол-</w:t>
            </w:r>
            <w:r>
              <w:br/>
            </w:r>
            <w:r>
              <w:rPr>
                <w:rFonts w:ascii="Times New Roman"/>
                <w:b w:val="false"/>
                <w:i w:val="false"/>
                <w:color w:val="000000"/>
                <w:sz w:val="20"/>
              </w:rPr>
              <w:t>құрылыс машиналары</w:t>
            </w:r>
            <w:r>
              <w:br/>
            </w:r>
            <w:r>
              <w:rPr>
                <w:rFonts w:ascii="Times New Roman"/>
                <w:b w:val="false"/>
                <w:i w:val="false"/>
                <w:color w:val="000000"/>
                <w:sz w:val="20"/>
              </w:rPr>
              <w:t>мен механизмдер,</w:t>
            </w:r>
            <w:r>
              <w:br/>
            </w:r>
            <w:r>
              <w:rPr>
                <w:rFonts w:ascii="Times New Roman"/>
                <w:b w:val="false"/>
                <w:i w:val="false"/>
                <w:color w:val="000000"/>
                <w:sz w:val="20"/>
              </w:rPr>
              <w:t>сондай-ақ өтімділігі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 үшін</w:t>
            </w:r>
            <w:r>
              <w:br/>
            </w:r>
            <w:r>
              <w:rPr>
                <w:rFonts w:ascii="Times New Roman"/>
                <w:b w:val="false"/>
                <w:i w:val="false"/>
                <w:color w:val="000000"/>
                <w:sz w:val="20"/>
              </w:rPr>
              <w:t>тіркеу құжатын</w:t>
            </w:r>
            <w:r>
              <w:br/>
            </w:r>
            <w:r>
              <w:rPr>
                <w:rFonts w:ascii="Times New Roman"/>
                <w:b w:val="false"/>
                <w:i w:val="false"/>
                <w:color w:val="000000"/>
                <w:sz w:val="20"/>
              </w:rPr>
              <w:t>(телнұсқасын)</w:t>
            </w:r>
            <w:r>
              <w:br/>
            </w:r>
            <w:r>
              <w:rPr>
                <w:rFonts w:ascii="Times New Roman"/>
                <w:b w:val="false"/>
                <w:i w:val="false"/>
                <w:color w:val="000000"/>
                <w:sz w:val="20"/>
              </w:rPr>
              <w:t>және мемлекеттік</w:t>
            </w:r>
            <w:r>
              <w:br/>
            </w:r>
            <w:r>
              <w:rPr>
                <w:rFonts w:ascii="Times New Roman"/>
                <w:b w:val="false"/>
                <w:i w:val="false"/>
                <w:color w:val="000000"/>
                <w:sz w:val="20"/>
              </w:rPr>
              <w:t>нөмірлік белгі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2-қосымша</w:t>
            </w:r>
          </w:p>
        </w:tc>
      </w:tr>
    </w:tbl>
    <w:bookmarkStart w:name="z285" w:id="132"/>
    <w:p>
      <w:pPr>
        <w:spacing w:after="0"/>
        <w:ind w:left="0"/>
        <w:jc w:val="left"/>
      </w:pPr>
      <w:r>
        <w:rPr>
          <w:rFonts w:ascii="Times New Roman"/>
          <w:b/>
          <w:i w:val="false"/>
          <w:color w:val="000000"/>
        </w:rPr>
        <w:t xml:space="preserve"> Мемлекеттік қызмет көрсетудің бизнес-үдерісінің</w:t>
      </w:r>
      <w:r>
        <w:rPr>
          <w:rFonts w:ascii="Times New Roman"/>
          <w:b/>
          <w:i w:val="false"/>
          <w:color w:val="000000"/>
        </w:rPr>
        <w:t xml:space="preserve"> анықтамалығы</w:t>
      </w:r>
    </w:p>
    <w:bookmarkEnd w:id="132"/>
    <w:bookmarkStart w:name="z287"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 xml:space="preserve"> өздігінен жүретін</w:t>
            </w:r>
            <w:r>
              <w:br/>
            </w:r>
            <w:r>
              <w:rPr>
                <w:rFonts w:ascii="Times New Roman"/>
                <w:b w:val="false"/>
                <w:i w:val="false"/>
                <w:color w:val="000000"/>
                <w:sz w:val="20"/>
              </w:rPr>
              <w:t>шассилер</w:t>
            </w:r>
            <w:r>
              <w:br/>
            </w:r>
            <w:r>
              <w:rPr>
                <w:rFonts w:ascii="Times New Roman"/>
                <w:b w:val="false"/>
                <w:i w:val="false"/>
                <w:color w:val="000000"/>
                <w:sz w:val="20"/>
              </w:rPr>
              <w:t>мен механизмдер,</w:t>
            </w:r>
            <w:r>
              <w:br/>
            </w:r>
            <w:r>
              <w:rPr>
                <w:rFonts w:ascii="Times New Roman"/>
                <w:b w:val="false"/>
                <w:i w:val="false"/>
                <w:color w:val="000000"/>
                <w:sz w:val="20"/>
              </w:rPr>
              <w:t>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 xml:space="preserve">мелиоративтік </w:t>
            </w:r>
            <w:r>
              <w:rPr>
                <w:rFonts w:ascii="Times New Roman"/>
                <w:b w:val="false"/>
                <w:i w:val="false"/>
                <w:color w:val="000000"/>
                <w:sz w:val="20"/>
              </w:rPr>
              <w:t>және жол-</w:t>
            </w:r>
            <w:r>
              <w:br/>
            </w:r>
            <w:r>
              <w:rPr>
                <w:rFonts w:ascii="Times New Roman"/>
                <w:b w:val="false"/>
                <w:i w:val="false"/>
                <w:color w:val="000000"/>
                <w:sz w:val="20"/>
              </w:rPr>
              <w:t>ұрылыс машиналары мен</w:t>
            </w:r>
            <w:r>
              <w:br/>
            </w:r>
            <w:r>
              <w:rPr>
                <w:rFonts w:ascii="Times New Roman"/>
                <w:b w:val="false"/>
                <w:i w:val="false"/>
                <w:color w:val="000000"/>
                <w:sz w:val="20"/>
              </w:rPr>
              <w:t xml:space="preserve">механизмдер, </w:t>
            </w:r>
            <w:r>
              <w:rPr>
                <w:rFonts w:ascii="Times New Roman"/>
                <w:b w:val="false"/>
                <w:i w:val="false"/>
                <w:color w:val="000000"/>
                <w:sz w:val="20"/>
              </w:rPr>
              <w:t>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 xml:space="preserve">машиналар үшін </w:t>
            </w:r>
            <w:r>
              <w:rPr>
                <w:rFonts w:ascii="Times New Roman"/>
                <w:b w:val="false"/>
                <w:i w:val="false"/>
                <w:color w:val="000000"/>
                <w:sz w:val="20"/>
              </w:rPr>
              <w:t>тіркеу</w:t>
            </w:r>
            <w:r>
              <w:br/>
            </w:r>
            <w:r>
              <w:rPr>
                <w:rFonts w:ascii="Times New Roman"/>
                <w:b w:val="false"/>
                <w:i w:val="false"/>
                <w:color w:val="000000"/>
                <w:sz w:val="20"/>
              </w:rPr>
              <w:t>құжатын (телнұсқасын)</w:t>
            </w:r>
            <w:r>
              <w:br/>
            </w:r>
            <w:r>
              <w:rPr>
                <w:rFonts w:ascii="Times New Roman"/>
                <w:b w:val="false"/>
                <w:i w:val="false"/>
                <w:color w:val="000000"/>
                <w:sz w:val="20"/>
              </w:rPr>
              <w:t>және</w:t>
            </w:r>
            <w:r>
              <w:br/>
            </w:r>
            <w:r>
              <w:rPr>
                <w:rFonts w:ascii="Times New Roman"/>
                <w:b w:val="false"/>
                <w:i w:val="false"/>
                <w:color w:val="000000"/>
                <w:sz w:val="20"/>
              </w:rPr>
              <w:t>мемлекеттік</w:t>
            </w:r>
            <w:r>
              <w:rPr>
                <w:rFonts w:ascii="Times New Roman"/>
                <w:b w:val="false"/>
                <w:i w:val="false"/>
                <w:color w:val="000000"/>
                <w:sz w:val="20"/>
              </w:rPr>
              <w:t xml:space="preserve"> нөмірлік белгі</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7" w:id="134"/>
    <w:p>
      <w:pPr>
        <w:spacing w:after="0"/>
        <w:ind w:left="0"/>
        <w:jc w:val="left"/>
      </w:pPr>
      <w:r>
        <w:rPr>
          <w:rFonts w:ascii="Times New Roman"/>
          <w:b/>
          <w:i w:val="false"/>
          <w:color w:val="000000"/>
        </w:rPr>
        <w:t xml:space="preserve"> "е-үкімет" веб-порталы арқылы</w:t>
      </w:r>
    </w:p>
    <w:bookmarkEnd w:id="134"/>
    <w:bookmarkStart w:name="z298"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6581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581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136"/>
    <w:p>
      <w:pPr>
        <w:spacing w:after="0"/>
        <w:ind w:left="0"/>
        <w:jc w:val="left"/>
      </w:pPr>
      <w:r>
        <w:rPr>
          <w:rFonts w:ascii="Times New Roman"/>
          <w:b/>
          <w:i w:val="false"/>
          <w:color w:val="000000"/>
        </w:rPr>
        <w:t xml:space="preserve"> Шартты белгілер:</w:t>
      </w:r>
    </w:p>
    <w:bookmarkEnd w:id="136"/>
    <w:bookmarkStart w:name="z300"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6667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67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202 қаулысымен</w:t>
            </w:r>
            <w:r>
              <w:rPr>
                <w:rFonts w:ascii="Times New Roman"/>
                <w:b w:val="false"/>
                <w:i w:val="false"/>
                <w:color w:val="000000"/>
                <w:sz w:val="20"/>
              </w:rPr>
              <w:t xml:space="preserve"> бекітілген</w:t>
            </w:r>
          </w:p>
        </w:tc>
      </w:tr>
    </w:tbl>
    <w:bookmarkStart w:name="z305" w:id="138"/>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регламенті</w:t>
      </w:r>
    </w:p>
    <w:bookmarkEnd w:id="138"/>
    <w:bookmarkStart w:name="z306" w:id="139"/>
    <w:p>
      <w:pPr>
        <w:spacing w:after="0"/>
        <w:ind w:left="0"/>
        <w:jc w:val="left"/>
      </w:pPr>
      <w:r>
        <w:rPr>
          <w:rFonts w:ascii="Times New Roman"/>
          <w:b/>
          <w:i w:val="false"/>
          <w:color w:val="000000"/>
        </w:rPr>
        <w:t xml:space="preserve"> 1. Жалпы ережелер</w:t>
      </w:r>
    </w:p>
    <w:bookmarkEnd w:id="139"/>
    <w:bookmarkStart w:name="z307" w:id="140"/>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қызметі (бұдан әрі – мемлекеттік көрсетілетін қызмет)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актілердің мемлекеттік тіркеу тізілімінде 2015 жылғы 24 шілдеде </w:t>
      </w:r>
      <w:r>
        <w:rPr>
          <w:rFonts w:ascii="Times New Roman"/>
          <w:b w:val="false"/>
          <w:i w:val="false"/>
          <w:color w:val="000000"/>
          <w:sz w:val="28"/>
        </w:rPr>
        <w:t>№ 11766</w:t>
      </w:r>
      <w:r>
        <w:rPr>
          <w:rFonts w:ascii="Times New Roman"/>
          <w:b w:val="false"/>
          <w:i w:val="false"/>
          <w:color w:val="000000"/>
          <w:sz w:val="28"/>
        </w:rPr>
        <w:t xml:space="preserve"> болып тіркелген)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және Тараз қаласының, аудандардың ауыл шаруашылығы бөлімдері (бұдан әрі – көрсетілетін қызметті беруші) көрсетеді.</w:t>
      </w:r>
    </w:p>
    <w:bookmarkEnd w:id="140"/>
    <w:bookmarkStart w:name="z308" w:id="141"/>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41"/>
    <w:bookmarkStart w:name="z309" w:id="142"/>
    <w:p>
      <w:pPr>
        <w:spacing w:after="0"/>
        <w:ind w:left="0"/>
        <w:jc w:val="both"/>
      </w:pPr>
      <w:r>
        <w:rPr>
          <w:rFonts w:ascii="Times New Roman"/>
          <w:b w:val="false"/>
          <w:i w:val="false"/>
          <w:color w:val="000000"/>
          <w:sz w:val="28"/>
        </w:rPr>
        <w:t>
      1) көрсетілетін қызметті берушінің кеңсесі;</w:t>
      </w:r>
    </w:p>
    <w:bookmarkEnd w:id="142"/>
    <w:bookmarkStart w:name="z310" w:id="14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43"/>
    <w:bookmarkStart w:name="z311" w:id="144"/>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немесе қағаз түрінде.</w:t>
      </w:r>
    </w:p>
    <w:bookmarkEnd w:id="144"/>
    <w:bookmarkStart w:name="z312" w:id="145"/>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беру.</w:t>
      </w:r>
    </w:p>
    <w:bookmarkEnd w:id="145"/>
    <w:bookmarkStart w:name="z313" w:id="14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46"/>
    <w:bookmarkStart w:name="z314" w:id="147"/>
    <w:p>
      <w:pPr>
        <w:spacing w:after="0"/>
        <w:ind w:left="0"/>
        <w:jc w:val="both"/>
      </w:pPr>
      <w:r>
        <w:rPr>
          <w:rFonts w:ascii="Times New Roman"/>
          <w:b w:val="false"/>
          <w:i w:val="false"/>
          <w:color w:val="000000"/>
          <w:sz w:val="28"/>
        </w:rPr>
        <w:t>
      Порталда мемлекеттік қызметті көрсету нәтижесі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bookmarkEnd w:id="147"/>
    <w:bookmarkStart w:name="z315" w:id="148"/>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қолымен куәландырылады.</w:t>
      </w:r>
    </w:p>
    <w:bookmarkEnd w:id="148"/>
    <w:bookmarkStart w:name="z316" w:id="1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w:t>
      </w:r>
      <w:r>
        <w:rPr>
          <w:rFonts w:ascii="Times New Roman"/>
          <w:b/>
          <w:i w:val="false"/>
          <w:color w:val="000000"/>
        </w:rPr>
        <w:t>іс-қимылдар тәртібін сипаттау</w:t>
      </w:r>
    </w:p>
    <w:bookmarkEnd w:id="149"/>
    <w:bookmarkStart w:name="z318" w:id="150"/>
    <w:p>
      <w:pPr>
        <w:spacing w:after="0"/>
        <w:ind w:left="0"/>
        <w:jc w:val="both"/>
      </w:pPr>
      <w:r>
        <w:rPr>
          <w:rFonts w:ascii="Times New Roman"/>
          <w:b w:val="false"/>
          <w:i w:val="false"/>
          <w:color w:val="000000"/>
          <w:sz w:val="28"/>
        </w:rPr>
        <w:t xml:space="preserve">
      4. Мемлекеттік қызмет көрсету бойынша рәсімдердің (іс – 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белгіленген нысан бойынша көрсетілетін қызметті алушымен өтініш беру болып табылады.</w:t>
      </w:r>
    </w:p>
    <w:bookmarkEnd w:id="150"/>
    <w:bookmarkStart w:name="z319" w:id="151"/>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151"/>
    <w:bookmarkStart w:name="z320" w:id="152"/>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оларды тіркеуді жүзеге асырады - 30 (отыз) минуттан артық емес.</w:t>
      </w:r>
    </w:p>
    <w:bookmarkEnd w:id="152"/>
    <w:bookmarkStart w:name="z321" w:id="153"/>
    <w:p>
      <w:pPr>
        <w:spacing w:after="0"/>
        <w:ind w:left="0"/>
        <w:jc w:val="both"/>
      </w:pPr>
      <w:r>
        <w:rPr>
          <w:rFonts w:ascii="Times New Roman"/>
          <w:b w:val="false"/>
          <w:i w:val="false"/>
          <w:color w:val="000000"/>
          <w:sz w:val="28"/>
        </w:rPr>
        <w:t xml:space="preserve">
      Нәтижесі –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көрсетіп,тіркеуге алынған өтініштің көшірмесін қызмет алушыға беру және құжаттарды көрсетілетін қызметті берушінің басшылығына жолдау;</w:t>
      </w:r>
    </w:p>
    <w:bookmarkEnd w:id="153"/>
    <w:bookmarkStart w:name="z322" w:id="154"/>
    <w:p>
      <w:pPr>
        <w:spacing w:after="0"/>
        <w:ind w:left="0"/>
        <w:jc w:val="both"/>
      </w:pPr>
      <w:r>
        <w:rPr>
          <w:rFonts w:ascii="Times New Roman"/>
          <w:b w:val="false"/>
          <w:i w:val="false"/>
          <w:color w:val="000000"/>
          <w:sz w:val="28"/>
        </w:rPr>
        <w:t xml:space="preserve">
      2) көрсетілетін қызметті берушінің басшылығы хат-хабарлармен танысады - 30 (отыз) минуттан артық емес. </w:t>
      </w:r>
    </w:p>
    <w:bookmarkEnd w:id="154"/>
    <w:bookmarkStart w:name="z323" w:id="155"/>
    <w:p>
      <w:pPr>
        <w:spacing w:after="0"/>
        <w:ind w:left="0"/>
        <w:jc w:val="both"/>
      </w:pPr>
      <w:r>
        <w:rPr>
          <w:rFonts w:ascii="Times New Roman"/>
          <w:b w:val="false"/>
          <w:i w:val="false"/>
          <w:color w:val="000000"/>
          <w:sz w:val="28"/>
        </w:rPr>
        <w:t>
      Нәтижесі –орындау үшін жауапты орындаушыны айқындау;</w:t>
      </w:r>
    </w:p>
    <w:bookmarkEnd w:id="155"/>
    <w:bookmarkStart w:name="z324" w:id="156"/>
    <w:p>
      <w:pPr>
        <w:spacing w:after="0"/>
        <w:ind w:left="0"/>
        <w:jc w:val="both"/>
      </w:pPr>
      <w:r>
        <w:rPr>
          <w:rFonts w:ascii="Times New Roman"/>
          <w:b w:val="false"/>
          <w:i w:val="false"/>
          <w:color w:val="000000"/>
          <w:sz w:val="28"/>
        </w:rPr>
        <w:t>
      3) көрсетілетін қызметті берушінің жауапты орындаушысы,қызметалушы қажетті құжаттарды тапсырған сәттен бастап мемлекеттік қызметті алғанға дейін – 1 (бір)жұмыскүні ішінде кітапқа (журналға) тіркеу жазбасын енгізеді.</w:t>
      </w:r>
    </w:p>
    <w:bookmarkEnd w:id="156"/>
    <w:bookmarkStart w:name="z325" w:id="157"/>
    <w:p>
      <w:pPr>
        <w:spacing w:after="0"/>
        <w:ind w:left="0"/>
        <w:jc w:val="both"/>
      </w:pPr>
      <w:r>
        <w:rPr>
          <w:rFonts w:ascii="Times New Roman"/>
          <w:b w:val="false"/>
          <w:i w:val="false"/>
          <w:color w:val="000000"/>
          <w:sz w:val="28"/>
        </w:rPr>
        <w:t>
      Нәтижесі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және мемлекеттік тіркеу туралы куәлікті (телнұсқасын) беру;</w:t>
      </w:r>
    </w:p>
    <w:bookmarkEnd w:id="157"/>
    <w:bookmarkStart w:name="z326" w:id="158"/>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кепілді мемлекеттік тіркеу туралы куәлікті береді.</w:t>
      </w:r>
    </w:p>
    <w:bookmarkEnd w:id="158"/>
    <w:bookmarkStart w:name="z327" w:id="159"/>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159"/>
    <w:bookmarkStart w:name="z328" w:id="160"/>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оларды тіркеуді жүзеге асырады;</w:t>
      </w:r>
    </w:p>
    <w:bookmarkEnd w:id="160"/>
    <w:bookmarkStart w:name="z329" w:id="161"/>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w:t>
      </w:r>
    </w:p>
    <w:bookmarkEnd w:id="161"/>
    <w:bookmarkStart w:name="z330" w:id="162"/>
    <w:p>
      <w:pPr>
        <w:spacing w:after="0"/>
        <w:ind w:left="0"/>
        <w:jc w:val="both"/>
      </w:pPr>
      <w:r>
        <w:rPr>
          <w:rFonts w:ascii="Times New Roman"/>
          <w:b w:val="false"/>
          <w:i w:val="false"/>
          <w:color w:val="000000"/>
          <w:sz w:val="28"/>
        </w:rPr>
        <w:t>
      3) көрсетілетін қызметті берушінің жауапты орындаушысы, қызметалушы қажетті құжаттарды тапсырған сәттен бастап мемлекеттік қызметті алғанға дейін кітапқа (журналға) тіркеу жазбасын енгізеді;</w:t>
      </w:r>
    </w:p>
    <w:bookmarkEnd w:id="162"/>
    <w:bookmarkStart w:name="z331" w:id="163"/>
    <w:p>
      <w:pPr>
        <w:spacing w:after="0"/>
        <w:ind w:left="0"/>
        <w:jc w:val="both"/>
      </w:pPr>
      <w:r>
        <w:rPr>
          <w:rFonts w:ascii="Times New Roman"/>
          <w:b w:val="false"/>
          <w:i w:val="false"/>
          <w:color w:val="000000"/>
          <w:sz w:val="28"/>
        </w:rPr>
        <w:t>
      4) көрсетілетін қызметті берушінің жауапты орындаушысы кепілді мемлекеттік тіркеу туралы куәлікті береді.</w:t>
      </w:r>
    </w:p>
    <w:bookmarkEnd w:id="163"/>
    <w:bookmarkStart w:name="z332" w:id="1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w:t>
      </w:r>
      <w:r>
        <w:rPr>
          <w:rFonts w:ascii="Times New Roman"/>
          <w:b/>
          <w:i w:val="false"/>
          <w:color w:val="000000"/>
        </w:rPr>
        <w:t>іс-қимыл тәртібін сипаттау</w:t>
      </w:r>
    </w:p>
    <w:bookmarkEnd w:id="164"/>
    <w:bookmarkStart w:name="z334" w:id="1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(қызметшілер) тізбесі:</w:t>
      </w:r>
    </w:p>
    <w:bookmarkEnd w:id="165"/>
    <w:bookmarkStart w:name="z335" w:id="166"/>
    <w:p>
      <w:pPr>
        <w:spacing w:after="0"/>
        <w:ind w:left="0"/>
        <w:jc w:val="both"/>
      </w:pPr>
      <w:r>
        <w:rPr>
          <w:rFonts w:ascii="Times New Roman"/>
          <w:b w:val="false"/>
          <w:i w:val="false"/>
          <w:color w:val="000000"/>
          <w:sz w:val="28"/>
        </w:rPr>
        <w:t>
      1) көрсетілетін қызметті берушінің кеңсе маманы;</w:t>
      </w:r>
    </w:p>
    <w:bookmarkEnd w:id="166"/>
    <w:bookmarkStart w:name="z336" w:id="167"/>
    <w:p>
      <w:pPr>
        <w:spacing w:after="0"/>
        <w:ind w:left="0"/>
        <w:jc w:val="both"/>
      </w:pPr>
      <w:r>
        <w:rPr>
          <w:rFonts w:ascii="Times New Roman"/>
          <w:b w:val="false"/>
          <w:i w:val="false"/>
          <w:color w:val="000000"/>
          <w:sz w:val="28"/>
        </w:rPr>
        <w:t>
      2) көрсетілетін қызметті берушінің басшысы;</w:t>
      </w:r>
    </w:p>
    <w:bookmarkEnd w:id="167"/>
    <w:bookmarkStart w:name="z337" w:id="16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68"/>
    <w:bookmarkStart w:name="z338" w:id="16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69"/>
    <w:bookmarkStart w:name="z339" w:id="170"/>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 тіркеуді жүзеге асырады - 30 (отыз) минуттан артық емес;</w:t>
      </w:r>
    </w:p>
    <w:bookmarkEnd w:id="170"/>
    <w:bookmarkStart w:name="z340" w:id="171"/>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w:t>
      </w:r>
    </w:p>
    <w:bookmarkEnd w:id="171"/>
    <w:bookmarkStart w:name="z341" w:id="172"/>
    <w:p>
      <w:pPr>
        <w:spacing w:after="0"/>
        <w:ind w:left="0"/>
        <w:jc w:val="both"/>
      </w:pPr>
      <w:r>
        <w:rPr>
          <w:rFonts w:ascii="Times New Roman"/>
          <w:b w:val="false"/>
          <w:i w:val="false"/>
          <w:color w:val="000000"/>
          <w:sz w:val="28"/>
        </w:rPr>
        <w:t>
      3) көрсетілетін қызметті берушінің жауапты орындаушысы, қызметалушы қажетті құжаттарды тапсырған сәттен бастап мемлекеттік қызметті алғанға дейін – 1 (бір) жұмыс күні ішінде кітапқа (журналға) тіркеу жазбасын енгізеді;</w:t>
      </w:r>
    </w:p>
    <w:bookmarkEnd w:id="172"/>
    <w:bookmarkStart w:name="z342" w:id="173"/>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кепілді мемлекеттік тіркеу туралы куәлікті береді.</w:t>
      </w:r>
    </w:p>
    <w:bookmarkEnd w:id="173"/>
    <w:bookmarkStart w:name="z343" w:id="174"/>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w:t>
      </w:r>
      <w:r>
        <w:rPr>
          <w:rFonts w:ascii="Times New Roman"/>
          <w:b/>
          <w:i w:val="false"/>
          <w:color w:val="000000"/>
        </w:rPr>
        <w:t>көрсету процесінде ақпараттық жүйелерді пайдалану тәртібін сипаттау</w:t>
      </w:r>
    </w:p>
    <w:bookmarkEnd w:id="174"/>
    <w:bookmarkStart w:name="z345" w:id="175"/>
    <w:p>
      <w:pPr>
        <w:spacing w:after="0"/>
        <w:ind w:left="0"/>
        <w:jc w:val="both"/>
      </w:pPr>
      <w:r>
        <w:rPr>
          <w:rFonts w:ascii="Times New Roman"/>
          <w:b w:val="false"/>
          <w:i w:val="false"/>
          <w:color w:val="000000"/>
          <w:sz w:val="28"/>
        </w:rPr>
        <w:t xml:space="preserve">
      9.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5"/>
    <w:bookmarkStart w:name="z346" w:id="176"/>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және парольдің (порталда тіркелмеген қызмет алушылар үшін іске асырылады) көмегімен порталға тіркеледі;</w:t>
      </w:r>
    </w:p>
    <w:bookmarkEnd w:id="176"/>
    <w:bookmarkStart w:name="z347" w:id="177"/>
    <w:p>
      <w:pPr>
        <w:spacing w:after="0"/>
        <w:ind w:left="0"/>
        <w:jc w:val="both"/>
      </w:pPr>
      <w:r>
        <w:rPr>
          <w:rFonts w:ascii="Times New Roman"/>
          <w:b w:val="false"/>
          <w:i w:val="false"/>
          <w:color w:val="000000"/>
          <w:sz w:val="28"/>
        </w:rPr>
        <w:t>
      2) 1-үдеріс – көрсетілетін қызметті алу үшін порталда көрсетілетін қызметті алушының жеке сәйкестендіру нөмірін/бизнес сәйкестендіру нөмірін және паролін (авторизациялау процесі) енгізуі;</w:t>
      </w:r>
    </w:p>
    <w:bookmarkEnd w:id="177"/>
    <w:bookmarkStart w:name="z348" w:id="178"/>
    <w:p>
      <w:pPr>
        <w:spacing w:after="0"/>
        <w:ind w:left="0"/>
        <w:jc w:val="both"/>
      </w:pPr>
      <w:r>
        <w:rPr>
          <w:rFonts w:ascii="Times New Roman"/>
          <w:b w:val="false"/>
          <w:i w:val="false"/>
          <w:color w:val="000000"/>
          <w:sz w:val="28"/>
        </w:rPr>
        <w:t>
      3) 1-шарт - порталда жеке сәйкестендіру нөмірімен/бизнес сәйкестендіру нөмірімен және пароль арқылы тіркелген көрсетілетін қызметті алушы мәліметтерінің дұрыстығын тексеру;</w:t>
      </w:r>
    </w:p>
    <w:bookmarkEnd w:id="178"/>
    <w:bookmarkStart w:name="z349" w:id="179"/>
    <w:p>
      <w:pPr>
        <w:spacing w:after="0"/>
        <w:ind w:left="0"/>
        <w:jc w:val="both"/>
      </w:pPr>
      <w:r>
        <w:rPr>
          <w:rFonts w:ascii="Times New Roman"/>
          <w:b w:val="false"/>
          <w:i w:val="false"/>
          <w:color w:val="000000"/>
          <w:sz w:val="28"/>
        </w:rPr>
        <w:t>
      4) 2-үдеріс - көрсетілетін қызметті алушының мәліметтерінде кемшіліктердің болуына байланысты порталда авторизациялаудан бас тарту жөнінде хабарламаны қалыптастыру;</w:t>
      </w:r>
    </w:p>
    <w:bookmarkEnd w:id="179"/>
    <w:bookmarkStart w:name="z350" w:id="180"/>
    <w:p>
      <w:pPr>
        <w:spacing w:after="0"/>
        <w:ind w:left="0"/>
        <w:jc w:val="both"/>
      </w:pPr>
      <w:r>
        <w:rPr>
          <w:rFonts w:ascii="Times New Roman"/>
          <w:b w:val="false"/>
          <w:i w:val="false"/>
          <w:color w:val="000000"/>
          <w:sz w:val="28"/>
        </w:rPr>
        <w:t xml:space="preserve">
      5) 3 – үдеріс – көрсетілетін қызметті алушы осы регламентте көрсетілген қызметті таңдайды, қызметті көрсету үшін экранға сұраныстың нысанын шығарады, үлгі талаптарының және оның құрылымын ескере отырып,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үшін көрсетілетін қызметті алушы электрондық цифрлық қолтаңба тіркеу куәлігін алады;</w:t>
      </w:r>
    </w:p>
    <w:bookmarkEnd w:id="180"/>
    <w:bookmarkStart w:name="z351" w:id="181"/>
    <w:p>
      <w:pPr>
        <w:spacing w:after="0"/>
        <w:ind w:left="0"/>
        <w:jc w:val="both"/>
      </w:pPr>
      <w:r>
        <w:rPr>
          <w:rFonts w:ascii="Times New Roman"/>
          <w:b w:val="false"/>
          <w:i w:val="false"/>
          <w:color w:val="000000"/>
          <w:sz w:val="28"/>
        </w:rPr>
        <w:t>
      6) 2-шарт – порталда электрондық цифрлық қолтаңба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жеке сәйкестендіру нөмірі/бизнес сәйкестендіру нөмірі және электрондық цифрлық қолтаңба тіркеу куәлігінде көрсетілген жеке сәйкестендіру нөмірін/бизнес сәйкестендіру нөмірі арасындағы) сәйкестігін тексеру;</w:t>
      </w:r>
    </w:p>
    <w:bookmarkEnd w:id="181"/>
    <w:bookmarkStart w:name="z352" w:id="182"/>
    <w:p>
      <w:pPr>
        <w:spacing w:after="0"/>
        <w:ind w:left="0"/>
        <w:jc w:val="both"/>
      </w:pPr>
      <w:r>
        <w:rPr>
          <w:rFonts w:ascii="Times New Roman"/>
          <w:b w:val="false"/>
          <w:i w:val="false"/>
          <w:color w:val="000000"/>
          <w:sz w:val="28"/>
        </w:rPr>
        <w:t>
      7) 4-үдеріс – көрсетілетін қызметті алушының электрондық цифрлық қолтаңба түпнұсқалығының расталмауына байланысты сұратылып отырған қызметтен бас тарту жөнінде хабарлама қалыптастыру;</w:t>
      </w:r>
    </w:p>
    <w:bookmarkEnd w:id="182"/>
    <w:bookmarkStart w:name="z353" w:id="183"/>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 шлюзі арқылы көрсетілетін қызметті алушының электрондық цифрлық қолтаңба куәландырылған (қол қойылған) электрондық құжаттарды (қызмет алушының сұранысы) электрондық үкіметтің аймақтық шлюзінің автоматтандырылған жұмыс орнына жолдау;</w:t>
      </w:r>
    </w:p>
    <w:bookmarkEnd w:id="183"/>
    <w:bookmarkStart w:name="z354" w:id="184"/>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184"/>
    <w:bookmarkStart w:name="z355" w:id="185"/>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185"/>
    <w:bookmarkStart w:name="z356" w:id="186"/>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186"/>
    <w:bookmarkStart w:name="z357" w:id="187"/>
    <w:p>
      <w:pPr>
        <w:spacing w:after="0"/>
        <w:ind w:left="0"/>
        <w:jc w:val="both"/>
      </w:pPr>
      <w:r>
        <w:rPr>
          <w:rFonts w:ascii="Times New Roman"/>
          <w:b w:val="false"/>
          <w:i w:val="false"/>
          <w:color w:val="000000"/>
          <w:sz w:val="28"/>
        </w:rPr>
        <w:t>
      Электрондық құжат қызмет берушінің уәкілетті өкілінің электрондық цифрлық қолтаңбамен қолдану арқылы ресімделеді.</w:t>
      </w:r>
    </w:p>
    <w:bookmarkEnd w:id="187"/>
    <w:bookmarkStart w:name="z358" w:id="188"/>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88"/>
    <w:bookmarkStart w:name="z359" w:id="18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облысының әкімдігінің (http://zhambyl.gov.kz) интернет-ресурстарында орналастырылады.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өздігінен</w:t>
            </w:r>
            <w:r>
              <w:br/>
            </w:r>
            <w:r>
              <w:rPr>
                <w:rFonts w:ascii="Times New Roman"/>
                <w:b w:val="false"/>
                <w:i w:val="false"/>
                <w:color w:val="000000"/>
                <w:sz w:val="20"/>
              </w:rPr>
              <w:t xml:space="preserve">жүретін шассилер </w:t>
            </w:r>
            <w:r>
              <w:rPr>
                <w:rFonts w:ascii="Times New Roman"/>
                <w:b w:val="false"/>
                <w:i w:val="false"/>
                <w:color w:val="000000"/>
                <w:sz w:val="20"/>
              </w:rPr>
              <w:t>мен</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 xml:space="preserve">олардың </w:t>
            </w:r>
            <w:r>
              <w:rPr>
                <w:rFonts w:ascii="Times New Roman"/>
                <w:b w:val="false"/>
                <w:i w:val="false"/>
                <w:color w:val="000000"/>
                <w:sz w:val="20"/>
              </w:rPr>
              <w:t>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мелиоративтік</w:t>
            </w:r>
            <w:r>
              <w:br/>
            </w:r>
            <w:r>
              <w:rPr>
                <w:rFonts w:ascii="Times New Roman"/>
                <w:b w:val="false"/>
                <w:i w:val="false"/>
                <w:color w:val="000000"/>
                <w:sz w:val="20"/>
              </w:rPr>
              <w:t>және жол-құрылыс</w:t>
            </w:r>
            <w:r>
              <w:br/>
            </w:r>
            <w:r>
              <w:rPr>
                <w:rFonts w:ascii="Times New Roman"/>
                <w:b w:val="false"/>
                <w:i w:val="false"/>
                <w:color w:val="000000"/>
                <w:sz w:val="20"/>
              </w:rPr>
              <w:t xml:space="preserve">машиналары </w:t>
            </w:r>
            <w:r>
              <w:rPr>
                <w:rFonts w:ascii="Times New Roman"/>
                <w:b w:val="false"/>
                <w:i w:val="false"/>
                <w:color w:val="000000"/>
                <w:sz w:val="20"/>
              </w:rPr>
              <w:t>мен</w:t>
            </w:r>
            <w:r>
              <w:br/>
            </w:r>
            <w:r>
              <w:rPr>
                <w:rFonts w:ascii="Times New Roman"/>
                <w:b w:val="false"/>
                <w:i w:val="false"/>
                <w:color w:val="000000"/>
                <w:sz w:val="20"/>
              </w:rPr>
              <w:t>механизмдерінің, сондай-</w:t>
            </w:r>
            <w:r>
              <w:br/>
            </w:r>
            <w:r>
              <w:rPr>
                <w:rFonts w:ascii="Times New Roman"/>
                <w:b w:val="false"/>
                <w:i w:val="false"/>
                <w:color w:val="000000"/>
                <w:sz w:val="20"/>
              </w:rPr>
              <w:t>ақ</w:t>
            </w:r>
            <w:r>
              <w:br/>
            </w:r>
            <w:r>
              <w:rPr>
                <w:rFonts w:ascii="Times New Roman"/>
                <w:b w:val="false"/>
                <w:i w:val="false"/>
                <w:color w:val="000000"/>
                <w:sz w:val="20"/>
              </w:rPr>
              <w:t>жүріп өту 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машиналардың</w:t>
            </w:r>
            <w:r>
              <w:br/>
            </w:r>
            <w:r>
              <w:rPr>
                <w:rFonts w:ascii="Times New Roman"/>
                <w:b w:val="false"/>
                <w:i w:val="false"/>
                <w:color w:val="000000"/>
                <w:sz w:val="20"/>
              </w:rPr>
              <w:t>кепілін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67" w:id="190"/>
    <w:p>
      <w:pPr>
        <w:spacing w:after="0"/>
        <w:ind w:left="0"/>
        <w:jc w:val="left"/>
      </w:pPr>
      <w:r>
        <w:rPr>
          <w:rFonts w:ascii="Times New Roman"/>
          <w:b/>
          <w:i w:val="false"/>
          <w:color w:val="000000"/>
        </w:rPr>
        <w:t xml:space="preserve"> Портал арқылы мемлекеттік қызметті көрсету кезіндегі </w:t>
      </w:r>
      <w:r>
        <w:rPr>
          <w:rFonts w:ascii="Times New Roman"/>
          <w:b/>
          <w:i w:val="false"/>
          <w:color w:val="000000"/>
        </w:rPr>
        <w:t>функционалдық өзара іс-әрекеті</w:t>
      </w:r>
    </w:p>
    <w:bookmarkEnd w:id="190"/>
    <w:bookmarkStart w:name="z369"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w:t>
            </w:r>
            <w:r>
              <w:br/>
            </w:r>
            <w:r>
              <w:rPr>
                <w:rFonts w:ascii="Times New Roman"/>
                <w:b w:val="false"/>
                <w:i w:val="false"/>
                <w:color w:val="000000"/>
                <w:sz w:val="20"/>
              </w:rPr>
              <w:t>олардың базасынд</w:t>
            </w:r>
            <w:r>
              <w:br/>
            </w:r>
            <w:r>
              <w:rPr>
                <w:rFonts w:ascii="Times New Roman"/>
                <w:b w:val="false"/>
                <w:i w:val="false"/>
                <w:color w:val="000000"/>
                <w:sz w:val="20"/>
              </w:rPr>
              <w:t>жасалған</w:t>
            </w:r>
            <w:r>
              <w:br/>
            </w:r>
            <w:r>
              <w:rPr>
                <w:rFonts w:ascii="Times New Roman"/>
                <w:b w:val="false"/>
                <w:i w:val="false"/>
                <w:color w:val="000000"/>
                <w:sz w:val="20"/>
              </w:rPr>
              <w:t xml:space="preserve"> өздігінен жүретін</w:t>
            </w:r>
            <w:r>
              <w:br/>
            </w:r>
            <w:r>
              <w:rPr>
                <w:rFonts w:ascii="Times New Roman"/>
                <w:b w:val="false"/>
                <w:i w:val="false"/>
                <w:color w:val="000000"/>
                <w:sz w:val="20"/>
              </w:rPr>
              <w:t>шассилер мен</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 арнайы</w:t>
            </w:r>
            <w:r>
              <w:br/>
            </w:r>
            <w:r>
              <w:rPr>
                <w:rFonts w:ascii="Times New Roman"/>
                <w:b w:val="false"/>
                <w:i w:val="false"/>
                <w:color w:val="000000"/>
                <w:sz w:val="20"/>
              </w:rPr>
              <w:t>жабдығы бар тіркемелерді</w:t>
            </w:r>
            <w:r>
              <w:br/>
            </w:r>
            <w:r>
              <w:rPr>
                <w:rFonts w:ascii="Times New Roman"/>
                <w:b w:val="false"/>
                <w:i w:val="false"/>
                <w:color w:val="000000"/>
                <w:sz w:val="20"/>
              </w:rPr>
              <w:t>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w:t>
            </w:r>
            <w:r>
              <w:br/>
            </w:r>
            <w:r>
              <w:rPr>
                <w:rFonts w:ascii="Times New Roman"/>
                <w:b w:val="false"/>
                <w:i w:val="false"/>
                <w:color w:val="000000"/>
                <w:sz w:val="20"/>
              </w:rPr>
              <w:t xml:space="preserve"> 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механизмдерінің, сондай-</w:t>
            </w:r>
            <w:r>
              <w:br/>
            </w:r>
            <w:r>
              <w:rPr>
                <w:rFonts w:ascii="Times New Roman"/>
                <w:b w:val="false"/>
                <w:i w:val="false"/>
                <w:color w:val="000000"/>
                <w:sz w:val="20"/>
              </w:rPr>
              <w:t>ақ жүріп өту 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машиналардың</w:t>
            </w:r>
            <w:r>
              <w:br/>
            </w:r>
            <w:r>
              <w:rPr>
                <w:rFonts w:ascii="Times New Roman"/>
                <w:b w:val="false"/>
                <w:i w:val="false"/>
                <w:color w:val="000000"/>
                <w:sz w:val="20"/>
              </w:rPr>
              <w:t>кепілін мемлекеттік</w:t>
            </w:r>
            <w:r>
              <w:br/>
            </w:r>
            <w:r>
              <w:rPr>
                <w:rFonts w:ascii="Times New Roman"/>
                <w:b w:val="false"/>
                <w:i w:val="false"/>
                <w:color w:val="000000"/>
                <w:sz w:val="20"/>
              </w:rPr>
              <w:t>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2-қосымша</w:t>
            </w:r>
          </w:p>
        </w:tc>
      </w:tr>
    </w:tbl>
    <w:bookmarkStart w:name="z380" w:id="192"/>
    <w:p>
      <w:pPr>
        <w:spacing w:after="0"/>
        <w:ind w:left="0"/>
        <w:jc w:val="left"/>
      </w:pPr>
      <w:r>
        <w:rPr>
          <w:rFonts w:ascii="Times New Roman"/>
          <w:b/>
          <w:i w:val="false"/>
          <w:color w:val="000000"/>
        </w:rPr>
        <w:t xml:space="preserve"> Мемлекеттік қызмет көрсетудің бизнес-үдерісінің </w:t>
      </w:r>
      <w:r>
        <w:rPr>
          <w:rFonts w:ascii="Times New Roman"/>
          <w:b/>
          <w:i w:val="false"/>
          <w:color w:val="000000"/>
        </w:rPr>
        <w:t>анықтамалығы</w:t>
      </w:r>
    </w:p>
    <w:bookmarkEnd w:id="192"/>
    <w:p>
      <w:pPr>
        <w:spacing w:after="0"/>
        <w:ind w:left="0"/>
        <w:jc w:val="left"/>
      </w:pPr>
      <w:r>
        <w:br/>
      </w:r>
    </w:p>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өздігінен жүретін</w:t>
            </w:r>
            <w:r>
              <w:br/>
            </w:r>
            <w:r>
              <w:rPr>
                <w:rFonts w:ascii="Times New Roman"/>
                <w:b w:val="false"/>
                <w:i w:val="false"/>
                <w:color w:val="000000"/>
                <w:sz w:val="20"/>
              </w:rPr>
              <w:t>шассилер</w:t>
            </w:r>
            <w:r>
              <w:br/>
            </w:r>
            <w:r>
              <w:rPr>
                <w:rFonts w:ascii="Times New Roman"/>
                <w:b w:val="false"/>
                <w:i w:val="false"/>
                <w:color w:val="000000"/>
                <w:sz w:val="20"/>
              </w:rPr>
              <w:t>мен механизмдерді,</w:t>
            </w:r>
            <w:r>
              <w:br/>
            </w:r>
            <w:r>
              <w:rPr>
                <w:rFonts w:ascii="Times New Roman"/>
                <w:b w:val="false"/>
                <w:i w:val="false"/>
                <w:color w:val="000000"/>
                <w:sz w:val="20"/>
              </w:rPr>
              <w:t>монтаждалған арнайы</w:t>
            </w:r>
            <w:r>
              <w:br/>
            </w:r>
            <w:r>
              <w:rPr>
                <w:rFonts w:ascii="Times New Roman"/>
                <w:b w:val="false"/>
                <w:i w:val="false"/>
                <w:color w:val="000000"/>
                <w:sz w:val="20"/>
              </w:rPr>
              <w:t>жабдығы бар тіркемелерді</w:t>
            </w:r>
            <w:r>
              <w:br/>
            </w:r>
            <w:r>
              <w:rPr>
                <w:rFonts w:ascii="Times New Roman"/>
                <w:b w:val="false"/>
                <w:i w:val="false"/>
                <w:color w:val="000000"/>
                <w:sz w:val="20"/>
              </w:rPr>
              <w:t>қоса алғанда,</w:t>
            </w:r>
            <w:r>
              <w:rPr>
                <w:rFonts w:ascii="Times New Roman"/>
                <w:b w:val="false"/>
                <w:i w:val="false"/>
                <w:color w:val="000000"/>
                <w:sz w:val="20"/>
              </w:rPr>
              <w:t xml:space="preserve"> олардың</w:t>
            </w:r>
            <w:r>
              <w:br/>
            </w:r>
            <w:r>
              <w:rPr>
                <w:rFonts w:ascii="Times New Roman"/>
                <w:b w:val="false"/>
                <w:i w:val="false"/>
                <w:color w:val="000000"/>
                <w:sz w:val="20"/>
              </w:rPr>
              <w:t>тіркемелерінің, 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w:t>
            </w:r>
            <w:r>
              <w:br/>
            </w:r>
            <w:r>
              <w:rPr>
                <w:rFonts w:ascii="Times New Roman"/>
                <w:b w:val="false"/>
                <w:i w:val="false"/>
                <w:color w:val="000000"/>
                <w:sz w:val="20"/>
              </w:rPr>
              <w:t xml:space="preserve">мен </w:t>
            </w:r>
            <w:r>
              <w:rPr>
                <w:rFonts w:ascii="Times New Roman"/>
                <w:b w:val="false"/>
                <w:i w:val="false"/>
                <w:color w:val="000000"/>
                <w:sz w:val="20"/>
              </w:rPr>
              <w:t>механизмдерінің,</w:t>
            </w:r>
            <w:r>
              <w:br/>
            </w:r>
            <w:r>
              <w:rPr>
                <w:rFonts w:ascii="Times New Roman"/>
                <w:b w:val="false"/>
                <w:i w:val="false"/>
                <w:color w:val="000000"/>
                <w:sz w:val="20"/>
              </w:rPr>
              <w:t>сондай-ақ жүріп өту</w:t>
            </w:r>
            <w:r>
              <w:br/>
            </w:r>
            <w:r>
              <w:rPr>
                <w:rFonts w:ascii="Times New Roman"/>
                <w:b w:val="false"/>
                <w:i w:val="false"/>
                <w:color w:val="000000"/>
                <w:sz w:val="20"/>
              </w:rPr>
              <w:t>мүмкіндігі жоғары</w:t>
            </w:r>
            <w:r>
              <w:br/>
            </w:r>
            <w:r>
              <w:rPr>
                <w:rFonts w:ascii="Times New Roman"/>
                <w:b w:val="false"/>
                <w:i w:val="false"/>
                <w:color w:val="000000"/>
                <w:sz w:val="20"/>
              </w:rPr>
              <w:t>арнайы машиналардың</w:t>
            </w:r>
            <w:r>
              <w:br/>
            </w:r>
            <w:r>
              <w:rPr>
                <w:rFonts w:ascii="Times New Roman"/>
                <w:b w:val="false"/>
                <w:i w:val="false"/>
                <w:color w:val="000000"/>
                <w:sz w:val="20"/>
              </w:rPr>
              <w:t>кепілін мемлекеттік</w:t>
            </w:r>
            <w:r>
              <w:br/>
            </w:r>
            <w:r>
              <w:rPr>
                <w:rFonts w:ascii="Times New Roman"/>
                <w:b w:val="false"/>
                <w:i w:val="false"/>
                <w:color w:val="000000"/>
                <w:sz w:val="20"/>
              </w:rPr>
              <w:t>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rPr>
                <w:rFonts w:ascii="Times New Roman"/>
                <w:b w:val="false"/>
                <w:i w:val="false"/>
                <w:color w:val="000000"/>
                <w:sz w:val="20"/>
              </w:rPr>
              <w:t xml:space="preserve"> регламентіне</w:t>
            </w:r>
            <w:r>
              <w:br/>
            </w:r>
            <w:r>
              <w:rPr>
                <w:rFonts w:ascii="Times New Roman"/>
                <w:b w:val="false"/>
                <w:i w:val="false"/>
                <w:color w:val="000000"/>
                <w:sz w:val="20"/>
              </w:rPr>
              <w:t>3-қосымша</w:t>
            </w:r>
          </w:p>
        </w:tc>
      </w:tr>
    </w:tbl>
    <w:bookmarkStart w:name="z392" w:id="193"/>
    <w:p>
      <w:pPr>
        <w:spacing w:after="0"/>
        <w:ind w:left="0"/>
        <w:jc w:val="left"/>
      </w:pPr>
      <w:r>
        <w:rPr>
          <w:rFonts w:ascii="Times New Roman"/>
          <w:b/>
          <w:i w:val="false"/>
          <w:color w:val="000000"/>
        </w:rPr>
        <w:t xml:space="preserve"> "е-үкімет" веб-порталы арқылы</w:t>
      </w:r>
    </w:p>
    <w:bookmarkEnd w:id="193"/>
    <w:bookmarkStart w:name="z393"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195"/>
    <w:p>
      <w:pPr>
        <w:spacing w:after="0"/>
        <w:ind w:left="0"/>
        <w:jc w:val="left"/>
      </w:pPr>
      <w:r>
        <w:rPr>
          <w:rFonts w:ascii="Times New Roman"/>
          <w:b/>
          <w:i w:val="false"/>
          <w:color w:val="000000"/>
        </w:rPr>
        <w:t xml:space="preserve"> Шартты белгілер:</w:t>
      </w:r>
    </w:p>
    <w:bookmarkEnd w:id="195"/>
    <w:bookmarkStart w:name="z395"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6921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21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202 қаулысымен</w:t>
            </w:r>
            <w:r>
              <w:rPr>
                <w:rFonts w:ascii="Times New Roman"/>
                <w:b w:val="false"/>
                <w:i w:val="false"/>
                <w:color w:val="000000"/>
                <w:sz w:val="20"/>
              </w:rPr>
              <w:t xml:space="preserve"> бекітілген</w:t>
            </w:r>
          </w:p>
        </w:tc>
      </w:tr>
    </w:tbl>
    <w:bookmarkStart w:name="z400" w:id="19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w:t>
      </w:r>
      <w:r>
        <w:rPr>
          <w:rFonts w:ascii="Times New Roman"/>
          <w:b/>
          <w:i w:val="false"/>
          <w:color w:val="000000"/>
        </w:rPr>
        <w:t xml:space="preserve"> мемлекеттiк көрсетілетін қызмет регламенті</w:t>
      </w:r>
    </w:p>
    <w:bookmarkEnd w:id="197"/>
    <w:bookmarkStart w:name="z402" w:id="198"/>
    <w:p>
      <w:pPr>
        <w:spacing w:after="0"/>
        <w:ind w:left="0"/>
        <w:jc w:val="left"/>
      </w:pPr>
      <w:r>
        <w:rPr>
          <w:rFonts w:ascii="Times New Roman"/>
          <w:b/>
          <w:i w:val="false"/>
          <w:color w:val="000000"/>
        </w:rPr>
        <w:t xml:space="preserve"> 1. Жалпы ережелер</w:t>
      </w:r>
    </w:p>
    <w:bookmarkEnd w:id="198"/>
    <w:bookmarkStart w:name="z403" w:id="199"/>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 – мемлекеттік көрсетілетін қызмет)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актілердің мемлекеттік тіркеу тізілімінде 2015 жылғы 24 шілдеде </w:t>
      </w:r>
      <w:r>
        <w:rPr>
          <w:rFonts w:ascii="Times New Roman"/>
          <w:b w:val="false"/>
          <w:i w:val="false"/>
          <w:color w:val="000000"/>
          <w:sz w:val="28"/>
        </w:rPr>
        <w:t>№ 11766</w:t>
      </w:r>
      <w:r>
        <w:rPr>
          <w:rFonts w:ascii="Times New Roman"/>
          <w:b w:val="false"/>
          <w:i w:val="false"/>
          <w:color w:val="000000"/>
          <w:sz w:val="28"/>
        </w:rPr>
        <w:t xml:space="preserve"> болып тіркелген)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және Тараз қаласының, аудандардың ауыл шаруашылығы бөлімдері (бұдан әрі – көрсетілетін қызметті беруші) көрсетеді.</w:t>
      </w:r>
    </w:p>
    <w:bookmarkEnd w:id="199"/>
    <w:bookmarkStart w:name="z404" w:id="20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200"/>
    <w:bookmarkStart w:name="z405" w:id="201"/>
    <w:p>
      <w:pPr>
        <w:spacing w:after="0"/>
        <w:ind w:left="0"/>
        <w:jc w:val="both"/>
      </w:pPr>
      <w:r>
        <w:rPr>
          <w:rFonts w:ascii="Times New Roman"/>
          <w:b w:val="false"/>
          <w:i w:val="false"/>
          <w:color w:val="000000"/>
          <w:sz w:val="28"/>
        </w:rPr>
        <w:t>
      1) көрсетілетін қызметті берушінің кеңсесі;</w:t>
      </w:r>
    </w:p>
    <w:bookmarkEnd w:id="201"/>
    <w:bookmarkStart w:name="z406" w:id="202"/>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202"/>
    <w:bookmarkStart w:name="z407" w:id="203"/>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немесе қағаз түрінде.</w:t>
      </w:r>
    </w:p>
    <w:bookmarkEnd w:id="203"/>
    <w:bookmarkStart w:name="z408" w:id="204"/>
    <w:p>
      <w:pPr>
        <w:spacing w:after="0"/>
        <w:ind w:left="0"/>
        <w:jc w:val="both"/>
      </w:pPr>
      <w:r>
        <w:rPr>
          <w:rFonts w:ascii="Times New Roman"/>
          <w:b w:val="false"/>
          <w:i w:val="false"/>
          <w:color w:val="000000"/>
          <w:sz w:val="28"/>
        </w:rPr>
        <w:t>
      3. Көрсетілетін мемлекеттік қызметтің нәтижесі –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w:t>
      </w:r>
    </w:p>
    <w:bookmarkEnd w:id="204"/>
    <w:bookmarkStart w:name="z409" w:id="205"/>
    <w:p>
      <w:pPr>
        <w:spacing w:after="0"/>
        <w:ind w:left="0"/>
        <w:jc w:val="both"/>
      </w:pPr>
      <w:r>
        <w:rPr>
          <w:rFonts w:ascii="Times New Roman"/>
          <w:b w:val="false"/>
          <w:i w:val="false"/>
          <w:color w:val="000000"/>
          <w:sz w:val="28"/>
        </w:rPr>
        <w:t>
      Порталда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p>
    <w:bookmarkEnd w:id="205"/>
    <w:bookmarkStart w:name="z410" w:id="20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06"/>
    <w:bookmarkStart w:name="z411" w:id="20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w:t>
      </w:r>
      <w:r>
        <w:rPr>
          <w:rFonts w:ascii="Times New Roman"/>
          <w:b/>
          <w:i w:val="false"/>
          <w:color w:val="000000"/>
        </w:rPr>
        <w:t>іс-қимылдар тәртібін сипаттау</w:t>
      </w:r>
    </w:p>
    <w:bookmarkEnd w:id="207"/>
    <w:bookmarkStart w:name="z413" w:id="208"/>
    <w:p>
      <w:pPr>
        <w:spacing w:after="0"/>
        <w:ind w:left="0"/>
        <w:jc w:val="both"/>
      </w:pPr>
      <w:r>
        <w:rPr>
          <w:rFonts w:ascii="Times New Roman"/>
          <w:b w:val="false"/>
          <w:i w:val="false"/>
          <w:color w:val="000000"/>
          <w:sz w:val="28"/>
        </w:rPr>
        <w:t xml:space="preserve">
      4. Мемлекеттік қызмет көрсету бойынша рәсімдердің (іс – 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белгіленген нысан бойынша көрсетілетін қызметті алушымен өтініш беру болып табылады.</w:t>
      </w:r>
    </w:p>
    <w:bookmarkEnd w:id="208"/>
    <w:bookmarkStart w:name="z414" w:id="209"/>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209"/>
    <w:bookmarkStart w:name="z415" w:id="210"/>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оларға тіркеуді жүзеге асырады - 30 (отыз) минуттан артық емес. </w:t>
      </w:r>
    </w:p>
    <w:bookmarkEnd w:id="210"/>
    <w:bookmarkStart w:name="z416" w:id="211"/>
    <w:p>
      <w:pPr>
        <w:spacing w:after="0"/>
        <w:ind w:left="0"/>
        <w:jc w:val="both"/>
      </w:pPr>
      <w:r>
        <w:rPr>
          <w:rFonts w:ascii="Times New Roman"/>
          <w:b w:val="false"/>
          <w:i w:val="false"/>
          <w:color w:val="000000"/>
          <w:sz w:val="28"/>
        </w:rPr>
        <w:t xml:space="preserve">
      Нәтижесі -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қажетті құжаттар пакетінің толық болуын тексеру,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көрсетілетін қызметті алушыға беру және құжаттарды көрсетілетін қызметті берушінің басшылығына жолдау;</w:t>
      </w:r>
    </w:p>
    <w:bookmarkEnd w:id="211"/>
    <w:bookmarkStart w:name="z417" w:id="212"/>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w:t>
      </w:r>
    </w:p>
    <w:bookmarkEnd w:id="212"/>
    <w:bookmarkStart w:name="z418" w:id="213"/>
    <w:p>
      <w:pPr>
        <w:spacing w:after="0"/>
        <w:ind w:left="0"/>
        <w:jc w:val="both"/>
      </w:pPr>
      <w:r>
        <w:rPr>
          <w:rFonts w:ascii="Times New Roman"/>
          <w:b w:val="false"/>
          <w:i w:val="false"/>
          <w:color w:val="000000"/>
          <w:sz w:val="28"/>
        </w:rPr>
        <w:t>
      Нәтижесі – орындау үшін жауапты орындаушыны айқындау;</w:t>
      </w:r>
    </w:p>
    <w:bookmarkEnd w:id="213"/>
    <w:bookmarkStart w:name="z419" w:id="214"/>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 қажетті құжаттарды тапсырған кезден бастап – 14 (он төрт) жұмыс күні ішінде құжаттардын толықтығы мен сәйкестігін тексеріп, машинаға техникалық байқау жүргізеді және кітапқа (журналға) тіркеу жазбасын енгізеді. </w:t>
      </w:r>
    </w:p>
    <w:bookmarkEnd w:id="214"/>
    <w:bookmarkStart w:name="z420" w:id="215"/>
    <w:p>
      <w:pPr>
        <w:spacing w:after="0"/>
        <w:ind w:left="0"/>
        <w:jc w:val="both"/>
      </w:pPr>
      <w:r>
        <w:rPr>
          <w:rFonts w:ascii="Times New Roman"/>
          <w:b w:val="false"/>
          <w:i w:val="false"/>
          <w:color w:val="000000"/>
          <w:sz w:val="28"/>
        </w:rPr>
        <w:t>
      Нәтижесі –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 енгізу;</w:t>
      </w:r>
    </w:p>
    <w:bookmarkEnd w:id="215"/>
    <w:bookmarkStart w:name="z421" w:id="216"/>
    <w:p>
      <w:pPr>
        <w:spacing w:after="0"/>
        <w:ind w:left="0"/>
        <w:jc w:val="both"/>
      </w:pPr>
      <w:r>
        <w:rPr>
          <w:rFonts w:ascii="Times New Roman"/>
          <w:b w:val="false"/>
          <w:i w:val="false"/>
          <w:color w:val="000000"/>
          <w:sz w:val="28"/>
        </w:rPr>
        <w:t xml:space="preserve">
      4) көрсетілетін қызметті берушінің жауапты орындаушысы 30 (отыз) минут ішінде дайын болған құжаттарды береді. </w:t>
      </w:r>
    </w:p>
    <w:bookmarkEnd w:id="216"/>
    <w:bookmarkStart w:name="z422" w:id="217"/>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217"/>
    <w:bookmarkStart w:name="z423" w:id="218"/>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оларға тіркеуді жүзеге асырады;</w:t>
      </w:r>
    </w:p>
    <w:bookmarkEnd w:id="218"/>
    <w:bookmarkStart w:name="z424" w:id="219"/>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w:t>
      </w:r>
    </w:p>
    <w:bookmarkEnd w:id="219"/>
    <w:bookmarkStart w:name="z425" w:id="22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кезден бастап құжаттардын толықтығы мен сәйкестігін тексеріп, машинаға техникалық байқау жүргізеді және кітапқа (журналға) тіркеу жазбасын енгізеді;</w:t>
      </w:r>
    </w:p>
    <w:bookmarkEnd w:id="220"/>
    <w:bookmarkStart w:name="z426" w:id="221"/>
    <w:p>
      <w:pPr>
        <w:spacing w:after="0"/>
        <w:ind w:left="0"/>
        <w:jc w:val="both"/>
      </w:pPr>
      <w:r>
        <w:rPr>
          <w:rFonts w:ascii="Times New Roman"/>
          <w:b w:val="false"/>
          <w:i w:val="false"/>
          <w:color w:val="000000"/>
          <w:sz w:val="28"/>
        </w:rPr>
        <w:t>
      4) көрсетілетін қызметті берушінің жауапты орындаушысы дайын болған құжаттарды береді.</w:t>
      </w:r>
    </w:p>
    <w:bookmarkEnd w:id="221"/>
    <w:bookmarkStart w:name="z427" w:id="2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w:t>
      </w:r>
      <w:r>
        <w:rPr>
          <w:rFonts w:ascii="Times New Roman"/>
          <w:b/>
          <w:i w:val="false"/>
          <w:color w:val="000000"/>
        </w:rPr>
        <w:t>іс-қимыл тәртібін сипаттау</w:t>
      </w:r>
    </w:p>
    <w:bookmarkEnd w:id="222"/>
    <w:bookmarkStart w:name="z429" w:id="22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(қызметшілер) тізбесі:</w:t>
      </w:r>
    </w:p>
    <w:bookmarkEnd w:id="223"/>
    <w:bookmarkStart w:name="z430" w:id="224"/>
    <w:p>
      <w:pPr>
        <w:spacing w:after="0"/>
        <w:ind w:left="0"/>
        <w:jc w:val="both"/>
      </w:pPr>
      <w:r>
        <w:rPr>
          <w:rFonts w:ascii="Times New Roman"/>
          <w:b w:val="false"/>
          <w:i w:val="false"/>
          <w:color w:val="000000"/>
          <w:sz w:val="28"/>
        </w:rPr>
        <w:t xml:space="preserve">
      1) көрсетілетін қызметті берушінің кеңсе маманы; </w:t>
      </w:r>
    </w:p>
    <w:bookmarkEnd w:id="224"/>
    <w:bookmarkStart w:name="z431" w:id="225"/>
    <w:p>
      <w:pPr>
        <w:spacing w:after="0"/>
        <w:ind w:left="0"/>
        <w:jc w:val="both"/>
      </w:pPr>
      <w:r>
        <w:rPr>
          <w:rFonts w:ascii="Times New Roman"/>
          <w:b w:val="false"/>
          <w:i w:val="false"/>
          <w:color w:val="000000"/>
          <w:sz w:val="28"/>
        </w:rPr>
        <w:t>
      2) көрсетілетін қызметті берушінің басшысы;</w:t>
      </w:r>
    </w:p>
    <w:bookmarkEnd w:id="225"/>
    <w:bookmarkStart w:name="z432" w:id="22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6"/>
    <w:bookmarkStart w:name="z433" w:id="2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27"/>
    <w:bookmarkStart w:name="z434" w:id="228"/>
    <w:p>
      <w:pPr>
        <w:spacing w:after="0"/>
        <w:ind w:left="0"/>
        <w:jc w:val="both"/>
      </w:pPr>
      <w:r>
        <w:rPr>
          <w:rFonts w:ascii="Times New Roman"/>
          <w:b w:val="false"/>
          <w:i w:val="false"/>
          <w:color w:val="000000"/>
          <w:sz w:val="28"/>
        </w:rPr>
        <w:t>
      1) көрсетілетін қызметті берушінің кеңсе маманы құжаттарды қабылдайды және оларға тіркеуді жүзеге асырады - 30 (отыз) минуттан артық емес;</w:t>
      </w:r>
    </w:p>
    <w:bookmarkEnd w:id="228"/>
    <w:bookmarkStart w:name="z435" w:id="229"/>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w:t>
      </w:r>
    </w:p>
    <w:bookmarkEnd w:id="229"/>
    <w:bookmarkStart w:name="z436" w:id="23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кезден бастап – 14 (он төрт) жұмыс күні ішінде құжаттардын толықтығы мен сәйкестігін тексеріп, машинаға техникалық байқау жүргізеді және кітапқа (журналға) тіркеу жазбасын енгізеді;</w:t>
      </w:r>
    </w:p>
    <w:bookmarkEnd w:id="230"/>
    <w:bookmarkStart w:name="z437" w:id="231"/>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дайын болған құжаттарды береді.</w:t>
      </w:r>
    </w:p>
    <w:bookmarkEnd w:id="231"/>
    <w:bookmarkStart w:name="z438" w:id="232"/>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w:t>
      </w:r>
      <w:r>
        <w:rPr>
          <w:rFonts w:ascii="Times New Roman"/>
          <w:b/>
          <w:i w:val="false"/>
          <w:color w:val="000000"/>
        </w:rPr>
        <w:t>көрсету процесінде ақпараттық жүйелерді пайдалану тәртібін сипаттау</w:t>
      </w:r>
    </w:p>
    <w:bookmarkEnd w:id="232"/>
    <w:bookmarkStart w:name="z440" w:id="233"/>
    <w:p>
      <w:pPr>
        <w:spacing w:after="0"/>
        <w:ind w:left="0"/>
        <w:jc w:val="both"/>
      </w:pPr>
      <w:r>
        <w:rPr>
          <w:rFonts w:ascii="Times New Roman"/>
          <w:b w:val="false"/>
          <w:i w:val="false"/>
          <w:color w:val="000000"/>
          <w:sz w:val="28"/>
        </w:rPr>
        <w:t xml:space="preserve">
      9.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3"/>
    <w:bookmarkStart w:name="z441" w:id="234"/>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және парольдің (порталда тіркелмеген қызмет алушылар үшін іске асырылады) көмегімен порталға тіркеледі;</w:t>
      </w:r>
    </w:p>
    <w:bookmarkEnd w:id="234"/>
    <w:bookmarkStart w:name="z442" w:id="235"/>
    <w:p>
      <w:pPr>
        <w:spacing w:after="0"/>
        <w:ind w:left="0"/>
        <w:jc w:val="both"/>
      </w:pPr>
      <w:r>
        <w:rPr>
          <w:rFonts w:ascii="Times New Roman"/>
          <w:b w:val="false"/>
          <w:i w:val="false"/>
          <w:color w:val="000000"/>
          <w:sz w:val="28"/>
        </w:rPr>
        <w:t>
      2) 1-үдеріс – көрсетілетін қызметті алу үшін порталда көрсетілетін қызметті алушының жеке сәйкестендіру нөмірін/бизнес сәйкестендіру нөмірін және паролін (авторизациялау процесі) енгізуі;</w:t>
      </w:r>
    </w:p>
    <w:bookmarkEnd w:id="235"/>
    <w:bookmarkStart w:name="z443" w:id="236"/>
    <w:p>
      <w:pPr>
        <w:spacing w:after="0"/>
        <w:ind w:left="0"/>
        <w:jc w:val="both"/>
      </w:pPr>
      <w:r>
        <w:rPr>
          <w:rFonts w:ascii="Times New Roman"/>
          <w:b w:val="false"/>
          <w:i w:val="false"/>
          <w:color w:val="000000"/>
          <w:sz w:val="28"/>
        </w:rPr>
        <w:t>
      3) 1-шарт - порталда жеке сәйкестендіру нөмірімен/бизнес сәйкестендіру нөмірімен және пароль арқылы тіркелген көрсетілетін қызметті алушы мәліметтерінің дұрыстығын тексеру;</w:t>
      </w:r>
    </w:p>
    <w:bookmarkEnd w:id="236"/>
    <w:bookmarkStart w:name="z444" w:id="237"/>
    <w:p>
      <w:pPr>
        <w:spacing w:after="0"/>
        <w:ind w:left="0"/>
        <w:jc w:val="both"/>
      </w:pPr>
      <w:r>
        <w:rPr>
          <w:rFonts w:ascii="Times New Roman"/>
          <w:b w:val="false"/>
          <w:i w:val="false"/>
          <w:color w:val="000000"/>
          <w:sz w:val="28"/>
        </w:rPr>
        <w:t>
      4) 2-үдеріс - көрсетілетін қызметті алушының мәліметтерінде кемшіліктердің болуына байланысты порталда авторизациялаудан бас тарту жөнінде хабарламаны қалыптастыру;</w:t>
      </w:r>
    </w:p>
    <w:bookmarkEnd w:id="237"/>
    <w:bookmarkStart w:name="z445" w:id="238"/>
    <w:p>
      <w:pPr>
        <w:spacing w:after="0"/>
        <w:ind w:left="0"/>
        <w:jc w:val="both"/>
      </w:pPr>
      <w:r>
        <w:rPr>
          <w:rFonts w:ascii="Times New Roman"/>
          <w:b w:val="false"/>
          <w:i w:val="false"/>
          <w:color w:val="000000"/>
          <w:sz w:val="28"/>
        </w:rPr>
        <w:t xml:space="preserve">
      5) 3 – үдеріс – көрсетілетін қызметті алушы осы регламентте көрсетілген қызметті таңдайды, қызметті көрсету үшін экранға сұраныстың нысанын шығарады, үлгі талаптарының және оның құрылымын ескере отырып,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үшін көрсетілетін қызметті алушы электрондық цифрлық қолтаңба тіркеу куәлігін алады;</w:t>
      </w:r>
    </w:p>
    <w:bookmarkEnd w:id="238"/>
    <w:bookmarkStart w:name="z446" w:id="239"/>
    <w:p>
      <w:pPr>
        <w:spacing w:after="0"/>
        <w:ind w:left="0"/>
        <w:jc w:val="both"/>
      </w:pPr>
      <w:r>
        <w:rPr>
          <w:rFonts w:ascii="Times New Roman"/>
          <w:b w:val="false"/>
          <w:i w:val="false"/>
          <w:color w:val="000000"/>
          <w:sz w:val="28"/>
        </w:rPr>
        <w:t>
      6) 2-шарт – порталда электрондық цифрлық қолтаңба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жеке сәйкестендіру нөмірі/бизнес сәйкестендіру нөмірі және электрондық цифрлық қолтаңба тіркеу куәлігінде көрсетілген жеке сәйкестендіру нөмірін/бизнес сәйкестендіру нөмірі арасындағы) сәйкестігін тексеру;</w:t>
      </w:r>
    </w:p>
    <w:bookmarkEnd w:id="239"/>
    <w:bookmarkStart w:name="z447" w:id="240"/>
    <w:p>
      <w:pPr>
        <w:spacing w:after="0"/>
        <w:ind w:left="0"/>
        <w:jc w:val="both"/>
      </w:pPr>
      <w:r>
        <w:rPr>
          <w:rFonts w:ascii="Times New Roman"/>
          <w:b w:val="false"/>
          <w:i w:val="false"/>
          <w:color w:val="000000"/>
          <w:sz w:val="28"/>
        </w:rPr>
        <w:t>
      7) 4-үдеріс – көрсетілетін қызметті алушының электрондық цифрлық қолтаңба түпнұсқалығының расталмауына байланысты сұратылып отырған қызметтен бас тарту жөнінде хабарлама қалыптастыру;</w:t>
      </w:r>
    </w:p>
    <w:bookmarkEnd w:id="240"/>
    <w:bookmarkStart w:name="z448" w:id="241"/>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 шлюзі арқылы көрсетілетін қызметті алушының электрондық цифрлық қолтаңба куәландырылған (қол қойылған) электрондық құжаттарды (қызмет алушының сұранысы) электрондық үкіметтің аймақтық шлюзінің автоматтандырылған жұмыс орнына жолдау;</w:t>
      </w:r>
    </w:p>
    <w:bookmarkEnd w:id="241"/>
    <w:bookmarkStart w:name="z449" w:id="242"/>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242"/>
    <w:bookmarkStart w:name="z450" w:id="243"/>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243"/>
    <w:bookmarkStart w:name="z451" w:id="244"/>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244"/>
    <w:bookmarkStart w:name="z452" w:id="245"/>
    <w:p>
      <w:pPr>
        <w:spacing w:after="0"/>
        <w:ind w:left="0"/>
        <w:jc w:val="both"/>
      </w:pPr>
      <w:r>
        <w:rPr>
          <w:rFonts w:ascii="Times New Roman"/>
          <w:b w:val="false"/>
          <w:i w:val="false"/>
          <w:color w:val="000000"/>
          <w:sz w:val="28"/>
        </w:rPr>
        <w:t>
      Электрондық құжат қызмет берушінің уәкілетті өкілінің электрондық цифрлық қолтаңбамен қолдану арқылы ресімделеді.</w:t>
      </w:r>
    </w:p>
    <w:bookmarkEnd w:id="245"/>
    <w:bookmarkStart w:name="z453" w:id="246"/>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246"/>
    <w:bookmarkStart w:name="z454" w:id="24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облысының әкімдігінің (http://zhambyl.gov.kz) интернет-ресурстарында орналастырылады.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w:t>
            </w:r>
            <w:r>
              <w:br/>
            </w:r>
            <w:r>
              <w:rPr>
                <w:rFonts w:ascii="Times New Roman"/>
                <w:b w:val="false"/>
                <w:i w:val="false"/>
                <w:color w:val="000000"/>
                <w:sz w:val="20"/>
              </w:rPr>
              <w:t>мен механизмдерін,</w:t>
            </w:r>
            <w:r>
              <w:br/>
            </w:r>
            <w:r>
              <w:rPr>
                <w:rFonts w:ascii="Times New Roman"/>
                <w:b w:val="false"/>
                <w:i w:val="false"/>
                <w:color w:val="000000"/>
                <w:sz w:val="20"/>
              </w:rPr>
              <w:t>сондай-ақ</w:t>
            </w:r>
            <w:r>
              <w:br/>
            </w:r>
            <w:r>
              <w:rPr>
                <w:rFonts w:ascii="Times New Roman"/>
                <w:b w:val="false"/>
                <w:i w:val="false"/>
                <w:color w:val="000000"/>
                <w:sz w:val="20"/>
              </w:rPr>
              <w:t>жүріп өту 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машиналарды жыл</w:t>
            </w:r>
            <w:r>
              <w:br/>
            </w:r>
            <w:r>
              <w:rPr>
                <w:rFonts w:ascii="Times New Roman"/>
                <w:b w:val="false"/>
                <w:i w:val="false"/>
                <w:color w:val="000000"/>
                <w:sz w:val="20"/>
              </w:rPr>
              <w:t>сайынғы мемлекеттік</w:t>
            </w:r>
            <w:r>
              <w:br/>
            </w:r>
            <w:r>
              <w:rPr>
                <w:rFonts w:ascii="Times New Roman"/>
                <w:b w:val="false"/>
                <w:i w:val="false"/>
                <w:color w:val="000000"/>
                <w:sz w:val="20"/>
              </w:rPr>
              <w:t>техникалық байқаудан</w:t>
            </w:r>
            <w:r>
              <w:br/>
            </w:r>
            <w:r>
              <w:rPr>
                <w:rFonts w:ascii="Times New Roman"/>
                <w:b w:val="false"/>
                <w:i w:val="false"/>
                <w:color w:val="000000"/>
                <w:sz w:val="20"/>
              </w:rPr>
              <w:t xml:space="preserve">өткізу" </w:t>
            </w:r>
            <w:r>
              <w:rPr>
                <w:rFonts w:ascii="Times New Roman"/>
                <w:b w:val="false"/>
                <w:i w:val="false"/>
                <w:color w:val="000000"/>
                <w:sz w:val="20"/>
              </w:rPr>
              <w:t>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rPr>
                <w:rFonts w:ascii="Times New Roman"/>
                <w:b w:val="false"/>
                <w:i w:val="false"/>
                <w:color w:val="000000"/>
                <w:sz w:val="20"/>
              </w:rPr>
              <w:t xml:space="preserve"> 1-қосымша</w:t>
            </w:r>
          </w:p>
        </w:tc>
      </w:tr>
    </w:tbl>
    <w:bookmarkStart w:name="z463" w:id="248"/>
    <w:p>
      <w:pPr>
        <w:spacing w:after="0"/>
        <w:ind w:left="0"/>
        <w:jc w:val="left"/>
      </w:pPr>
      <w:r>
        <w:rPr>
          <w:rFonts w:ascii="Times New Roman"/>
          <w:b/>
          <w:i w:val="false"/>
          <w:color w:val="000000"/>
        </w:rPr>
        <w:t xml:space="preserve"> Портал арқылы мемлекеттік қызметті көрсету кезіндегі </w:t>
      </w:r>
      <w:r>
        <w:rPr>
          <w:rFonts w:ascii="Times New Roman"/>
          <w:b/>
          <w:i w:val="false"/>
          <w:color w:val="000000"/>
        </w:rPr>
        <w:t>функционалдық өзара іс-әрекеті</w:t>
      </w:r>
    </w:p>
    <w:bookmarkEnd w:id="248"/>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 xml:space="preserve"> өздігінен жүретін</w:t>
            </w:r>
            <w:r>
              <w:br/>
            </w:r>
            <w:r>
              <w:rPr>
                <w:rFonts w:ascii="Times New Roman"/>
                <w:b w:val="false"/>
                <w:i w:val="false"/>
                <w:color w:val="000000"/>
                <w:sz w:val="20"/>
              </w:rPr>
              <w:t>шассилер мен</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w:t>
            </w:r>
            <w:r>
              <w:br/>
            </w:r>
            <w:r>
              <w:rPr>
                <w:rFonts w:ascii="Times New Roman"/>
                <w:b w:val="false"/>
                <w:i w:val="false"/>
                <w:color w:val="000000"/>
                <w:sz w:val="20"/>
              </w:rPr>
              <w:t>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 xml:space="preserve"> мелиоративтік және жол-</w:t>
            </w:r>
            <w:r>
              <w:br/>
            </w:r>
            <w:r>
              <w:rPr>
                <w:rFonts w:ascii="Times New Roman"/>
                <w:b w:val="false"/>
                <w:i w:val="false"/>
                <w:color w:val="000000"/>
                <w:sz w:val="20"/>
              </w:rPr>
              <w:t>ұрылыс машиналары мен</w:t>
            </w:r>
            <w:r>
              <w:br/>
            </w:r>
            <w:r>
              <w:rPr>
                <w:rFonts w:ascii="Times New Roman"/>
                <w:b w:val="false"/>
                <w:i w:val="false"/>
                <w:color w:val="000000"/>
                <w:sz w:val="20"/>
              </w:rPr>
              <w:t>механизмдерін, сондай-ақ</w:t>
            </w:r>
            <w:r>
              <w:br/>
            </w:r>
            <w:r>
              <w:rPr>
                <w:rFonts w:ascii="Times New Roman"/>
                <w:b w:val="false"/>
                <w:i w:val="false"/>
                <w:color w:val="000000"/>
                <w:sz w:val="20"/>
              </w:rPr>
              <w:t>жүріп</w:t>
            </w:r>
            <w:r>
              <w:br/>
            </w:r>
            <w:r>
              <w:rPr>
                <w:rFonts w:ascii="Times New Roman"/>
                <w:b w:val="false"/>
                <w:i w:val="false"/>
                <w:color w:val="000000"/>
                <w:sz w:val="20"/>
              </w:rPr>
              <w:t>өту мүмкіндігі жоғары</w:t>
            </w:r>
            <w:r>
              <w:br/>
            </w:r>
            <w:r>
              <w:rPr>
                <w:rFonts w:ascii="Times New Roman"/>
                <w:b w:val="false"/>
                <w:i w:val="false"/>
                <w:color w:val="000000"/>
                <w:sz w:val="20"/>
              </w:rPr>
              <w:t>арнайы машиналарды жыл</w:t>
            </w:r>
            <w:r>
              <w:br/>
            </w:r>
            <w:r>
              <w:rPr>
                <w:rFonts w:ascii="Times New Roman"/>
                <w:b w:val="false"/>
                <w:i w:val="false"/>
                <w:color w:val="000000"/>
                <w:sz w:val="20"/>
              </w:rPr>
              <w:t>сайынғы мемлекеттік</w:t>
            </w:r>
            <w:r>
              <w:br/>
            </w:r>
            <w:r>
              <w:rPr>
                <w:rFonts w:ascii="Times New Roman"/>
                <w:b w:val="false"/>
                <w:i w:val="false"/>
                <w:color w:val="000000"/>
                <w:sz w:val="20"/>
              </w:rPr>
              <w:t xml:space="preserve"> техникалық байқаудан</w:t>
            </w:r>
            <w:r>
              <w:br/>
            </w:r>
            <w:r>
              <w:rPr>
                <w:rFonts w:ascii="Times New Roman"/>
                <w:b w:val="false"/>
                <w:i w:val="false"/>
                <w:color w:val="000000"/>
                <w:sz w:val="20"/>
              </w:rPr>
              <w:t>өткізу"</w:t>
            </w:r>
            <w:r>
              <w:br/>
            </w:r>
            <w:r>
              <w:rPr>
                <w:rFonts w:ascii="Times New Roman"/>
                <w:b w:val="false"/>
                <w:i w:val="false"/>
                <w:color w:val="000000"/>
                <w:sz w:val="20"/>
              </w:rPr>
              <w:t xml:space="preserve">мемлекеттiк </w:t>
            </w:r>
            <w:r>
              <w:rPr>
                <w:rFonts w:ascii="Times New Roman"/>
                <w:b w:val="false"/>
                <w:i w:val="false"/>
                <w:color w:val="000000"/>
                <w:sz w:val="20"/>
              </w:rPr>
              <w:t>көрсетілетін</w:t>
            </w:r>
            <w:r>
              <w:br/>
            </w:r>
            <w:r>
              <w:rPr>
                <w:rFonts w:ascii="Times New Roman"/>
                <w:b w:val="false"/>
                <w:i w:val="false"/>
                <w:color w:val="000000"/>
                <w:sz w:val="20"/>
              </w:rPr>
              <w:t>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477" w:id="249"/>
    <w:p>
      <w:pPr>
        <w:spacing w:after="0"/>
        <w:ind w:left="0"/>
        <w:jc w:val="left"/>
      </w:pPr>
      <w:r>
        <w:rPr>
          <w:rFonts w:ascii="Times New Roman"/>
          <w:b/>
          <w:i w:val="false"/>
          <w:color w:val="000000"/>
        </w:rPr>
        <w:t xml:space="preserve"> Мемлекеттік қызмет көрсетудің бизнес-үдерісінің </w:t>
      </w:r>
      <w:r>
        <w:rPr>
          <w:rFonts w:ascii="Times New Roman"/>
          <w:b/>
          <w:i w:val="false"/>
          <w:color w:val="000000"/>
        </w:rPr>
        <w:t>анықтамалығы</w:t>
      </w:r>
    </w:p>
    <w:bookmarkEnd w:id="249"/>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 xml:space="preserve"> өздігінен жүретін</w:t>
            </w:r>
            <w:r>
              <w:br/>
            </w:r>
            <w:r>
              <w:rPr>
                <w:rFonts w:ascii="Times New Roman"/>
                <w:b w:val="false"/>
                <w:i w:val="false"/>
                <w:color w:val="000000"/>
                <w:sz w:val="20"/>
              </w:rPr>
              <w:t>шассилер мен</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w:t>
            </w:r>
            <w:r>
              <w:br/>
            </w:r>
            <w:r>
              <w:rPr>
                <w:rFonts w:ascii="Times New Roman"/>
                <w:b w:val="false"/>
                <w:i w:val="false"/>
                <w:color w:val="000000"/>
                <w:sz w:val="20"/>
              </w:rPr>
              <w:t>өздігінен</w:t>
            </w:r>
            <w:r>
              <w:br/>
            </w:r>
            <w:r>
              <w:rPr>
                <w:rFonts w:ascii="Times New Roman"/>
                <w:b w:val="false"/>
                <w:i w:val="false"/>
                <w:color w:val="000000"/>
                <w:sz w:val="20"/>
              </w:rPr>
              <w:t>жүретін ауыл</w:t>
            </w:r>
            <w:r>
              <w:br/>
            </w:r>
            <w:r>
              <w:rPr>
                <w:rFonts w:ascii="Times New Roman"/>
                <w:b w:val="false"/>
                <w:i w:val="false"/>
                <w:color w:val="000000"/>
                <w:sz w:val="20"/>
              </w:rPr>
              <w:t>шаруашылығы,</w:t>
            </w:r>
            <w:r>
              <w:br/>
            </w:r>
            <w:r>
              <w:rPr>
                <w:rFonts w:ascii="Times New Roman"/>
                <w:b w:val="false"/>
                <w:i w:val="false"/>
                <w:color w:val="000000"/>
                <w:sz w:val="20"/>
              </w:rPr>
              <w:t xml:space="preserve"> мелиоративтік және жол-</w:t>
            </w:r>
            <w:r>
              <w:br/>
            </w:r>
            <w:r>
              <w:rPr>
                <w:rFonts w:ascii="Times New Roman"/>
                <w:b w:val="false"/>
                <w:i w:val="false"/>
                <w:color w:val="000000"/>
                <w:sz w:val="20"/>
              </w:rPr>
              <w:t>ұрылыс машиналары мен</w:t>
            </w:r>
            <w:r>
              <w:br/>
            </w:r>
            <w:r>
              <w:rPr>
                <w:rFonts w:ascii="Times New Roman"/>
                <w:b w:val="false"/>
                <w:i w:val="false"/>
                <w:color w:val="000000"/>
                <w:sz w:val="20"/>
              </w:rPr>
              <w:t>механизмдерін, сондай-ақ</w:t>
            </w:r>
            <w:r>
              <w:br/>
            </w:r>
            <w:r>
              <w:rPr>
                <w:rFonts w:ascii="Times New Roman"/>
                <w:b w:val="false"/>
                <w:i w:val="false"/>
                <w:color w:val="000000"/>
                <w:sz w:val="20"/>
              </w:rPr>
              <w:t>жүріп</w:t>
            </w:r>
            <w:r>
              <w:br/>
            </w:r>
            <w:r>
              <w:rPr>
                <w:rFonts w:ascii="Times New Roman"/>
                <w:b w:val="false"/>
                <w:i w:val="false"/>
                <w:color w:val="000000"/>
                <w:sz w:val="20"/>
              </w:rPr>
              <w:t>өту мүмкіндігі жоғары</w:t>
            </w:r>
            <w:r>
              <w:br/>
            </w:r>
            <w:r>
              <w:rPr>
                <w:rFonts w:ascii="Times New Roman"/>
                <w:b w:val="false"/>
                <w:i w:val="false"/>
                <w:color w:val="000000"/>
                <w:sz w:val="20"/>
              </w:rPr>
              <w:t>арнайы машиналарды жыл</w:t>
            </w:r>
            <w:r>
              <w:br/>
            </w:r>
            <w:r>
              <w:rPr>
                <w:rFonts w:ascii="Times New Roman"/>
                <w:b w:val="false"/>
                <w:i w:val="false"/>
                <w:color w:val="000000"/>
                <w:sz w:val="20"/>
              </w:rPr>
              <w:t>сайынғы мемлекеттік</w:t>
            </w:r>
            <w:r>
              <w:br/>
            </w:r>
            <w:r>
              <w:rPr>
                <w:rFonts w:ascii="Times New Roman"/>
                <w:b w:val="false"/>
                <w:i w:val="false"/>
                <w:color w:val="000000"/>
                <w:sz w:val="20"/>
              </w:rPr>
              <w:t xml:space="preserve"> техникалық байқаудан</w:t>
            </w:r>
            <w:r>
              <w:br/>
            </w:r>
            <w:r>
              <w:rPr>
                <w:rFonts w:ascii="Times New Roman"/>
                <w:b w:val="false"/>
                <w:i w:val="false"/>
                <w:color w:val="000000"/>
                <w:sz w:val="20"/>
              </w:rPr>
              <w:t>өткізу"</w:t>
            </w:r>
            <w:r>
              <w:br/>
            </w:r>
            <w:r>
              <w:rPr>
                <w:rFonts w:ascii="Times New Roman"/>
                <w:b w:val="false"/>
                <w:i w:val="false"/>
                <w:color w:val="000000"/>
                <w:sz w:val="20"/>
              </w:rPr>
              <w:t xml:space="preserve">мемлекеттiк </w:t>
            </w:r>
            <w:r>
              <w:rPr>
                <w:rFonts w:ascii="Times New Roman"/>
                <w:b w:val="false"/>
                <w:i w:val="false"/>
                <w:color w:val="000000"/>
                <w:sz w:val="20"/>
              </w:rPr>
              <w:t>көрсетілетін</w:t>
            </w:r>
            <w:r>
              <w:br/>
            </w:r>
            <w:r>
              <w:rPr>
                <w:rFonts w:ascii="Times New Roman"/>
                <w:b w:val="false"/>
                <w:i w:val="false"/>
                <w:color w:val="000000"/>
                <w:sz w:val="20"/>
              </w:rPr>
              <w:t>қызмет</w:t>
            </w:r>
            <w:r>
              <w:br/>
            </w:r>
            <w:r>
              <w:rPr>
                <w:rFonts w:ascii="Times New Roman"/>
                <w:b w:val="false"/>
                <w:i w:val="false"/>
                <w:color w:val="000000"/>
                <w:sz w:val="20"/>
              </w:rPr>
              <w:t xml:space="preserve">регламентіне </w:t>
            </w:r>
            <w:r>
              <w:rPr>
                <w:rFonts w:ascii="Times New Roman"/>
                <w:b w:val="false"/>
                <w:i w:val="false"/>
                <w:color w:val="000000"/>
                <w:sz w:val="20"/>
              </w:rPr>
              <w:t>3-қосымша</w:t>
            </w:r>
          </w:p>
        </w:tc>
      </w:tr>
    </w:tbl>
    <w:bookmarkStart w:name="z491" w:id="250"/>
    <w:p>
      <w:pPr>
        <w:spacing w:after="0"/>
        <w:ind w:left="0"/>
        <w:jc w:val="left"/>
      </w:pPr>
      <w:r>
        <w:rPr>
          <w:rFonts w:ascii="Times New Roman"/>
          <w:b/>
          <w:i w:val="false"/>
          <w:color w:val="000000"/>
        </w:rPr>
        <w:t xml:space="preserve"> "е-үкімет" веб-порталы арқылы</w:t>
      </w:r>
    </w:p>
    <w:bookmarkEnd w:id="250"/>
    <w:bookmarkStart w:name="z492"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252"/>
    <w:p>
      <w:pPr>
        <w:spacing w:after="0"/>
        <w:ind w:left="0"/>
        <w:jc w:val="left"/>
      </w:pPr>
      <w:r>
        <w:rPr>
          <w:rFonts w:ascii="Times New Roman"/>
          <w:b/>
          <w:i w:val="false"/>
          <w:color w:val="000000"/>
        </w:rPr>
        <w:t xml:space="preserve"> Шартты белгілер:</w:t>
      </w:r>
    </w:p>
    <w:bookmarkEnd w:id="252"/>
    <w:bookmarkStart w:name="z494"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0739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0739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202 қаулысымен бекітілген</w:t>
            </w:r>
          </w:p>
        </w:tc>
      </w:tr>
    </w:tbl>
    <w:bookmarkStart w:name="z501" w:id="254"/>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мемлекеттiк көрсетілетін қызмет регламенті</w:t>
      </w:r>
    </w:p>
    <w:bookmarkEnd w:id="254"/>
    <w:bookmarkStart w:name="z502" w:id="255"/>
    <w:p>
      <w:pPr>
        <w:spacing w:after="0"/>
        <w:ind w:left="0"/>
        <w:jc w:val="left"/>
      </w:pPr>
      <w:r>
        <w:rPr>
          <w:rFonts w:ascii="Times New Roman"/>
          <w:b/>
          <w:i w:val="false"/>
          <w:color w:val="000000"/>
        </w:rPr>
        <w:t xml:space="preserve"> 1. Жалпы ережелер</w:t>
      </w:r>
    </w:p>
    <w:bookmarkEnd w:id="255"/>
    <w:bookmarkStart w:name="z503" w:id="256"/>
    <w:p>
      <w:pPr>
        <w:spacing w:after="0"/>
        <w:ind w:left="0"/>
        <w:jc w:val="both"/>
      </w:pPr>
      <w:r>
        <w:rPr>
          <w:rFonts w:ascii="Times New Roman"/>
          <w:b w:val="false"/>
          <w:i w:val="false"/>
          <w:color w:val="ff0000"/>
          <w:sz w:val="28"/>
        </w:rPr>
        <w:t xml:space="preserve">
      Ескерту. Регламент - жаңа редакцияда – Жамбыл облысы әкімдігінің 11.04.2016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End w:id="256"/>
    <w:bookmarkStart w:name="z504" w:id="257"/>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11766</w:t>
      </w:r>
      <w:r>
        <w:rPr>
          <w:rFonts w:ascii="Times New Roman"/>
          <w:b w:val="false"/>
          <w:i w:val="false"/>
          <w:color w:val="000000"/>
          <w:sz w:val="28"/>
        </w:rPr>
        <w:t xml:space="preserve"> болып тіркелген)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Тараз қаласы мен аудан әкімдіктерінің ауыл шаруашылығы бөлімдері (бұдан әрі – көрсетілетін қызметті беруші) көрсетеді.</w:t>
      </w:r>
    </w:p>
    <w:bookmarkEnd w:id="257"/>
    <w:bookmarkStart w:name="z505" w:id="25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258"/>
    <w:bookmarkStart w:name="z506" w:id="259"/>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259"/>
    <w:bookmarkStart w:name="z507" w:id="26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60"/>
    <w:bookmarkStart w:name="z508" w:id="261"/>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bookmarkEnd w:id="261"/>
    <w:bookmarkStart w:name="z509" w:id="262"/>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bookmarkEnd w:id="262"/>
    <w:bookmarkStart w:name="z510" w:id="263"/>
    <w:p>
      <w:pPr>
        <w:spacing w:after="0"/>
        <w:ind w:left="0"/>
        <w:jc w:val="both"/>
      </w:pPr>
      <w:r>
        <w:rPr>
          <w:rFonts w:ascii="Times New Roman"/>
          <w:b w:val="false"/>
          <w:i w:val="false"/>
          <w:color w:val="000000"/>
          <w:sz w:val="28"/>
        </w:rPr>
        <w:t xml:space="preserve">
      Мемлекеттік қызмет көрсету нәтижесі электронды. </w:t>
      </w:r>
    </w:p>
    <w:bookmarkEnd w:id="263"/>
    <w:bookmarkStart w:name="z511" w:id="2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4"/>
    <w:bookmarkStart w:name="z512" w:id="265"/>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 не оның өкілі стандарттың 9 тармағында көрсетілген құжаттарды тапсыру болып табылады.</w:t>
      </w:r>
    </w:p>
    <w:bookmarkEnd w:id="265"/>
    <w:bookmarkStart w:name="z513" w:id="26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66"/>
    <w:bookmarkStart w:name="z514" w:id="267"/>
    <w:p>
      <w:pPr>
        <w:spacing w:after="0"/>
        <w:ind w:left="0"/>
        <w:jc w:val="both"/>
      </w:pPr>
      <w:r>
        <w:rPr>
          <w:rFonts w:ascii="Times New Roman"/>
          <w:b w:val="false"/>
          <w:i w:val="false"/>
          <w:color w:val="000000"/>
          <w:sz w:val="28"/>
        </w:rPr>
        <w:t>
      1) көрсетілетін қызметті берушінің кеңсе қызметкері:</w:t>
      </w:r>
    </w:p>
    <w:bookmarkEnd w:id="267"/>
    <w:bookmarkStart w:name="z515" w:id="268"/>
    <w:p>
      <w:pPr>
        <w:spacing w:after="0"/>
        <w:ind w:left="0"/>
        <w:jc w:val="both"/>
      </w:pPr>
      <w:r>
        <w:rPr>
          <w:rFonts w:ascii="Times New Roman"/>
          <w:b w:val="false"/>
          <w:i w:val="false"/>
          <w:color w:val="000000"/>
          <w:sz w:val="28"/>
        </w:rPr>
        <w:t>
      өтінішті 30 (отыз) минут ішінде қабылдап, тіркейді;</w:t>
      </w:r>
    </w:p>
    <w:bookmarkEnd w:id="268"/>
    <w:bookmarkStart w:name="z516" w:id="269"/>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bookmarkEnd w:id="269"/>
    <w:bookmarkStart w:name="z517" w:id="270"/>
    <w:p>
      <w:pPr>
        <w:spacing w:after="0"/>
        <w:ind w:left="0"/>
        <w:jc w:val="both"/>
      </w:pPr>
      <w:r>
        <w:rPr>
          <w:rFonts w:ascii="Times New Roman"/>
          <w:b w:val="false"/>
          <w:i w:val="false"/>
          <w:color w:val="000000"/>
          <w:sz w:val="28"/>
        </w:rPr>
        <w:t>
      2) көрсетілетін қызметті берушінің басшысы:</w:t>
      </w:r>
    </w:p>
    <w:bookmarkEnd w:id="270"/>
    <w:bookmarkStart w:name="z518" w:id="271"/>
    <w:p>
      <w:pPr>
        <w:spacing w:after="0"/>
        <w:ind w:left="0"/>
        <w:jc w:val="both"/>
      </w:pPr>
      <w:r>
        <w:rPr>
          <w:rFonts w:ascii="Times New Roman"/>
          <w:b w:val="false"/>
          <w:i w:val="false"/>
          <w:color w:val="000000"/>
          <w:sz w:val="28"/>
        </w:rPr>
        <w:t>
      жауапты орындаушыны 30 (отыз) минут ішінде белгілейді;</w:t>
      </w:r>
    </w:p>
    <w:bookmarkEnd w:id="271"/>
    <w:bookmarkStart w:name="z519" w:id="27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2"/>
    <w:bookmarkStart w:name="z520" w:id="273"/>
    <w:p>
      <w:pPr>
        <w:spacing w:after="0"/>
        <w:ind w:left="0"/>
        <w:jc w:val="both"/>
      </w:pPr>
      <w:r>
        <w:rPr>
          <w:rFonts w:ascii="Times New Roman"/>
          <w:b w:val="false"/>
          <w:i w:val="false"/>
          <w:color w:val="000000"/>
          <w:sz w:val="28"/>
        </w:rPr>
        <w:t>
      жылжымалы мүлік кепілін тіркеу тізілімінен үзінді - көшірмесін 2 (екі) сағат ішінде әзірлейді және басшыға қол қоюға ұсынады;</w:t>
      </w:r>
    </w:p>
    <w:bookmarkEnd w:id="273"/>
    <w:bookmarkStart w:name="z521" w:id="274"/>
    <w:p>
      <w:pPr>
        <w:spacing w:after="0"/>
        <w:ind w:left="0"/>
        <w:jc w:val="both"/>
      </w:pPr>
      <w:r>
        <w:rPr>
          <w:rFonts w:ascii="Times New Roman"/>
          <w:b w:val="false"/>
          <w:i w:val="false"/>
          <w:color w:val="000000"/>
          <w:sz w:val="28"/>
        </w:rPr>
        <w:t>
      4) көрсетілетін қызметті берушінің кеңсе қызметкері:</w:t>
      </w:r>
    </w:p>
    <w:bookmarkEnd w:id="274"/>
    <w:bookmarkStart w:name="z522" w:id="275"/>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тіркейді;</w:t>
      </w:r>
    </w:p>
    <w:bookmarkEnd w:id="275"/>
    <w:bookmarkStart w:name="z523" w:id="276"/>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Мемлекеттік корпорацияға жолдайды.</w:t>
      </w:r>
    </w:p>
    <w:bookmarkEnd w:id="276"/>
    <w:bookmarkStart w:name="z524" w:id="27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рәсімнің (іс-қимылдың) нәтижесі:</w:t>
      </w:r>
    </w:p>
    <w:bookmarkEnd w:id="277"/>
    <w:bookmarkStart w:name="z525" w:id="278"/>
    <w:p>
      <w:pPr>
        <w:spacing w:after="0"/>
        <w:ind w:left="0"/>
        <w:jc w:val="both"/>
      </w:pPr>
      <w:r>
        <w:rPr>
          <w:rFonts w:ascii="Times New Roman"/>
          <w:b w:val="false"/>
          <w:i w:val="false"/>
          <w:color w:val="000000"/>
          <w:sz w:val="28"/>
        </w:rPr>
        <w:t>
      1) көрсетілетін қызметті берушінің кеңсе қызметкері қабылдайды, тіркейді;</w:t>
      </w:r>
    </w:p>
    <w:bookmarkEnd w:id="278"/>
    <w:bookmarkStart w:name="z526" w:id="279"/>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w:t>
      </w:r>
    </w:p>
    <w:bookmarkEnd w:id="279"/>
    <w:bookmarkStart w:name="z527" w:id="280"/>
    <w:p>
      <w:pPr>
        <w:spacing w:after="0"/>
        <w:ind w:left="0"/>
        <w:jc w:val="both"/>
      </w:pPr>
      <w:r>
        <w:rPr>
          <w:rFonts w:ascii="Times New Roman"/>
          <w:b w:val="false"/>
          <w:i w:val="false"/>
          <w:color w:val="000000"/>
          <w:sz w:val="28"/>
        </w:rPr>
        <w:t>
      3) көрсетілетін қызметті берушінің жауапты орындаушысы жылжымалы мүлік кепілін тіркеу тізілімінен үзінді - көшірмесін әзірлейді;</w:t>
      </w:r>
    </w:p>
    <w:bookmarkEnd w:id="280"/>
    <w:bookmarkStart w:name="z528" w:id="281"/>
    <w:p>
      <w:pPr>
        <w:spacing w:after="0"/>
        <w:ind w:left="0"/>
        <w:jc w:val="both"/>
      </w:pPr>
      <w:r>
        <w:rPr>
          <w:rFonts w:ascii="Times New Roman"/>
          <w:b w:val="false"/>
          <w:i w:val="false"/>
          <w:color w:val="000000"/>
          <w:sz w:val="28"/>
        </w:rPr>
        <w:t>
      4) жылжымалы мүлік кепілін тіркеу тізілімінен үзінді - көшірмені тіркейді және Мемлекеттік корпорацияға жолдайды.</w:t>
      </w:r>
    </w:p>
    <w:bookmarkEnd w:id="281"/>
    <w:bookmarkStart w:name="z529" w:id="282"/>
    <w:p>
      <w:pPr>
        <w:spacing w:after="0"/>
        <w:ind w:left="0"/>
        <w:jc w:val="left"/>
      </w:pPr>
      <w:r>
        <w:rPr>
          <w:rFonts w:ascii="Times New Roman"/>
          <w:b/>
          <w:i w:val="false"/>
          <w:color w:val="000000"/>
        </w:rPr>
        <w:t xml:space="preserve"> 3.Мемлекеттiк қызмет көрсету процесінде құрылымдық бөлiмшелер (қызметкерлер) мен көрсетілетін қызметті берушінің өзара іс-қимылының тәртiбiн сипаттау</w:t>
      </w:r>
    </w:p>
    <w:bookmarkEnd w:id="282"/>
    <w:bookmarkStart w:name="z530" w:id="283"/>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берушiнiң құрылымдық бөлiмшелерінің (қызметкерлерінің) тiзбесі:</w:t>
      </w:r>
    </w:p>
    <w:bookmarkEnd w:id="283"/>
    <w:bookmarkStart w:name="z531" w:id="284"/>
    <w:p>
      <w:pPr>
        <w:spacing w:after="0"/>
        <w:ind w:left="0"/>
        <w:jc w:val="both"/>
      </w:pPr>
      <w:r>
        <w:rPr>
          <w:rFonts w:ascii="Times New Roman"/>
          <w:b w:val="false"/>
          <w:i w:val="false"/>
          <w:color w:val="000000"/>
          <w:sz w:val="28"/>
        </w:rPr>
        <w:t>
      1) көрсетілетін қызметті берушінің кеңсе қызметкері;</w:t>
      </w:r>
    </w:p>
    <w:bookmarkEnd w:id="284"/>
    <w:bookmarkStart w:name="z532" w:id="285"/>
    <w:p>
      <w:pPr>
        <w:spacing w:after="0"/>
        <w:ind w:left="0"/>
        <w:jc w:val="both"/>
      </w:pPr>
      <w:r>
        <w:rPr>
          <w:rFonts w:ascii="Times New Roman"/>
          <w:b w:val="false"/>
          <w:i w:val="false"/>
          <w:color w:val="000000"/>
          <w:sz w:val="28"/>
        </w:rPr>
        <w:t>
      2) көрсетілетін қызметті берушінің басшысы;</w:t>
      </w:r>
    </w:p>
    <w:bookmarkEnd w:id="285"/>
    <w:bookmarkStart w:name="z533" w:id="28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6"/>
    <w:bookmarkStart w:name="z534" w:id="287"/>
    <w:p>
      <w:pPr>
        <w:spacing w:after="0"/>
        <w:ind w:left="0"/>
        <w:jc w:val="both"/>
      </w:pPr>
      <w:r>
        <w:rPr>
          <w:rFonts w:ascii="Times New Roman"/>
          <w:b w:val="false"/>
          <w:i w:val="false"/>
          <w:color w:val="000000"/>
          <w:sz w:val="28"/>
        </w:rPr>
        <w:t>
      8. Әрбір рәсімнің (іс-қимылдың) ұзақтығын көрсете отырып, әрбір құрылымдық бөлімдер (қызметкерлер) арасындағы рәсімдердің (іс-қимылдың) реттілігін сипаттау:</w:t>
      </w:r>
    </w:p>
    <w:bookmarkEnd w:id="287"/>
    <w:bookmarkStart w:name="z535" w:id="288"/>
    <w:p>
      <w:pPr>
        <w:spacing w:after="0"/>
        <w:ind w:left="0"/>
        <w:jc w:val="both"/>
      </w:pPr>
      <w:r>
        <w:rPr>
          <w:rFonts w:ascii="Times New Roman"/>
          <w:b w:val="false"/>
          <w:i w:val="false"/>
          <w:color w:val="000000"/>
          <w:sz w:val="28"/>
        </w:rPr>
        <w:t>
      1) көрсетілетін қызметті берушінің кеңсе қызметкері:</w:t>
      </w:r>
    </w:p>
    <w:bookmarkEnd w:id="288"/>
    <w:bookmarkStart w:name="z536" w:id="289"/>
    <w:p>
      <w:pPr>
        <w:spacing w:after="0"/>
        <w:ind w:left="0"/>
        <w:jc w:val="both"/>
      </w:pPr>
      <w:r>
        <w:rPr>
          <w:rFonts w:ascii="Times New Roman"/>
          <w:b w:val="false"/>
          <w:i w:val="false"/>
          <w:color w:val="000000"/>
          <w:sz w:val="28"/>
        </w:rPr>
        <w:t>
      өтінішті 30 (отыз) минут ішінде қабылдап, тіркейді;</w:t>
      </w:r>
    </w:p>
    <w:bookmarkEnd w:id="289"/>
    <w:bookmarkStart w:name="z537" w:id="290"/>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bookmarkEnd w:id="290"/>
    <w:bookmarkStart w:name="z538" w:id="291"/>
    <w:p>
      <w:pPr>
        <w:spacing w:after="0"/>
        <w:ind w:left="0"/>
        <w:jc w:val="both"/>
      </w:pPr>
      <w:r>
        <w:rPr>
          <w:rFonts w:ascii="Times New Roman"/>
          <w:b w:val="false"/>
          <w:i w:val="false"/>
          <w:color w:val="000000"/>
          <w:sz w:val="28"/>
        </w:rPr>
        <w:t>
      2) көрсетілетін қызметті берушінің басшысы:</w:t>
      </w:r>
    </w:p>
    <w:bookmarkEnd w:id="291"/>
    <w:bookmarkStart w:name="z539" w:id="292"/>
    <w:p>
      <w:pPr>
        <w:spacing w:after="0"/>
        <w:ind w:left="0"/>
        <w:jc w:val="both"/>
      </w:pPr>
      <w:r>
        <w:rPr>
          <w:rFonts w:ascii="Times New Roman"/>
          <w:b w:val="false"/>
          <w:i w:val="false"/>
          <w:color w:val="000000"/>
          <w:sz w:val="28"/>
        </w:rPr>
        <w:t>
      жауапты орындаушыны 30 (отыз) минут ішінде белгілейді;</w:t>
      </w:r>
    </w:p>
    <w:bookmarkEnd w:id="292"/>
    <w:bookmarkStart w:name="z540" w:id="29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3"/>
    <w:bookmarkStart w:name="z541" w:id="294"/>
    <w:p>
      <w:pPr>
        <w:spacing w:after="0"/>
        <w:ind w:left="0"/>
        <w:jc w:val="both"/>
      </w:pPr>
      <w:r>
        <w:rPr>
          <w:rFonts w:ascii="Times New Roman"/>
          <w:b w:val="false"/>
          <w:i w:val="false"/>
          <w:color w:val="000000"/>
          <w:sz w:val="28"/>
        </w:rPr>
        <w:t>
      жылжымалы мүлік кепілін тіркеу тізілімінен үзінді-көшірмесін 2 (екі) сағат ішінде әзірлейді және басшыға қол қоюға ұсынады;</w:t>
      </w:r>
    </w:p>
    <w:bookmarkEnd w:id="294"/>
    <w:bookmarkStart w:name="z542" w:id="295"/>
    <w:p>
      <w:pPr>
        <w:spacing w:after="0"/>
        <w:ind w:left="0"/>
        <w:jc w:val="both"/>
      </w:pPr>
      <w:r>
        <w:rPr>
          <w:rFonts w:ascii="Times New Roman"/>
          <w:b w:val="false"/>
          <w:i w:val="false"/>
          <w:color w:val="000000"/>
          <w:sz w:val="28"/>
        </w:rPr>
        <w:t>
      4) көрсетілетін қызметті берушінің басшысы қол қояды және кеңсеге жолдайды;</w:t>
      </w:r>
    </w:p>
    <w:bookmarkEnd w:id="295"/>
    <w:bookmarkStart w:name="z543" w:id="296"/>
    <w:p>
      <w:pPr>
        <w:spacing w:after="0"/>
        <w:ind w:left="0"/>
        <w:jc w:val="both"/>
      </w:pPr>
      <w:r>
        <w:rPr>
          <w:rFonts w:ascii="Times New Roman"/>
          <w:b w:val="false"/>
          <w:i w:val="false"/>
          <w:color w:val="000000"/>
          <w:sz w:val="28"/>
        </w:rPr>
        <w:t>
      5) көрсетілетін қызметті берушінің кеңсе қызметкері:</w:t>
      </w:r>
    </w:p>
    <w:bookmarkEnd w:id="296"/>
    <w:bookmarkStart w:name="z544" w:id="297"/>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тіркейді;</w:t>
      </w:r>
    </w:p>
    <w:bookmarkEnd w:id="297"/>
    <w:bookmarkStart w:name="z545" w:id="298"/>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Мемлекеттік корпорацияға немесе қызмет алушының жеке кабинетіне жолдайды.</w:t>
      </w:r>
    </w:p>
    <w:bookmarkEnd w:id="298"/>
    <w:bookmarkStart w:name="z546" w:id="299"/>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iс-қимыл тәртiбiн, сондай-ақ мемлекеттік қызмет көрсету процесінде ақпараттық жүйелерді пайдалану тәртібін сипаттау</w:t>
      </w:r>
    </w:p>
    <w:bookmarkEnd w:id="299"/>
    <w:bookmarkStart w:name="z547" w:id="300"/>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300"/>
    <w:bookmarkStart w:name="z548" w:id="301"/>
    <w:p>
      <w:pPr>
        <w:spacing w:after="0"/>
        <w:ind w:left="0"/>
        <w:jc w:val="both"/>
      </w:pPr>
      <w:r>
        <w:rPr>
          <w:rFonts w:ascii="Times New Roman"/>
          <w:b w:val="false"/>
          <w:i w:val="false"/>
          <w:color w:val="000000"/>
          <w:sz w:val="28"/>
        </w:rPr>
        <w:t>
      1) Мемлекеттік корпорацияның операторы:</w:t>
      </w:r>
    </w:p>
    <w:bookmarkEnd w:id="301"/>
    <w:bookmarkStart w:name="z549" w:id="302"/>
    <w:p>
      <w:pPr>
        <w:spacing w:after="0"/>
        <w:ind w:left="0"/>
        <w:jc w:val="both"/>
      </w:pPr>
      <w:r>
        <w:rPr>
          <w:rFonts w:ascii="Times New Roman"/>
          <w:b w:val="false"/>
          <w:i w:val="false"/>
          <w:color w:val="000000"/>
          <w:sz w:val="28"/>
        </w:rPr>
        <w:t>
       стандарттың 1 қосымшасына сәйкес өтінішті "электронды" кезек тәртібімен 15 (он бес) минут ішінде қабылдайды;</w:t>
      </w:r>
    </w:p>
    <w:bookmarkEnd w:id="302"/>
    <w:bookmarkStart w:name="z550" w:id="303"/>
    <w:p>
      <w:pPr>
        <w:spacing w:after="0"/>
        <w:ind w:left="0"/>
        <w:jc w:val="both"/>
      </w:pPr>
      <w:r>
        <w:rPr>
          <w:rFonts w:ascii="Times New Roman"/>
          <w:b w:val="false"/>
          <w:i w:val="false"/>
          <w:color w:val="000000"/>
          <w:sz w:val="28"/>
        </w:rPr>
        <w:t>
      тиісті құжаттардың қабылданғаны туралы қолхатты 10 (он) минут ішінде береді;</w:t>
      </w:r>
    </w:p>
    <w:bookmarkEnd w:id="303"/>
    <w:bookmarkStart w:name="z551" w:id="304"/>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 топтамасын толық ұсынбаған жағдайда 30 (отыз) минут ішінде стандарттың 2 қосымшасына сәйкес өтінішті қабылдаудан бас тарту туралы қолхат береді;</w:t>
      </w:r>
    </w:p>
    <w:bookmarkEnd w:id="304"/>
    <w:bookmarkStart w:name="z552" w:id="305"/>
    <w:p>
      <w:pPr>
        <w:spacing w:after="0"/>
        <w:ind w:left="0"/>
        <w:jc w:val="both"/>
      </w:pPr>
      <w:r>
        <w:rPr>
          <w:rFonts w:ascii="Times New Roman"/>
          <w:b w:val="false"/>
          <w:i w:val="false"/>
          <w:color w:val="000000"/>
          <w:sz w:val="28"/>
        </w:rPr>
        <w:t>
      көрсетілетін қызметті берушінің кеңсесіне 30 (отыз) минут ішінде жолдайды.</w:t>
      </w:r>
    </w:p>
    <w:bookmarkEnd w:id="305"/>
    <w:bookmarkStart w:name="z553" w:id="306"/>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w:t>
      </w:r>
    </w:p>
    <w:bookmarkEnd w:id="306"/>
    <w:bookmarkStart w:name="z554" w:id="307"/>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нотариалды расталған сенімхат бойынша оның өкілінің) жеке басын куәландыратын құжатты көрсеткен кезде тиісті құжаттардың қабылданғаны туралы қолхат негізінде жүзеге асырылады.</w:t>
      </w:r>
    </w:p>
    <w:bookmarkEnd w:id="307"/>
    <w:bookmarkStart w:name="z555" w:id="308"/>
    <w:p>
      <w:pPr>
        <w:spacing w:after="0"/>
        <w:ind w:left="0"/>
        <w:jc w:val="both"/>
      </w:pPr>
      <w:r>
        <w:rPr>
          <w:rFonts w:ascii="Times New Roman"/>
          <w:b w:val="false"/>
          <w:i w:val="false"/>
          <w:color w:val="000000"/>
          <w:sz w:val="28"/>
        </w:rPr>
        <w:t>
      Мемлекеттік корпорация операторы жылжымалы мүлік кепілін тіркеу тізілімінен үзінді-көшірмесін 30 (отыз) минут ішінде көрсетілетін қызметті алушыға береді.</w:t>
      </w:r>
    </w:p>
    <w:bookmarkEnd w:id="308"/>
    <w:bookmarkStart w:name="z556" w:id="309"/>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1 (бір) жұмыс күні ішінде дайын құжатты көрсетілетін қызметті алушыға беру үшін Мемлекеттік корпорацияға жолдайды.</w:t>
      </w:r>
    </w:p>
    <w:bookmarkEnd w:id="309"/>
    <w:bookmarkStart w:name="z557" w:id="310"/>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310"/>
    <w:bookmarkStart w:name="z75" w:id="311"/>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bookmarkEnd w:id="311"/>
    <w:bookmarkStart w:name="z558" w:id="312"/>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312"/>
    <w:bookmarkStart w:name="z559" w:id="313"/>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313"/>
    <w:bookmarkStart w:name="z560" w:id="314"/>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314"/>
    <w:bookmarkStart w:name="z561" w:id="315"/>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315"/>
    <w:bookmarkStart w:name="z562" w:id="316"/>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316"/>
    <w:bookmarkStart w:name="z563" w:id="317"/>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317"/>
    <w:bookmarkStart w:name="z564" w:id="318"/>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318"/>
    <w:bookmarkStart w:name="z565" w:id="319"/>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319"/>
    <w:bookmarkStart w:name="z566" w:id="320"/>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320"/>
    <w:bookmarkStart w:name="z85" w:id="321"/>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(іс-қимылдарының) және Мемлекеттік корпорациясымен және (немесе) өзге де көрсетілетін қызметті берушілермен өзара iс - қимыл тәртiбiн, сондай-ақ мемлекеттік қызмет көрсету процесінде ақпараттық жүйелерді пайдалану өзара іс-қимылдары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p>
    <w:bookmarkEnd w:id="321"/>
    <w:bookmarkStart w:name="z567" w:id="322"/>
    <w:p>
      <w:pPr>
        <w:spacing w:after="0"/>
        <w:ind w:left="0"/>
        <w:jc w:val="both"/>
      </w:pPr>
      <w:r>
        <w:rPr>
          <w:rFonts w:ascii="Times New Roman"/>
          <w:b w:val="false"/>
          <w:i w:val="false"/>
          <w:color w:val="000000"/>
          <w:sz w:val="28"/>
        </w:rPr>
        <w:t>
      Мемлекеттік қызмет көрсетудің бизнес - процестерінің анықтамалығы көрсетілетін қызметті Жамбыл облысы әкімдігінің (http://zhambyl.gov.kz) және көрсетілетін қызметті берушінің (http://ush.zhambyl.kz) интернет - ресурстарында орналастырылады.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мелиоративтiк</w:t>
            </w:r>
            <w:r>
              <w:br/>
            </w:r>
            <w:r>
              <w:rPr>
                <w:rFonts w:ascii="Times New Roman"/>
                <w:b w:val="false"/>
                <w:i w:val="false"/>
                <w:color w:val="000000"/>
                <w:sz w:val="20"/>
              </w:rPr>
              <w:t>және жол-ұрылыс</w:t>
            </w:r>
            <w:r>
              <w:br/>
            </w:r>
            <w:r>
              <w:rPr>
                <w:rFonts w:ascii="Times New Roman"/>
                <w:b w:val="false"/>
                <w:i w:val="false"/>
                <w:color w:val="000000"/>
                <w:sz w:val="20"/>
              </w:rPr>
              <w:t>машиналары</w:t>
            </w:r>
            <w:r>
              <w:br/>
            </w:r>
            <w:r>
              <w:rPr>
                <w:rFonts w:ascii="Times New Roman"/>
                <w:b w:val="false"/>
                <w:i w:val="false"/>
                <w:color w:val="000000"/>
                <w:sz w:val="20"/>
              </w:rPr>
              <w:t>мен механизмдеріне,</w:t>
            </w:r>
            <w:r>
              <w:br/>
            </w:r>
            <w:r>
              <w:rPr>
                <w:rFonts w:ascii="Times New Roman"/>
                <w:b w:val="false"/>
                <w:i w:val="false"/>
                <w:color w:val="000000"/>
                <w:sz w:val="20"/>
              </w:rPr>
              <w:t>сондай-ақ</w:t>
            </w:r>
            <w:r>
              <w:br/>
            </w:r>
            <w:r>
              <w:rPr>
                <w:rFonts w:ascii="Times New Roman"/>
                <w:b w:val="false"/>
                <w:i w:val="false"/>
                <w:color w:val="000000"/>
                <w:sz w:val="20"/>
              </w:rPr>
              <w:t>жүріп өту 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w:t>
            </w:r>
            <w:r>
              <w:br/>
            </w:r>
            <w:r>
              <w:rPr>
                <w:rFonts w:ascii="Times New Roman"/>
                <w:b w:val="false"/>
                <w:i w:val="false"/>
                <w:color w:val="000000"/>
                <w:sz w:val="20"/>
              </w:rPr>
              <w:t>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69" w:id="323"/>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323"/>
    <w:bookmarkStart w:name="z570"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мелиоративтiк</w:t>
            </w:r>
            <w:r>
              <w:br/>
            </w:r>
            <w:r>
              <w:rPr>
                <w:rFonts w:ascii="Times New Roman"/>
                <w:b w:val="false"/>
                <w:i w:val="false"/>
                <w:color w:val="000000"/>
                <w:sz w:val="20"/>
              </w:rPr>
              <w:t>және жол-ұрылыс</w:t>
            </w:r>
            <w:r>
              <w:br/>
            </w:r>
            <w:r>
              <w:rPr>
                <w:rFonts w:ascii="Times New Roman"/>
                <w:b w:val="false"/>
                <w:i w:val="false"/>
                <w:color w:val="000000"/>
                <w:sz w:val="20"/>
              </w:rPr>
              <w:t>машиналары</w:t>
            </w:r>
            <w:r>
              <w:br/>
            </w:r>
            <w:r>
              <w:rPr>
                <w:rFonts w:ascii="Times New Roman"/>
                <w:b w:val="false"/>
                <w:i w:val="false"/>
                <w:color w:val="000000"/>
                <w:sz w:val="20"/>
              </w:rPr>
              <w:t>мен механизмдеріне,</w:t>
            </w:r>
            <w:r>
              <w:br/>
            </w:r>
            <w:r>
              <w:rPr>
                <w:rFonts w:ascii="Times New Roman"/>
                <w:b w:val="false"/>
                <w:i w:val="false"/>
                <w:color w:val="000000"/>
                <w:sz w:val="20"/>
              </w:rPr>
              <w:t>сондай-ақ</w:t>
            </w:r>
            <w:r>
              <w:br/>
            </w:r>
            <w:r>
              <w:rPr>
                <w:rFonts w:ascii="Times New Roman"/>
                <w:b w:val="false"/>
                <w:i w:val="false"/>
                <w:color w:val="000000"/>
                <w:sz w:val="20"/>
              </w:rPr>
              <w:t>жүріп өту 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w:t>
            </w:r>
            <w:r>
              <w:br/>
            </w:r>
            <w:r>
              <w:rPr>
                <w:rFonts w:ascii="Times New Roman"/>
                <w:b w:val="false"/>
                <w:i w:val="false"/>
                <w:color w:val="000000"/>
                <w:sz w:val="20"/>
              </w:rPr>
              <w:t>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72" w:id="325"/>
    <w:p>
      <w:pPr>
        <w:spacing w:after="0"/>
        <w:ind w:left="0"/>
        <w:jc w:val="left"/>
      </w:pPr>
      <w:r>
        <w:rPr>
          <w:rFonts w:ascii="Times New Roman"/>
          <w:b/>
          <w:i w:val="false"/>
          <w:color w:val="000000"/>
        </w:rPr>
        <w:t xml:space="preserve"> Мемлекеттік корпорациясы арқылы мемлекеттік қызмет көрсетудің бизнес-процестерінің анықтамалығы</w:t>
      </w:r>
    </w:p>
    <w:bookmarkEnd w:id="325"/>
    <w:bookmarkStart w:name="z573"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327"/>
    <w:p>
      <w:pPr>
        <w:spacing w:after="0"/>
        <w:ind w:left="0"/>
        <w:jc w:val="left"/>
      </w:pPr>
      <w:r>
        <w:rPr>
          <w:rFonts w:ascii="Times New Roman"/>
          <w:b/>
          <w:i w:val="false"/>
          <w:color w:val="000000"/>
        </w:rPr>
        <w:t xml:space="preserve"> Шартты белгілері:</w:t>
      </w:r>
    </w:p>
    <w:bookmarkEnd w:id="327"/>
    <w:bookmarkStart w:name="z575"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7467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676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w:t>
            </w:r>
            <w:r>
              <w:br/>
            </w:r>
            <w:r>
              <w:rPr>
                <w:rFonts w:ascii="Times New Roman"/>
                <w:b w:val="false"/>
                <w:i w:val="false"/>
                <w:color w:val="000000"/>
                <w:sz w:val="20"/>
              </w:rPr>
              <w:t>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w:t>
            </w:r>
            <w:r>
              <w:br/>
            </w:r>
            <w:r>
              <w:rPr>
                <w:rFonts w:ascii="Times New Roman"/>
                <w:b w:val="false"/>
                <w:i w:val="false"/>
                <w:color w:val="000000"/>
                <w:sz w:val="20"/>
              </w:rPr>
              <w:t>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w:t>
            </w:r>
            <w:r>
              <w:br/>
            </w:r>
            <w:r>
              <w:rPr>
                <w:rFonts w:ascii="Times New Roman"/>
                <w:b w:val="false"/>
                <w:i w:val="false"/>
                <w:color w:val="000000"/>
                <w:sz w:val="20"/>
              </w:rPr>
              <w:t>мелиоративтiк</w:t>
            </w:r>
            <w:r>
              <w:br/>
            </w:r>
            <w:r>
              <w:rPr>
                <w:rFonts w:ascii="Times New Roman"/>
                <w:b w:val="false"/>
                <w:i w:val="false"/>
                <w:color w:val="000000"/>
                <w:sz w:val="20"/>
              </w:rPr>
              <w:t>және жол-ұрылыс</w:t>
            </w:r>
            <w:r>
              <w:br/>
            </w:r>
            <w:r>
              <w:rPr>
                <w:rFonts w:ascii="Times New Roman"/>
                <w:b w:val="false"/>
                <w:i w:val="false"/>
                <w:color w:val="000000"/>
                <w:sz w:val="20"/>
              </w:rPr>
              <w:t>машиналары</w:t>
            </w:r>
            <w:r>
              <w:br/>
            </w:r>
            <w:r>
              <w:rPr>
                <w:rFonts w:ascii="Times New Roman"/>
                <w:b w:val="false"/>
                <w:i w:val="false"/>
                <w:color w:val="000000"/>
                <w:sz w:val="20"/>
              </w:rPr>
              <w:t>мен механизмдеріне,</w:t>
            </w:r>
            <w:r>
              <w:br/>
            </w:r>
            <w:r>
              <w:rPr>
                <w:rFonts w:ascii="Times New Roman"/>
                <w:b w:val="false"/>
                <w:i w:val="false"/>
                <w:color w:val="000000"/>
                <w:sz w:val="20"/>
              </w:rPr>
              <w:t>сондай-ақ</w:t>
            </w:r>
            <w:r>
              <w:br/>
            </w:r>
            <w:r>
              <w:rPr>
                <w:rFonts w:ascii="Times New Roman"/>
                <w:b w:val="false"/>
                <w:i w:val="false"/>
                <w:color w:val="000000"/>
                <w:sz w:val="20"/>
              </w:rPr>
              <w:t>жүріп өту мүмкіндігі</w:t>
            </w:r>
            <w:r>
              <w:br/>
            </w:r>
            <w:r>
              <w:rPr>
                <w:rFonts w:ascii="Times New Roman"/>
                <w:b w:val="false"/>
                <w:i w:val="false"/>
                <w:color w:val="000000"/>
                <w:sz w:val="20"/>
              </w:rPr>
              <w:t>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w:t>
            </w:r>
            <w:r>
              <w:br/>
            </w:r>
            <w:r>
              <w:rPr>
                <w:rFonts w:ascii="Times New Roman"/>
                <w:b w:val="false"/>
                <w:i w:val="false"/>
                <w:color w:val="000000"/>
                <w:sz w:val="20"/>
              </w:rPr>
              <w:t>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3-қосымша</w:t>
            </w:r>
          </w:p>
        </w:tc>
      </w:tr>
    </w:tbl>
    <w:bookmarkStart w:name="z577" w:id="329"/>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 </w:t>
      </w:r>
    </w:p>
    <w:bookmarkEnd w:id="329"/>
    <w:bookmarkStart w:name="z578"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2898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898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331"/>
    <w:p>
      <w:pPr>
        <w:spacing w:after="0"/>
        <w:ind w:left="0"/>
        <w:jc w:val="left"/>
      </w:pPr>
      <w:r>
        <w:rPr>
          <w:rFonts w:ascii="Times New Roman"/>
          <w:b/>
          <w:i w:val="false"/>
          <w:color w:val="000000"/>
        </w:rPr>
        <w:t xml:space="preserve"> Шартты белгілер:</w:t>
      </w:r>
    </w:p>
    <w:bookmarkEnd w:id="331"/>
    <w:bookmarkStart w:name="z580"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493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