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4c9e" w14:textId="b774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10 тамыздағы № 193 қаулысы. Жамбыл облысы Әділет департаментінде 2015 жылғы 16 қыркүйекте № 2765 болып тіркелді. Күші жойылды - Жамбыл облысы әкімдігінің 2021 жылғы 5 ақпандағы № 36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05.02.2021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"Дәрігерді үйге шақыру"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"Дәрігердің қабылдауына жазылу"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Жамбыл облысы әкімдігінің 22.08.2019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4) "АИТВ-инфекциясының болуына ерікті анонимді және міндетті құпия медициналық тексерілу"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Жамбыл облысы әкімдігінің 22.08.2019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Күші жойылды - Жамбыл облысы әкімдігінің 18.04.2016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Күші жойылды - Жамбыл облысы әкімдігінің 18.04.2016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8) "Стационарлық науқастың медициналық картасынан үзінді көшірме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9) "Медициналық-санитариялық алғашқы көмек көрсететін медициналық ұйымнан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Жамбыл облысы әкімдігінің 22.08.2019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Жамбыл облысы әкімдігінің 22.08.2019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18.04.2016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22.08.2019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6"/>
    <w:p>
      <w:pPr>
        <w:spacing w:after="0"/>
        <w:ind w:left="0"/>
        <w:jc w:val="both"/>
      </w:pPr>
      <w:r>
        <w:rPr>
          <w:rFonts w:ascii="Times New Roman"/>
          <w:b w:val="false"/>
          <w:i w:val="false"/>
          <w:color w:val="000000"/>
          <w:sz w:val="28"/>
        </w:rPr>
        <w:t>
      2. "Жамбыл облысы әкімдігінің денсаулық сақтау басқармасы" коммуналдық мемлекеттік мекемесі заңнамада белгіленген тәртіппен:</w:t>
      </w:r>
    </w:p>
    <w:bookmarkEnd w:id="6"/>
    <w:bookmarkStart w:name="z18"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9" w:id="8"/>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8"/>
    <w:bookmarkStart w:name="z20"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9"/>
    <w:bookmarkStart w:name="z21" w:id="10"/>
    <w:p>
      <w:pPr>
        <w:spacing w:after="0"/>
        <w:ind w:left="0"/>
        <w:jc w:val="both"/>
      </w:pPr>
      <w:r>
        <w:rPr>
          <w:rFonts w:ascii="Times New Roman"/>
          <w:b w:val="false"/>
          <w:i w:val="false"/>
          <w:color w:val="000000"/>
          <w:sz w:val="28"/>
        </w:rPr>
        <w:t xml:space="preserve">
      3. "Денсаулық сақтау саласындағы мемлекеттік көрсетілетін қызметтер регламенттерін бекіту туралы" Жамбыл облысы әкімдігінің 2015 жылғы 29 желтоқсандағы </w:t>
      </w:r>
      <w:r>
        <w:rPr>
          <w:rFonts w:ascii="Times New Roman"/>
          <w:b w:val="false"/>
          <w:i w:val="false"/>
          <w:color w:val="000000"/>
          <w:sz w:val="28"/>
        </w:rPr>
        <w:t xml:space="preserve">№ 370 </w:t>
      </w:r>
      <w:r>
        <w:rPr>
          <w:rFonts w:ascii="Times New Roman"/>
          <w:b w:val="false"/>
          <w:i w:val="false"/>
          <w:color w:val="000000"/>
          <w:sz w:val="28"/>
        </w:rPr>
        <w:t>қаулысының (Нормативтiк құқықтық актiлердiң мемлекеттiк тiркеу тiзiлiмiнде № 2480 болып тiркелген, 2015 жылдың 7 ақпанында № 15-16 (18049-18050) "Ақ жол" газетiнде жарияланған) күші жойылды деп танылсын.</w:t>
      </w:r>
    </w:p>
    <w:bookmarkEnd w:id="10"/>
    <w:bookmarkStart w:name="z22" w:id="11"/>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Е.Манжуовқа жүктелсін. </w:t>
      </w:r>
    </w:p>
    <w:bookmarkEnd w:id="11"/>
    <w:bookmarkStart w:name="z23"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26" w:id="13"/>
    <w:p>
      <w:pPr>
        <w:spacing w:after="0"/>
        <w:ind w:left="0"/>
        <w:jc w:val="left"/>
      </w:pPr>
      <w:r>
        <w:rPr>
          <w:rFonts w:ascii="Times New Roman"/>
          <w:b/>
          <w:i w:val="false"/>
          <w:color w:val="000000"/>
        </w:rPr>
        <w:t xml:space="preserve"> "Дәрiгердi үйге шақыру" мемлекеттік көрсетілетін қызмет регламенті </w:t>
      </w:r>
    </w:p>
    <w:bookmarkEnd w:id="13"/>
    <w:bookmarkStart w:name="z27" w:id="14"/>
    <w:p>
      <w:pPr>
        <w:spacing w:after="0"/>
        <w:ind w:left="0"/>
        <w:jc w:val="left"/>
      </w:pPr>
      <w:r>
        <w:rPr>
          <w:rFonts w:ascii="Times New Roman"/>
          <w:b/>
          <w:i w:val="false"/>
          <w:color w:val="000000"/>
        </w:rPr>
        <w:t xml:space="preserve"> 1. Жалпы ережелер</w:t>
      </w:r>
    </w:p>
    <w:bookmarkEnd w:id="14"/>
    <w:bookmarkStart w:name="z28" w:id="15"/>
    <w:p>
      <w:pPr>
        <w:spacing w:after="0"/>
        <w:ind w:left="0"/>
        <w:jc w:val="both"/>
      </w:pPr>
      <w:r>
        <w:rPr>
          <w:rFonts w:ascii="Times New Roman"/>
          <w:b w:val="false"/>
          <w:i w:val="false"/>
          <w:color w:val="000000"/>
          <w:sz w:val="28"/>
        </w:rPr>
        <w:t xml:space="preserve">
      1. "Дәрiгердi үйге шақыру" мемлекеттік көрсетілетін қызметі (бұдан әрі –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(нормативтік құқықтық актілерін мемлекеттік тіркеу тізілімінде 2015 жылы 11 маусымда </w:t>
      </w:r>
      <w:r>
        <w:rPr>
          <w:rFonts w:ascii="Times New Roman"/>
          <w:b w:val="false"/>
          <w:i w:val="false"/>
          <w:color w:val="000000"/>
          <w:sz w:val="28"/>
        </w:rPr>
        <w:t>№ 11304</w:t>
      </w:r>
      <w:r>
        <w:rPr>
          <w:rFonts w:ascii="Times New Roman"/>
          <w:b w:val="false"/>
          <w:i w:val="false"/>
          <w:color w:val="000000"/>
          <w:sz w:val="28"/>
        </w:rPr>
        <w:t xml:space="preserve"> тіркелген) бұйрығымен бекітілген "Дәрiгердi үйге шақыру"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ұйымдарымен (бұдан әрі – қызметті беруші) көрсетіледі.</w:t>
      </w:r>
    </w:p>
    <w:bookmarkEnd w:id="15"/>
    <w:bookmarkStart w:name="z29" w:id="16"/>
    <w:p>
      <w:pPr>
        <w:spacing w:after="0"/>
        <w:ind w:left="0"/>
        <w:jc w:val="both"/>
      </w:pPr>
      <w:r>
        <w:rPr>
          <w:rFonts w:ascii="Times New Roman"/>
          <w:b w:val="false"/>
          <w:i w:val="false"/>
          <w:color w:val="000000"/>
          <w:sz w:val="28"/>
        </w:rPr>
        <w:t>
      2. Мемлекеттік көрсетілетін қызметтерді көрсетуге өтініштерді қабылдау және олардың нәтижелерін беру:</w:t>
      </w:r>
    </w:p>
    <w:bookmarkEnd w:id="16"/>
    <w:bookmarkStart w:name="z30" w:id="17"/>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17"/>
    <w:bookmarkStart w:name="z31" w:id="18"/>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8"/>
    <w:bookmarkStart w:name="z32" w:id="19"/>
    <w:p>
      <w:pPr>
        <w:spacing w:after="0"/>
        <w:ind w:left="0"/>
        <w:jc w:val="both"/>
      </w:pPr>
      <w:r>
        <w:rPr>
          <w:rFonts w:ascii="Times New Roman"/>
          <w:b w:val="false"/>
          <w:i w:val="false"/>
          <w:color w:val="000000"/>
          <w:sz w:val="28"/>
        </w:rPr>
        <w:t>
      Мемлекеттік көрсетілетін қызметтің нысаны: электрондық (ішінара автоматтандырылған) және (немесе) қағаз түрінде.</w:t>
      </w:r>
    </w:p>
    <w:bookmarkEnd w:id="19"/>
    <w:bookmarkStart w:name="z33" w:id="20"/>
    <w:p>
      <w:pPr>
        <w:spacing w:after="0"/>
        <w:ind w:left="0"/>
        <w:jc w:val="both"/>
      </w:pPr>
      <w:r>
        <w:rPr>
          <w:rFonts w:ascii="Times New Roman"/>
          <w:b w:val="false"/>
          <w:i w:val="false"/>
          <w:color w:val="000000"/>
          <w:sz w:val="28"/>
        </w:rPr>
        <w:t>
      3. Мемлекеттік көрсетілетін қызмет нәтижесі:</w:t>
      </w:r>
    </w:p>
    <w:bookmarkEnd w:id="20"/>
    <w:bookmarkStart w:name="z34" w:id="21"/>
    <w:p>
      <w:pPr>
        <w:spacing w:after="0"/>
        <w:ind w:left="0"/>
        <w:jc w:val="both"/>
      </w:pPr>
      <w:r>
        <w:rPr>
          <w:rFonts w:ascii="Times New Roman"/>
          <w:b w:val="false"/>
          <w:i w:val="false"/>
          <w:color w:val="000000"/>
          <w:sz w:val="28"/>
        </w:rPr>
        <w:t xml:space="preserve">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 </w:t>
      </w:r>
    </w:p>
    <w:bookmarkEnd w:id="21"/>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Start w:name="z35" w:id="22"/>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22"/>
    <w:bookmarkStart w:name="z36" w:id="2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37" w:id="24"/>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24"/>
    <w:bookmarkStart w:name="z38" w:id="25"/>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25"/>
    <w:p>
      <w:pPr>
        <w:spacing w:after="0"/>
        <w:ind w:left="0"/>
        <w:jc w:val="both"/>
      </w:pPr>
      <w:r>
        <w:rPr>
          <w:rFonts w:ascii="Times New Roman"/>
          <w:b w:val="false"/>
          <w:i w:val="false"/>
          <w:color w:val="000000"/>
          <w:sz w:val="28"/>
        </w:rPr>
        <w:t>
      Қызметті берушіге тікелей немесе телефон байланысы арқылы жүгінген кезде:</w:t>
      </w:r>
    </w:p>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"Тұрғындарды тіркеу регистрі" порталы бойынша қызметті алушының қызметті берушіде тіркелуін тексереді - орындау уақыты 5 (бес) минут;</w:t>
      </w:r>
    </w:p>
    <w:p>
      <w:pPr>
        <w:spacing w:after="0"/>
        <w:ind w:left="0"/>
        <w:jc w:val="both"/>
      </w:pPr>
      <w:r>
        <w:rPr>
          <w:rFonts w:ascii="Times New Roman"/>
          <w:b w:val="false"/>
          <w:i w:val="false"/>
          <w:color w:val="000000"/>
          <w:sz w:val="28"/>
        </w:rPr>
        <w:t>
      2) қызметті берушінің жауапты қызметкері қызметті алушының мәліметтерін шақыруларды тіркеу журналына жазып, дәрігердің келетін уақытын ауызша хабарлайды - орындау уақыты 5 (бес) минут.</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29.12.2017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көрсетілетін қызметті көрсету бойынша рәсімнің (әрекеттің) нәтижесі мынадай рәсімді (әрекетті) орындауды бастау үшін негіз болады:</w:t>
      </w:r>
    </w:p>
    <w:bookmarkStart w:name="z43" w:id="26"/>
    <w:p>
      <w:pPr>
        <w:spacing w:after="0"/>
        <w:ind w:left="0"/>
        <w:jc w:val="both"/>
      </w:pPr>
      <w:r>
        <w:rPr>
          <w:rFonts w:ascii="Times New Roman"/>
          <w:b w:val="false"/>
          <w:i w:val="false"/>
          <w:color w:val="000000"/>
          <w:sz w:val="28"/>
        </w:rPr>
        <w:t>
      1) қызметті берушінің жауапты қызметкерімен қызметті алушының құжаттарын қабылдауы;</w:t>
      </w:r>
    </w:p>
    <w:bookmarkEnd w:id="26"/>
    <w:bookmarkStart w:name="z44" w:id="27"/>
    <w:p>
      <w:pPr>
        <w:spacing w:after="0"/>
        <w:ind w:left="0"/>
        <w:jc w:val="both"/>
      </w:pPr>
      <w:r>
        <w:rPr>
          <w:rFonts w:ascii="Times New Roman"/>
          <w:b w:val="false"/>
          <w:i w:val="false"/>
          <w:color w:val="000000"/>
          <w:sz w:val="28"/>
        </w:rPr>
        <w:t>
      2) шақыруларды тіркеу журналына жазу.</w:t>
      </w:r>
    </w:p>
    <w:bookmarkEnd w:id="27"/>
    <w:bookmarkStart w:name="z45" w:id="2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46" w:id="29"/>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қызметті берушінің құрылымдық бөлімшелерінің (қызметкерлерінің) тізбесі:</w:t>
      </w:r>
    </w:p>
    <w:bookmarkEnd w:id="29"/>
    <w:bookmarkStart w:name="z47" w:id="30"/>
    <w:p>
      <w:pPr>
        <w:spacing w:after="0"/>
        <w:ind w:left="0"/>
        <w:jc w:val="both"/>
      </w:pPr>
      <w:r>
        <w:rPr>
          <w:rFonts w:ascii="Times New Roman"/>
          <w:b w:val="false"/>
          <w:i w:val="false"/>
          <w:color w:val="000000"/>
          <w:sz w:val="28"/>
        </w:rPr>
        <w:t>
      қызметті берушінің тіркеу бөлімінің жауапты қызметкері.</w:t>
      </w:r>
    </w:p>
    <w:bookmarkEnd w:id="30"/>
    <w:bookmarkStart w:name="z48"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31"/>
    <w:bookmarkStart w:name="z49" w:id="32"/>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"Тұрғындарды тіркеу регистрі" порталы бойынша қызметті алушының қызметті берушіде тіркелуін тексереді - орындау уақыты 5 (бес) минут;</w:t>
      </w:r>
    </w:p>
    <w:bookmarkEnd w:id="32"/>
    <w:bookmarkStart w:name="z50" w:id="33"/>
    <w:p>
      <w:pPr>
        <w:spacing w:after="0"/>
        <w:ind w:left="0"/>
        <w:jc w:val="both"/>
      </w:pPr>
      <w:r>
        <w:rPr>
          <w:rFonts w:ascii="Times New Roman"/>
          <w:b w:val="false"/>
          <w:i w:val="false"/>
          <w:color w:val="000000"/>
          <w:sz w:val="28"/>
        </w:rPr>
        <w:t xml:space="preserve">
      2) қызметті берушінің жауапты қызметкері қызметті алушының мәліметтерін шақыруларды тіркеу журналына жазып, дәрігердің келетін уақытын ауызша хабарлайды - орындау уақыты 5 (бес) минут. </w:t>
      </w:r>
    </w:p>
    <w:bookmarkEnd w:id="33"/>
    <w:bookmarkStart w:name="z51" w:id="34"/>
    <w:p>
      <w:pPr>
        <w:spacing w:after="0"/>
        <w:ind w:left="0"/>
        <w:jc w:val="left"/>
      </w:pPr>
      <w:r>
        <w:rPr>
          <w:rFonts w:ascii="Times New Roman"/>
          <w:b/>
          <w:i w:val="false"/>
          <w:color w:val="000000"/>
        </w:rPr>
        <w:t xml:space="preserve"> 4. Мемлекеттік көрсетілетін қызметті көрсету процесінде ақпараттық жүйелерді пайдалану тәртібін сипаттау</w:t>
      </w:r>
    </w:p>
    <w:bookmarkEnd w:id="34"/>
    <w:bookmarkStart w:name="z52" w:id="35"/>
    <w:p>
      <w:pPr>
        <w:spacing w:after="0"/>
        <w:ind w:left="0"/>
        <w:jc w:val="both"/>
      </w:pPr>
      <w:r>
        <w:rPr>
          <w:rFonts w:ascii="Times New Roman"/>
          <w:b w:val="false"/>
          <w:i w:val="false"/>
          <w:color w:val="000000"/>
          <w:sz w:val="28"/>
        </w:rPr>
        <w:t>
      9. Портал арқылы мемлекеттік көрсетілетін қызметтерді көрсету кезінде қызметті берушінің және қызметті алушының жүгіну тәртібін және рәсімдерінің (әрекеттерінің) кезеңділігін сипаттау:</w:t>
      </w:r>
    </w:p>
    <w:bookmarkEnd w:id="35"/>
    <w:bookmarkStart w:name="z53" w:id="36"/>
    <w:p>
      <w:pPr>
        <w:spacing w:after="0"/>
        <w:ind w:left="0"/>
        <w:jc w:val="both"/>
      </w:pPr>
      <w:r>
        <w:rPr>
          <w:rFonts w:ascii="Times New Roman"/>
          <w:b w:val="false"/>
          <w:i w:val="false"/>
          <w:color w:val="000000"/>
          <w:sz w:val="28"/>
        </w:rPr>
        <w:t>
      1) қызметті алушының порталда авторизациялануы, мемлекеттік көрсетілетін қызметті таңдау және сұраныс жіберу - (10 (он) минут);</w:t>
      </w:r>
    </w:p>
    <w:bookmarkEnd w:id="36"/>
    <w:bookmarkStart w:name="z54" w:id="37"/>
    <w:p>
      <w:pPr>
        <w:spacing w:after="0"/>
        <w:ind w:left="0"/>
        <w:jc w:val="both"/>
      </w:pPr>
      <w:r>
        <w:rPr>
          <w:rFonts w:ascii="Times New Roman"/>
          <w:b w:val="false"/>
          <w:i w:val="false"/>
          <w:color w:val="000000"/>
          <w:sz w:val="28"/>
        </w:rPr>
        <w:t>
      2) қызметті алушының мәліметтерінің дұрыс болмауына байланысты бас тарту туралы хабарлама - (20 (жиырма) секунд);</w:t>
      </w:r>
    </w:p>
    <w:bookmarkEnd w:id="37"/>
    <w:bookmarkStart w:name="z55" w:id="38"/>
    <w:p>
      <w:pPr>
        <w:spacing w:after="0"/>
        <w:ind w:left="0"/>
        <w:jc w:val="both"/>
      </w:pPr>
      <w:r>
        <w:rPr>
          <w:rFonts w:ascii="Times New Roman"/>
          <w:b w:val="false"/>
          <w:i w:val="false"/>
          <w:color w:val="000000"/>
          <w:sz w:val="28"/>
        </w:rPr>
        <w:t>
      3) порталда сұраныс өңделіп, қызметті берушінің ақпараттық жүйесіне жолданады. Қызметті беруші мемлекеттік көрсетілетін қызмет көрсетуге негіздерін тексеріп, бұзушылықтар анықталса қызмет көрсетуден бас тарту туралы хабарлама қалыптастырады - (10 (он) минут);</w:t>
      </w:r>
    </w:p>
    <w:bookmarkEnd w:id="38"/>
    <w:bookmarkStart w:name="z56" w:id="39"/>
    <w:p>
      <w:pPr>
        <w:spacing w:after="0"/>
        <w:ind w:left="0"/>
        <w:jc w:val="both"/>
      </w:pPr>
      <w:r>
        <w:rPr>
          <w:rFonts w:ascii="Times New Roman"/>
          <w:b w:val="false"/>
          <w:i w:val="false"/>
          <w:color w:val="000000"/>
          <w:sz w:val="28"/>
        </w:rPr>
        <w:t>
      4) қызметті алушының жеке кабинетінде жеке кабинетінде электрондық өтінім статусы түрінде хабарлама беріледі - (10 (он) минут).</w:t>
      </w:r>
    </w:p>
    <w:bookmarkEnd w:id="39"/>
    <w:bookmarkStart w:name="z57" w:id="40"/>
    <w:p>
      <w:pPr>
        <w:spacing w:after="0"/>
        <w:ind w:left="0"/>
        <w:jc w:val="both"/>
      </w:pPr>
      <w:r>
        <w:rPr>
          <w:rFonts w:ascii="Times New Roman"/>
          <w:b w:val="false"/>
          <w:i w:val="false"/>
          <w:color w:val="000000"/>
          <w:sz w:val="28"/>
        </w:rPr>
        <w:t xml:space="preserve">
      10.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графикалық нысандағы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(іс-қимылдардың) реттілігі тәртібінің сипаттамасы:</w:t>
      </w:r>
    </w:p>
    <w:bookmarkEnd w:id="40"/>
    <w:bookmarkStart w:name="z58" w:id="41"/>
    <w:p>
      <w:pPr>
        <w:spacing w:after="0"/>
        <w:ind w:left="0"/>
        <w:jc w:val="both"/>
      </w:pPr>
      <w:r>
        <w:rPr>
          <w:rFonts w:ascii="Times New Roman"/>
          <w:b w:val="false"/>
          <w:i w:val="false"/>
          <w:color w:val="000000"/>
          <w:sz w:val="28"/>
        </w:rPr>
        <w:t>
      1) қызметті алушы жеке сәйкестендіру нөмірі және парольдің көмегімен порталда тіркелуді жүзеге асырады (порталда тіркелмеген көрсетілетін қызметті алушылар үшін жүзеге асырылады);</w:t>
      </w:r>
    </w:p>
    <w:bookmarkEnd w:id="41"/>
    <w:bookmarkStart w:name="z59" w:id="42"/>
    <w:p>
      <w:pPr>
        <w:spacing w:after="0"/>
        <w:ind w:left="0"/>
        <w:jc w:val="both"/>
      </w:pPr>
      <w:r>
        <w:rPr>
          <w:rFonts w:ascii="Times New Roman"/>
          <w:b w:val="false"/>
          <w:i w:val="false"/>
          <w:color w:val="000000"/>
          <w:sz w:val="28"/>
        </w:rPr>
        <w:t>
      2) 1 үдеріс – мемлекеттік көрсетілетін қызметті алу үшін порталда қызметті алушының жеке сәйкестендіру нөмірі мен паролін енгізу (авторизациялау үдерісі);</w:t>
      </w:r>
    </w:p>
    <w:bookmarkEnd w:id="42"/>
    <w:bookmarkStart w:name="z60" w:id="43"/>
    <w:p>
      <w:pPr>
        <w:spacing w:after="0"/>
        <w:ind w:left="0"/>
        <w:jc w:val="both"/>
      </w:pPr>
      <w:r>
        <w:rPr>
          <w:rFonts w:ascii="Times New Roman"/>
          <w:b w:val="false"/>
          <w:i w:val="false"/>
          <w:color w:val="000000"/>
          <w:sz w:val="28"/>
        </w:rPr>
        <w:t>
      3) 1 шарт – логин (жеке сәйкестендіру нөмірі) және пароль арқылы тіркелген көрсетілетін қызметті алушы туралы деректердің түпнұсқалығын порталда тексеру;</w:t>
      </w:r>
    </w:p>
    <w:bookmarkEnd w:id="43"/>
    <w:bookmarkStart w:name="z61" w:id="44"/>
    <w:p>
      <w:pPr>
        <w:spacing w:after="0"/>
        <w:ind w:left="0"/>
        <w:jc w:val="both"/>
      </w:pPr>
      <w:r>
        <w:rPr>
          <w:rFonts w:ascii="Times New Roman"/>
          <w:b w:val="false"/>
          <w:i w:val="false"/>
          <w:color w:val="000000"/>
          <w:sz w:val="28"/>
        </w:rPr>
        <w:t>
      4) 2 үдеріс –қызметті алушы деректерінде бар бұзушылықтарына байланысты порталда авторизациялаудан бас тарту туралы хабарламаның қалыптасуы;</w:t>
      </w:r>
    </w:p>
    <w:bookmarkEnd w:id="44"/>
    <w:bookmarkStart w:name="z62" w:id="45"/>
    <w:p>
      <w:pPr>
        <w:spacing w:after="0"/>
        <w:ind w:left="0"/>
        <w:jc w:val="both"/>
      </w:pPr>
      <w:r>
        <w:rPr>
          <w:rFonts w:ascii="Times New Roman"/>
          <w:b w:val="false"/>
          <w:i w:val="false"/>
          <w:color w:val="000000"/>
          <w:sz w:val="28"/>
        </w:rPr>
        <w:t>
      5) 3 үдеріс –қызметті алушының осы регламентте көрсетілген мемлекеттік көрсетілетін қызметті таңдауы, мемлекеттік көрсетілетін қызметті көрсету мен сұрау салу нысанын экранға шығаруы және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электронды сандық қолтаңбада тіркеу куәлігін таңдауы;</w:t>
      </w:r>
    </w:p>
    <w:bookmarkEnd w:id="45"/>
    <w:bookmarkStart w:name="z63" w:id="46"/>
    <w:p>
      <w:pPr>
        <w:spacing w:after="0"/>
        <w:ind w:left="0"/>
        <w:jc w:val="both"/>
      </w:pPr>
      <w:r>
        <w:rPr>
          <w:rFonts w:ascii="Times New Roman"/>
          <w:b w:val="false"/>
          <w:i w:val="false"/>
          <w:color w:val="000000"/>
          <w:sz w:val="28"/>
        </w:rPr>
        <w:t>
      6) 2 шарт - порталдаэлектронды сандық қолтаңба тіркеу куәлігінің іс-қимыл мерзімін және қайтарып алынған (күші жойылған) тіркеу куәліктерінің тізімінде болмауын, сондай-ақ (сұрау салуда көрсетілген жеке сәйкестендіру нөмірі және электронды сандық қолтаңба тіркеу куәлігінде көрсетілген жеке сәйкестендіру нөмірі арасындағы) сәйкестендіру деректерінің сәйкес келуін тексеру;</w:t>
      </w:r>
    </w:p>
    <w:bookmarkEnd w:id="46"/>
    <w:bookmarkStart w:name="z64" w:id="47"/>
    <w:p>
      <w:pPr>
        <w:spacing w:after="0"/>
        <w:ind w:left="0"/>
        <w:jc w:val="both"/>
      </w:pPr>
      <w:r>
        <w:rPr>
          <w:rFonts w:ascii="Times New Roman"/>
          <w:b w:val="false"/>
          <w:i w:val="false"/>
          <w:color w:val="000000"/>
          <w:sz w:val="28"/>
        </w:rPr>
        <w:t>
      7) 4 үдеріс –қызметті алушының электронды сандық қолтаңба түпнұсқалылығының расталмауына байланысты сұрау салынған мемлекеттік қызметтен бас тарту туралы хабарламаның қалыптасуы;</w:t>
      </w:r>
    </w:p>
    <w:bookmarkEnd w:id="47"/>
    <w:bookmarkStart w:name="z65" w:id="48"/>
    <w:p>
      <w:pPr>
        <w:spacing w:after="0"/>
        <w:ind w:left="0"/>
        <w:jc w:val="both"/>
      </w:pPr>
      <w:r>
        <w:rPr>
          <w:rFonts w:ascii="Times New Roman"/>
          <w:b w:val="false"/>
          <w:i w:val="false"/>
          <w:color w:val="000000"/>
          <w:sz w:val="28"/>
        </w:rPr>
        <w:t>
      8) 5 үдеріс –қызметті алушының электронды сандық қолтаңба көмегiмен мемлекеттік қызмет көрсету үшін сұрау салуды куәландыру және қызметті беруші өңдеу үшін бекітілген халық тіркеліміндегі автоматтандырылған жұмыс орны ақпараттық жүйесіне "электрондық үкімет" шлюзіарқылы электрондық құжатты (сұрау салуды) жіберу;</w:t>
      </w:r>
    </w:p>
    <w:bookmarkEnd w:id="48"/>
    <w:bookmarkStart w:name="z66" w:id="49"/>
    <w:p>
      <w:pPr>
        <w:spacing w:after="0"/>
        <w:ind w:left="0"/>
        <w:jc w:val="both"/>
      </w:pPr>
      <w:r>
        <w:rPr>
          <w:rFonts w:ascii="Times New Roman"/>
          <w:b w:val="false"/>
          <w:i w:val="false"/>
          <w:color w:val="000000"/>
          <w:sz w:val="28"/>
        </w:rPr>
        <w:t>
      9) 3 шарт – электрондық құжаттың (сұрау салудың) мемлекеттік көрсетілетін қызметті көрсету негiздерiне сәйкестiгiн қызметті берушiнiң (өңдеуі) тексеруi;</w:t>
      </w:r>
    </w:p>
    <w:bookmarkEnd w:id="49"/>
    <w:bookmarkStart w:name="z67" w:id="50"/>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50"/>
    <w:bookmarkStart w:name="z68" w:id="51"/>
    <w:p>
      <w:pPr>
        <w:spacing w:after="0"/>
        <w:ind w:left="0"/>
        <w:jc w:val="both"/>
      </w:pPr>
      <w:r>
        <w:rPr>
          <w:rFonts w:ascii="Times New Roman"/>
          <w:b w:val="false"/>
          <w:i w:val="false"/>
          <w:color w:val="000000"/>
          <w:sz w:val="28"/>
        </w:rPr>
        <w:t>
      11) 7 үдеріс – қызметті алушының жеке кабинетінде электрондық өтінім статусы түрінде хабарлама беріледі.</w:t>
      </w:r>
    </w:p>
    <w:bookmarkEnd w:id="51"/>
    <w:bookmarkStart w:name="z69" w:id="52"/>
    <w:p>
      <w:pPr>
        <w:spacing w:after="0"/>
        <w:ind w:left="0"/>
        <w:jc w:val="both"/>
      </w:pPr>
      <w:r>
        <w:rPr>
          <w:rFonts w:ascii="Times New Roman"/>
          <w:b w:val="false"/>
          <w:i w:val="false"/>
          <w:color w:val="000000"/>
          <w:sz w:val="28"/>
        </w:rPr>
        <w:t>
       Бұл ретте мемлекеттік көрсетілетін қызметті көрсетуге сұраныс қабылданғаннан кейін қызметті алушыға белгіленген уақытта үйде медициналық көмек көрсетіледі.</w:t>
      </w:r>
    </w:p>
    <w:bookmarkEnd w:id="52"/>
    <w:bookmarkStart w:name="z70" w:id="5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72" w:id="54"/>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 функционалдық іс-қимылдарының диаграммасы </w:t>
      </w:r>
    </w:p>
    <w:bookmarkEnd w:id="54"/>
    <w:p>
      <w:pPr>
        <w:spacing w:after="0"/>
        <w:ind w:left="0"/>
        <w:jc w:val="left"/>
      </w:pP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5"/>
    <w:p>
      <w:pPr>
        <w:spacing w:after="0"/>
        <w:ind w:left="0"/>
        <w:jc w:val="left"/>
      </w:pPr>
      <w:r>
        <w:rPr>
          <w:rFonts w:ascii="Times New Roman"/>
          <w:b/>
          <w:i w:val="false"/>
          <w:color w:val="000000"/>
        </w:rPr>
        <w:t xml:space="preserve"> Шартты белгілер</w:t>
      </w:r>
    </w:p>
    <w:bookmarkEnd w:id="55"/>
    <w:bookmarkStart w:name="z7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50038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038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 үйге шақыру"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77" w:id="57"/>
    <w:p>
      <w:pPr>
        <w:spacing w:after="0"/>
        <w:ind w:left="0"/>
        <w:jc w:val="left"/>
      </w:pPr>
      <w:r>
        <w:rPr>
          <w:rFonts w:ascii="Times New Roman"/>
          <w:b/>
          <w:i w:val="false"/>
          <w:color w:val="000000"/>
        </w:rPr>
        <w:t xml:space="preserve"> "Дәрiгердi үйге шақыру" мемлекеттік көрсетілетін қызметті көрсетудіңбизнес-процестерінің анықтамалығы</w:t>
      </w:r>
      <w:r>
        <w:br/>
      </w:r>
      <w:r>
        <w:rPr>
          <w:rFonts w:ascii="Times New Roman"/>
          <w:b/>
          <w:i w:val="false"/>
          <w:color w:val="000000"/>
        </w:rPr>
        <w:t>А. Қызметті берушіге жүгінгенде</w:t>
      </w:r>
    </w:p>
    <w:bookmarkEnd w:id="57"/>
    <w:bookmarkStart w:name="z7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2263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9"/>
    <w:p>
      <w:pPr>
        <w:spacing w:after="0"/>
        <w:ind w:left="0"/>
        <w:jc w:val="left"/>
      </w:pPr>
      <w:r>
        <w:rPr>
          <w:rFonts w:ascii="Times New Roman"/>
          <w:b/>
          <w:i w:val="false"/>
          <w:color w:val="000000"/>
        </w:rPr>
        <w:t xml:space="preserve"> Шартты белгілер:</w:t>
      </w:r>
    </w:p>
    <w:bookmarkEnd w:id="59"/>
    <w:bookmarkStart w:name="z8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353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53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1"/>
    <w:p>
      <w:pPr>
        <w:spacing w:after="0"/>
        <w:ind w:left="0"/>
        <w:jc w:val="left"/>
      </w:pPr>
      <w:r>
        <w:rPr>
          <w:rFonts w:ascii="Times New Roman"/>
          <w:b/>
          <w:i w:val="false"/>
          <w:color w:val="000000"/>
        </w:rPr>
        <w:t xml:space="preserve"> "Дәрiгердi үйге шақыру" мемлекеттік көрсетілетін қызметті көрсетудің</w:t>
      </w:r>
      <w:r>
        <w:rPr>
          <w:rFonts w:ascii="Times New Roman"/>
          <w:b/>
          <w:i w:val="false"/>
          <w:color w:val="000000"/>
        </w:rPr>
        <w:t xml:space="preserve"> бизнес-процестерінің анықтамалығы</w:t>
      </w:r>
      <w:r>
        <w:br/>
      </w:r>
      <w:r>
        <w:rPr>
          <w:rFonts w:ascii="Times New Roman"/>
          <w:b/>
          <w:i w:val="false"/>
          <w:color w:val="000000"/>
        </w:rPr>
        <w:t>Б. Электронды үкімет порталы арқылы</w:t>
      </w:r>
    </w:p>
    <w:bookmarkEnd w:id="61"/>
    <w:bookmarkStart w:name="z85"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9088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088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3"/>
    <w:p>
      <w:pPr>
        <w:spacing w:after="0"/>
        <w:ind w:left="0"/>
        <w:jc w:val="left"/>
      </w:pPr>
      <w:r>
        <w:rPr>
          <w:rFonts w:ascii="Times New Roman"/>
          <w:b/>
          <w:i w:val="false"/>
          <w:color w:val="000000"/>
        </w:rPr>
        <w:t xml:space="preserve"> Шартты белгілер:</w:t>
      </w:r>
    </w:p>
    <w:bookmarkEnd w:id="63"/>
    <w:bookmarkStart w:name="z8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32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2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89" w:id="65"/>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r>
        <w:br/>
      </w:r>
      <w:r>
        <w:rPr>
          <w:rFonts w:ascii="Times New Roman"/>
          <w:b/>
          <w:i w:val="false"/>
          <w:color w:val="000000"/>
        </w:rPr>
        <w:t>1. Жалпы ережелер</w:t>
      </w:r>
    </w:p>
    <w:bookmarkEnd w:id="65"/>
    <w:bookmarkStart w:name="z91" w:id="66"/>
    <w:p>
      <w:pPr>
        <w:spacing w:after="0"/>
        <w:ind w:left="0"/>
        <w:jc w:val="both"/>
      </w:pPr>
      <w:r>
        <w:rPr>
          <w:rFonts w:ascii="Times New Roman"/>
          <w:b w:val="false"/>
          <w:i w:val="false"/>
          <w:color w:val="000000"/>
          <w:sz w:val="28"/>
        </w:rPr>
        <w:t xml:space="preserve">
      1. "Дәрігердің қабылдауына жазылу" мемлекеттік көрсетілетін қызметі (бұдан әрі –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(нормативтік құқықтық актілерін мемлекеттік тіркеу тізілімінде 2015 жылы 11 маусымда </w:t>
      </w:r>
      <w:r>
        <w:rPr>
          <w:rFonts w:ascii="Times New Roman"/>
          <w:b w:val="false"/>
          <w:i w:val="false"/>
          <w:color w:val="000000"/>
          <w:sz w:val="28"/>
        </w:rPr>
        <w:t>№ 11304</w:t>
      </w:r>
      <w:r>
        <w:rPr>
          <w:rFonts w:ascii="Times New Roman"/>
          <w:b w:val="false"/>
          <w:i w:val="false"/>
          <w:color w:val="000000"/>
          <w:sz w:val="28"/>
        </w:rPr>
        <w:t xml:space="preserve"> тіркелген) бұйрығымен бекітілген "Дәрігердің қабылдауына жазылу"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ұйымдарымен (бұдан әрі – қызметті беруші) көрсетіледі.</w:t>
      </w:r>
    </w:p>
    <w:bookmarkEnd w:id="66"/>
    <w:bookmarkStart w:name="z92" w:id="67"/>
    <w:p>
      <w:pPr>
        <w:spacing w:after="0"/>
        <w:ind w:left="0"/>
        <w:jc w:val="both"/>
      </w:pPr>
      <w:r>
        <w:rPr>
          <w:rFonts w:ascii="Times New Roman"/>
          <w:b w:val="false"/>
          <w:i w:val="false"/>
          <w:color w:val="000000"/>
          <w:sz w:val="28"/>
        </w:rPr>
        <w:t>
      2. Мемлекеттік көрсетілетін қызметтерді көрсетуге өтініштерді қабылдау және олардың нәтижелерін беру:</w:t>
      </w:r>
    </w:p>
    <w:bookmarkEnd w:id="67"/>
    <w:bookmarkStart w:name="z93" w:id="68"/>
    <w:p>
      <w:pPr>
        <w:spacing w:after="0"/>
        <w:ind w:left="0"/>
        <w:jc w:val="both"/>
      </w:pPr>
      <w:r>
        <w:rPr>
          <w:rFonts w:ascii="Times New Roman"/>
          <w:b w:val="false"/>
          <w:i w:val="false"/>
          <w:color w:val="000000"/>
          <w:sz w:val="28"/>
        </w:rPr>
        <w:t>
      1)көрсетілетін қызметті беруші (тікелей немесе көрсетілетін қызметті алушының телефоны бойынша өтініш берген кезде);</w:t>
      </w:r>
    </w:p>
    <w:bookmarkEnd w:id="68"/>
    <w:bookmarkStart w:name="z94" w:id="69"/>
    <w:p>
      <w:pPr>
        <w:spacing w:after="0"/>
        <w:ind w:left="0"/>
        <w:jc w:val="both"/>
      </w:pPr>
      <w:r>
        <w:rPr>
          <w:rFonts w:ascii="Times New Roman"/>
          <w:b w:val="false"/>
          <w:i w:val="false"/>
          <w:color w:val="000000"/>
          <w:sz w:val="28"/>
        </w:rPr>
        <w:t>
      2)www.egov.kz "электрондық үкімет" веб-порталы (бұдан әрі – портал) арқылы жүзеге асырылады.</w:t>
      </w:r>
    </w:p>
    <w:bookmarkEnd w:id="69"/>
    <w:bookmarkStart w:name="z95" w:id="70"/>
    <w:p>
      <w:pPr>
        <w:spacing w:after="0"/>
        <w:ind w:left="0"/>
        <w:jc w:val="both"/>
      </w:pPr>
      <w:r>
        <w:rPr>
          <w:rFonts w:ascii="Times New Roman"/>
          <w:b w:val="false"/>
          <w:i w:val="false"/>
          <w:color w:val="000000"/>
          <w:sz w:val="28"/>
        </w:rPr>
        <w:t>
      Мемлекеттік көрсетілетін қызметтің нысаны: электрондық (ішінара автоматтандырылған) және (немесе) қағаз түрінде.</w:t>
      </w:r>
    </w:p>
    <w:bookmarkEnd w:id="70"/>
    <w:bookmarkStart w:name="z96" w:id="71"/>
    <w:p>
      <w:pPr>
        <w:spacing w:after="0"/>
        <w:ind w:left="0"/>
        <w:jc w:val="both"/>
      </w:pPr>
      <w:r>
        <w:rPr>
          <w:rFonts w:ascii="Times New Roman"/>
          <w:b w:val="false"/>
          <w:i w:val="false"/>
          <w:color w:val="000000"/>
          <w:sz w:val="28"/>
        </w:rPr>
        <w:t>
      3. Мемлекеттік қызметті көрсету нәтижесі:</w:t>
      </w:r>
    </w:p>
    <w:bookmarkEnd w:id="71"/>
    <w:bookmarkStart w:name="z97" w:id="72"/>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дәрігерінің қабылдауына алдын ала жазылу журналында жазылу және дәрігердің қабылдау кестесіне сәйкес қабылдау күнін, уақытын көрсете отырып, ауызша жауап беру;</w:t>
      </w:r>
    </w:p>
    <w:bookmarkEnd w:id="72"/>
    <w:bookmarkStart w:name="z98" w:id="73"/>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73"/>
    <w:bookmarkStart w:name="z99" w:id="74"/>
    <w:p>
      <w:pPr>
        <w:spacing w:after="0"/>
        <w:ind w:left="0"/>
        <w:jc w:val="both"/>
      </w:pPr>
      <w:r>
        <w:rPr>
          <w:rFonts w:ascii="Times New Roman"/>
          <w:b w:val="false"/>
          <w:i w:val="false"/>
          <w:color w:val="000000"/>
          <w:sz w:val="28"/>
        </w:rPr>
        <w:t xml:space="preserve">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 </w:t>
      </w:r>
    </w:p>
    <w:bookmarkEnd w:id="74"/>
    <w:bookmarkStart w:name="z100" w:id="7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5"/>
    <w:bookmarkStart w:name="z101" w:id="76"/>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76"/>
    <w:bookmarkStart w:name="z102" w:id="77"/>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77"/>
    <w:p>
      <w:pPr>
        <w:spacing w:after="0"/>
        <w:ind w:left="0"/>
        <w:jc w:val="both"/>
      </w:pPr>
      <w:r>
        <w:rPr>
          <w:rFonts w:ascii="Times New Roman"/>
          <w:b w:val="false"/>
          <w:i w:val="false"/>
          <w:color w:val="000000"/>
          <w:sz w:val="28"/>
        </w:rPr>
        <w:t>
      Қызметті берушіге тікелей немесе телефон байланысы арқылы өтініш берген кезде:</w:t>
      </w:r>
    </w:p>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қызметті берушінің "Тұрғындарды тіркеу регистрі" порталында қызметті алушының тіркелуін тексереді – орындау уақыты 5 (бес) минут;</w:t>
      </w:r>
    </w:p>
    <w:p>
      <w:pPr>
        <w:spacing w:after="0"/>
        <w:ind w:left="0"/>
        <w:jc w:val="both"/>
      </w:pPr>
      <w:r>
        <w:rPr>
          <w:rFonts w:ascii="Times New Roman"/>
          <w:b w:val="false"/>
          <w:i w:val="false"/>
          <w:color w:val="000000"/>
          <w:sz w:val="28"/>
        </w:rPr>
        <w:t>
      2) қызметті берушінің жауапты қызметкері қызметті алушының мәліметтерін дәрігерінің қабылдауына алдын ала жазылу журналына жазып, дәрігерлердің қабылдау кестесіне сәйкес дәрігердің қабылдайтын күнін, уақытын ауызша хабарлайды – орындау уақыты 5 (бес) минут.</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29.12.2017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Start w:name="z107" w:id="78"/>
    <w:p>
      <w:pPr>
        <w:spacing w:after="0"/>
        <w:ind w:left="0"/>
        <w:jc w:val="both"/>
      </w:pPr>
      <w:r>
        <w:rPr>
          <w:rFonts w:ascii="Times New Roman"/>
          <w:b w:val="false"/>
          <w:i w:val="false"/>
          <w:color w:val="000000"/>
          <w:sz w:val="28"/>
        </w:rPr>
        <w:t>
      1) қызметті берушінің жауапты қызметкерімен қызметті алушының құжаттарын қабылдауы;</w:t>
      </w:r>
    </w:p>
    <w:bookmarkEnd w:id="78"/>
    <w:bookmarkStart w:name="z108" w:id="79"/>
    <w:p>
      <w:pPr>
        <w:spacing w:after="0"/>
        <w:ind w:left="0"/>
        <w:jc w:val="both"/>
      </w:pPr>
      <w:r>
        <w:rPr>
          <w:rFonts w:ascii="Times New Roman"/>
          <w:b w:val="false"/>
          <w:i w:val="false"/>
          <w:color w:val="000000"/>
          <w:sz w:val="28"/>
        </w:rPr>
        <w:t>
      2) дәрігерлердің қабылдауына алдын ала жазылу журналына жазу.</w:t>
      </w:r>
    </w:p>
    <w:bookmarkEnd w:id="79"/>
    <w:bookmarkStart w:name="z109" w:id="8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0"/>
    <w:bookmarkStart w:name="z110" w:id="81"/>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81"/>
    <w:bookmarkStart w:name="z111" w:id="82"/>
    <w:p>
      <w:pPr>
        <w:spacing w:after="0"/>
        <w:ind w:left="0"/>
        <w:jc w:val="both"/>
      </w:pPr>
      <w:r>
        <w:rPr>
          <w:rFonts w:ascii="Times New Roman"/>
          <w:b w:val="false"/>
          <w:i w:val="false"/>
          <w:color w:val="000000"/>
          <w:sz w:val="28"/>
        </w:rPr>
        <w:t>
      қызметті берушінің жауапты қызметкері.</w:t>
      </w:r>
    </w:p>
    <w:bookmarkEnd w:id="82"/>
    <w:bookmarkStart w:name="z112" w:id="83"/>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83"/>
    <w:bookmarkStart w:name="z113" w:id="84"/>
    <w:p>
      <w:pPr>
        <w:spacing w:after="0"/>
        <w:ind w:left="0"/>
        <w:jc w:val="both"/>
      </w:pPr>
      <w:r>
        <w:rPr>
          <w:rFonts w:ascii="Times New Roman"/>
          <w:b w:val="false"/>
          <w:i w:val="false"/>
          <w:color w:val="000000"/>
          <w:sz w:val="28"/>
        </w:rPr>
        <w:t>
      1) қызметті берушінің жауапты қызметкері құжаттарды қабылдайды және қызметті берушінің "Тұрғындарды тіркеу регистрі" порталында қызметті алушының тіркелуін тексереді – орындау уақыты 5 (бес) минут;</w:t>
      </w:r>
    </w:p>
    <w:bookmarkEnd w:id="84"/>
    <w:bookmarkStart w:name="z114" w:id="85"/>
    <w:p>
      <w:pPr>
        <w:spacing w:after="0"/>
        <w:ind w:left="0"/>
        <w:jc w:val="both"/>
      </w:pPr>
      <w:r>
        <w:rPr>
          <w:rFonts w:ascii="Times New Roman"/>
          <w:b w:val="false"/>
          <w:i w:val="false"/>
          <w:color w:val="000000"/>
          <w:sz w:val="28"/>
        </w:rPr>
        <w:t>
      2) қызметті берушінің жауапты қызметкері қызметті алушының мәліметтерін дәрігерінің қабылдауына алдын ала жазылу журналына жазып, дәрігерлердің қабылдау кестесіне сәйкес дәрігердің қабылдайтын күнін, уақытын ауызша хабарлайды – орындалу уақыты 5 (бес) минут.</w:t>
      </w:r>
    </w:p>
    <w:bookmarkEnd w:id="85"/>
    <w:bookmarkStart w:name="z115" w:id="86"/>
    <w:p>
      <w:pPr>
        <w:spacing w:after="0"/>
        <w:ind w:left="0"/>
        <w:jc w:val="left"/>
      </w:pPr>
      <w:r>
        <w:rPr>
          <w:rFonts w:ascii="Times New Roman"/>
          <w:b/>
          <w:i w:val="false"/>
          <w:color w:val="000000"/>
        </w:rPr>
        <w:t xml:space="preserve"> 4. Мемлекеттік көрсетілетін қызметті көрсету процесінде ақпараттық</w:t>
      </w:r>
      <w:r>
        <w:rPr>
          <w:rFonts w:ascii="Times New Roman"/>
          <w:b/>
          <w:i w:val="false"/>
          <w:color w:val="000000"/>
        </w:rPr>
        <w:t xml:space="preserve"> жүйелерді пайдалану тәртібін сипаттау</w:t>
      </w:r>
    </w:p>
    <w:bookmarkEnd w:id="86"/>
    <w:bookmarkStart w:name="z117" w:id="87"/>
    <w:p>
      <w:pPr>
        <w:spacing w:after="0"/>
        <w:ind w:left="0"/>
        <w:jc w:val="both"/>
      </w:pPr>
      <w:r>
        <w:rPr>
          <w:rFonts w:ascii="Times New Roman"/>
          <w:b w:val="false"/>
          <w:i w:val="false"/>
          <w:color w:val="000000"/>
          <w:sz w:val="28"/>
        </w:rPr>
        <w:t>
      9. Портал арқылы мемлекеттік көрсетілетін қызметтерді көрсету кезінде қызметті берушінің және қызметті алушының жүгіну тәртібін және рәсімдерінің (әрекеттерінің) кезеңділігін сипаттау:</w:t>
      </w:r>
    </w:p>
    <w:bookmarkEnd w:id="87"/>
    <w:bookmarkStart w:name="z118" w:id="88"/>
    <w:p>
      <w:pPr>
        <w:spacing w:after="0"/>
        <w:ind w:left="0"/>
        <w:jc w:val="both"/>
      </w:pPr>
      <w:r>
        <w:rPr>
          <w:rFonts w:ascii="Times New Roman"/>
          <w:b w:val="false"/>
          <w:i w:val="false"/>
          <w:color w:val="000000"/>
          <w:sz w:val="28"/>
        </w:rPr>
        <w:t>
      1) қызметті алушының порталда авторизациялануы, мемлекеттік көрсетілетін қызметті таңдау және сұраныс жіберу - (10 (он) минут);</w:t>
      </w:r>
    </w:p>
    <w:bookmarkEnd w:id="88"/>
    <w:bookmarkStart w:name="z119" w:id="89"/>
    <w:p>
      <w:pPr>
        <w:spacing w:after="0"/>
        <w:ind w:left="0"/>
        <w:jc w:val="both"/>
      </w:pPr>
      <w:r>
        <w:rPr>
          <w:rFonts w:ascii="Times New Roman"/>
          <w:b w:val="false"/>
          <w:i w:val="false"/>
          <w:color w:val="000000"/>
          <w:sz w:val="28"/>
        </w:rPr>
        <w:t>
      2) қызметті алушының мәліметтерінің дұрыс болмауына байланысты бас тарту туралы хабарлама - (20 (жиырма) секунд);</w:t>
      </w:r>
    </w:p>
    <w:bookmarkEnd w:id="89"/>
    <w:bookmarkStart w:name="z120" w:id="90"/>
    <w:p>
      <w:pPr>
        <w:spacing w:after="0"/>
        <w:ind w:left="0"/>
        <w:jc w:val="both"/>
      </w:pPr>
      <w:r>
        <w:rPr>
          <w:rFonts w:ascii="Times New Roman"/>
          <w:b w:val="false"/>
          <w:i w:val="false"/>
          <w:color w:val="000000"/>
          <w:sz w:val="28"/>
        </w:rPr>
        <w:t>
      3) порталда сұраныс өңделіп, қызметті берушінің ақпараттық жүйесіне жолданады</w:t>
      </w:r>
      <w:r>
        <w:rPr>
          <w:rFonts w:ascii="Times New Roman"/>
          <w:b w:val="false"/>
          <w:i/>
          <w:color w:val="000000"/>
          <w:sz w:val="28"/>
        </w:rPr>
        <w:t>.</w:t>
      </w:r>
      <w:r>
        <w:rPr>
          <w:rFonts w:ascii="Times New Roman"/>
          <w:b w:val="false"/>
          <w:i w:val="false"/>
          <w:color w:val="000000"/>
          <w:sz w:val="28"/>
        </w:rPr>
        <w:t xml:space="preserve"> Қызметті беруші мемлекеттік көрсетілетін қызмет көрсетуге негіздерін тексеріп, бұзушылықтар анықталса қызмет көрсетуден бас тарту туралы хабарлама қалыптастырады - (10 (он) минут);</w:t>
      </w:r>
    </w:p>
    <w:bookmarkEnd w:id="90"/>
    <w:bookmarkStart w:name="z121" w:id="91"/>
    <w:p>
      <w:pPr>
        <w:spacing w:after="0"/>
        <w:ind w:left="0"/>
        <w:jc w:val="both"/>
      </w:pPr>
      <w:r>
        <w:rPr>
          <w:rFonts w:ascii="Times New Roman"/>
          <w:b w:val="false"/>
          <w:i w:val="false"/>
          <w:color w:val="000000"/>
          <w:sz w:val="28"/>
        </w:rPr>
        <w:t>
      4) қызметті алушының жеке кабинетінде жеке кабинетінде электрондық өтінім статусы түрінде хабарлама беріледі - (10 (он) минут).</w:t>
      </w:r>
    </w:p>
    <w:bookmarkEnd w:id="91"/>
    <w:bookmarkStart w:name="z122" w:id="92"/>
    <w:p>
      <w:pPr>
        <w:spacing w:after="0"/>
        <w:ind w:left="0"/>
        <w:jc w:val="both"/>
      </w:pPr>
      <w:r>
        <w:rPr>
          <w:rFonts w:ascii="Times New Roman"/>
          <w:b w:val="false"/>
          <w:i w:val="false"/>
          <w:color w:val="000000"/>
          <w:sz w:val="28"/>
        </w:rPr>
        <w:t xml:space="preserve">
      10.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тартылған графикалық нысандағы ақпараттық жүйелердің функционалдық өзара іс-қимыл диаграммасын қоса,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(іс-қимылдардың) реттілігі тәртібінің сипаттамасы:</w:t>
      </w:r>
    </w:p>
    <w:bookmarkEnd w:id="92"/>
    <w:bookmarkStart w:name="z123" w:id="93"/>
    <w:p>
      <w:pPr>
        <w:spacing w:after="0"/>
        <w:ind w:left="0"/>
        <w:jc w:val="both"/>
      </w:pPr>
      <w:r>
        <w:rPr>
          <w:rFonts w:ascii="Times New Roman"/>
          <w:b w:val="false"/>
          <w:i w:val="false"/>
          <w:color w:val="000000"/>
          <w:sz w:val="28"/>
        </w:rPr>
        <w:t>
      1) қызметті алушы жеке сәйкестендіру нөмірі және парольдің көмегімен порталда тіркелуді жүзеге асырады (порталда тіркелмеген көрсетілетін қызметті алушылар үшін жүзеге асырылады);</w:t>
      </w:r>
    </w:p>
    <w:bookmarkEnd w:id="93"/>
    <w:bookmarkStart w:name="z124" w:id="94"/>
    <w:p>
      <w:pPr>
        <w:spacing w:after="0"/>
        <w:ind w:left="0"/>
        <w:jc w:val="both"/>
      </w:pPr>
      <w:r>
        <w:rPr>
          <w:rFonts w:ascii="Times New Roman"/>
          <w:b w:val="false"/>
          <w:i w:val="false"/>
          <w:color w:val="000000"/>
          <w:sz w:val="28"/>
        </w:rPr>
        <w:t>
      2) 1 үдеріс – мемлекеттік көрсетілетін қызметті алу үшін порталда қызметті алушының жеке сәйкестендіру нөмірі мен паролін енгізуі (авторизациялау үдерісі);</w:t>
      </w:r>
    </w:p>
    <w:bookmarkEnd w:id="94"/>
    <w:bookmarkStart w:name="z125" w:id="95"/>
    <w:p>
      <w:pPr>
        <w:spacing w:after="0"/>
        <w:ind w:left="0"/>
        <w:jc w:val="both"/>
      </w:pPr>
      <w:r>
        <w:rPr>
          <w:rFonts w:ascii="Times New Roman"/>
          <w:b w:val="false"/>
          <w:i w:val="false"/>
          <w:color w:val="000000"/>
          <w:sz w:val="28"/>
        </w:rPr>
        <w:t>
      3) 1 шарт – логин (жеке сәйкестендіру нөмірі) және пароль арқылы тіркелген қызметті алушы туралы деректердің түпнұсқалығын порталда тексеру;</w:t>
      </w:r>
    </w:p>
    <w:bookmarkEnd w:id="95"/>
    <w:bookmarkStart w:name="z126" w:id="96"/>
    <w:p>
      <w:pPr>
        <w:spacing w:after="0"/>
        <w:ind w:left="0"/>
        <w:jc w:val="both"/>
      </w:pPr>
      <w:r>
        <w:rPr>
          <w:rFonts w:ascii="Times New Roman"/>
          <w:b w:val="false"/>
          <w:i w:val="false"/>
          <w:color w:val="000000"/>
          <w:sz w:val="28"/>
        </w:rPr>
        <w:t>
      4) 2 үдеріс – қызметті алушы деректерінде бар бұзушылықтарына байланысты портал авторизациялаудан бас тарту туралы хабарламаның қалыптасуы;</w:t>
      </w:r>
    </w:p>
    <w:bookmarkEnd w:id="96"/>
    <w:bookmarkStart w:name="z127" w:id="97"/>
    <w:p>
      <w:pPr>
        <w:spacing w:after="0"/>
        <w:ind w:left="0"/>
        <w:jc w:val="both"/>
      </w:pPr>
      <w:r>
        <w:rPr>
          <w:rFonts w:ascii="Times New Roman"/>
          <w:b w:val="false"/>
          <w:i w:val="false"/>
          <w:color w:val="000000"/>
          <w:sz w:val="28"/>
        </w:rPr>
        <w:t>
      5) 3 үдеріс – қызметті алушының мемлекеттік көрсетілетін қызметті таңдауы, мемлекеттік қызметті көрсету мен сұрау салу нысанын экранға шығаруы және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қызметті алушының электронды сандық қолтаңбада тіркеу куәлігін таңдауы;</w:t>
      </w:r>
    </w:p>
    <w:bookmarkEnd w:id="97"/>
    <w:bookmarkStart w:name="z128" w:id="98"/>
    <w:p>
      <w:pPr>
        <w:spacing w:after="0"/>
        <w:ind w:left="0"/>
        <w:jc w:val="both"/>
      </w:pPr>
      <w:r>
        <w:rPr>
          <w:rFonts w:ascii="Times New Roman"/>
          <w:b w:val="false"/>
          <w:i w:val="false"/>
          <w:color w:val="000000"/>
          <w:sz w:val="28"/>
        </w:rPr>
        <w:t>
      6) 2 шарт - порталда электронды сандық қолтаңбаны тіркеу куәлігінің іс-қимыл мерзімін және қайтарып алынған (күші жойылған) тіркеу куәліктерінің тізімінде болмауын, сондай-ақ (сұрау салуда көрсетілген жеке сәйкестендіру нөмірі және электронды сандық қолтаңбаны тіркеу куәлігінде көрсетілген жеке сәйкестендіру нөмірі арасындағы) сәйкестендіру деректерінің сәйкес келуін тексеру;</w:t>
      </w:r>
    </w:p>
    <w:bookmarkEnd w:id="98"/>
    <w:bookmarkStart w:name="z129" w:id="99"/>
    <w:p>
      <w:pPr>
        <w:spacing w:after="0"/>
        <w:ind w:left="0"/>
        <w:jc w:val="both"/>
      </w:pPr>
      <w:r>
        <w:rPr>
          <w:rFonts w:ascii="Times New Roman"/>
          <w:b w:val="false"/>
          <w:i w:val="false"/>
          <w:color w:val="000000"/>
          <w:sz w:val="28"/>
        </w:rPr>
        <w:t>
      7) 4 үдеріс – қызметті алушының электронды сандық қолтаңба түпнұсқалылығының расталмауына байланысты сұрау салынған мемлекеттік көрсетілетін қызметтен бас тарту туралы хабарламаның қалыптасуы;</w:t>
      </w:r>
    </w:p>
    <w:bookmarkEnd w:id="99"/>
    <w:bookmarkStart w:name="z130" w:id="100"/>
    <w:p>
      <w:pPr>
        <w:spacing w:after="0"/>
        <w:ind w:left="0"/>
        <w:jc w:val="both"/>
      </w:pPr>
      <w:r>
        <w:rPr>
          <w:rFonts w:ascii="Times New Roman"/>
          <w:b w:val="false"/>
          <w:i w:val="false"/>
          <w:color w:val="000000"/>
          <w:sz w:val="28"/>
        </w:rPr>
        <w:t>
      8) 5 үдеріс –қызметті алушының электронды сандық қолтаңба көмегiмен мемлекеттік көрсетілетін қызметті көрсету үшін сұрау салуды куәландыру және қызметті беруші өңдеу үшін автоматтандырылған жұмыс орны ақпараттық жүйесіне "электрондық үкімет" шлюзі арқылы электрондық құжатты (сұрау салуды) жіберу;</w:t>
      </w:r>
    </w:p>
    <w:bookmarkEnd w:id="100"/>
    <w:bookmarkStart w:name="z131" w:id="101"/>
    <w:p>
      <w:pPr>
        <w:spacing w:after="0"/>
        <w:ind w:left="0"/>
        <w:jc w:val="both"/>
      </w:pPr>
      <w:r>
        <w:rPr>
          <w:rFonts w:ascii="Times New Roman"/>
          <w:b w:val="false"/>
          <w:i w:val="false"/>
          <w:color w:val="000000"/>
          <w:sz w:val="28"/>
        </w:rPr>
        <w:t>
      9) 3 шарт – электрондық құжаттың (сұрау алудың) мемлекеттік көрсетілетін қызмет көрсету негiздерiне сәйкестiгiн көрсетілетін қызметті берушiнiң (өңдеуі) тексеруi;</w:t>
      </w:r>
    </w:p>
    <w:bookmarkEnd w:id="101"/>
    <w:bookmarkStart w:name="z132" w:id="102"/>
    <w:p>
      <w:pPr>
        <w:spacing w:after="0"/>
        <w:ind w:left="0"/>
        <w:jc w:val="both"/>
      </w:pPr>
      <w:r>
        <w:rPr>
          <w:rFonts w:ascii="Times New Roman"/>
          <w:b w:val="false"/>
          <w:i w:val="false"/>
          <w:color w:val="000000"/>
          <w:sz w:val="28"/>
        </w:rPr>
        <w:t>
      10) 6 үдеріс – бұзушылықтардың болуымен байланысты сұрау салынған мемлекеттік қызметтi көрсетуден бас тарту туралы хабарламаның қалыптасуы;</w:t>
      </w:r>
    </w:p>
    <w:bookmarkEnd w:id="102"/>
    <w:p>
      <w:pPr>
        <w:spacing w:after="0"/>
        <w:ind w:left="0"/>
        <w:jc w:val="both"/>
      </w:pPr>
      <w:r>
        <w:rPr>
          <w:rFonts w:ascii="Times New Roman"/>
          <w:b w:val="false"/>
          <w:i w:val="false"/>
          <w:color w:val="000000"/>
          <w:sz w:val="28"/>
        </w:rPr>
        <w:t>
      11) 7 үдеріс – қызметті алушының жеке кабинетінде электрондық өтінім статусы түрінде хабарлама беріледі.</w:t>
      </w:r>
    </w:p>
    <w:bookmarkStart w:name="z133" w:id="103"/>
    <w:p>
      <w:pPr>
        <w:spacing w:after="0"/>
        <w:ind w:left="0"/>
        <w:jc w:val="both"/>
      </w:pPr>
      <w:r>
        <w:rPr>
          <w:rFonts w:ascii="Times New Roman"/>
          <w:b w:val="false"/>
          <w:i w:val="false"/>
          <w:color w:val="000000"/>
          <w:sz w:val="28"/>
        </w:rPr>
        <w:t>
      Бұл ретте порталда электрондық форматта қызметті алушыға мемлекеттік қызметті таңдау кезде кестеге сәйкес дәрігердің бос уақытын таңдау мүмкіндігі берілді.</w:t>
      </w:r>
    </w:p>
    <w:bookmarkEnd w:id="103"/>
    <w:bookmarkStart w:name="z134" w:id="104"/>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сонымен қатар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w:t>
            </w:r>
            <w:r>
              <w:br/>
            </w:r>
            <w:r>
              <w:rPr>
                <w:rFonts w:ascii="Times New Roman"/>
                <w:b w:val="false"/>
                <w:i w:val="false"/>
                <w:color w:val="000000"/>
                <w:sz w:val="20"/>
              </w:rPr>
              <w:t>қабылдауына жазылу"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136" w:id="105"/>
    <w:p>
      <w:pPr>
        <w:spacing w:after="0"/>
        <w:ind w:left="0"/>
        <w:jc w:val="left"/>
      </w:pPr>
      <w:r>
        <w:rPr>
          <w:rFonts w:ascii="Times New Roman"/>
          <w:b/>
          <w:i w:val="false"/>
          <w:color w:val="000000"/>
        </w:rPr>
        <w:t xml:space="preserve"> Мемлекеттік көрсетілетін қызметті "электрондық үкiмет" веб-порталы арқылы көрсетілгендегі функционалдық іс-қимылдарының диаграммасы </w:t>
      </w:r>
    </w:p>
    <w:bookmarkEnd w:id="105"/>
    <w:p>
      <w:pPr>
        <w:spacing w:after="0"/>
        <w:ind w:left="0"/>
        <w:jc w:val="left"/>
      </w:pP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bookmarkStart w:name="z137"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50546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546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"Дәрiгердiң қабылдауына жазылу"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139" w:id="107"/>
    <w:p>
      <w:pPr>
        <w:spacing w:after="0"/>
        <w:ind w:left="0"/>
        <w:jc w:val="left"/>
      </w:pPr>
      <w:r>
        <w:rPr>
          <w:rFonts w:ascii="Times New Roman"/>
          <w:b/>
          <w:i w:val="false"/>
          <w:color w:val="000000"/>
        </w:rPr>
        <w:t xml:space="preserve"> "Дәрiгердiң қабылдауына жазылу" мемлекеттік көрсетілетін қызметті көрсетудің бизнес-процестерінің анықтамалығы</w:t>
      </w:r>
      <w:r>
        <w:br/>
      </w:r>
      <w:r>
        <w:rPr>
          <w:rFonts w:ascii="Times New Roman"/>
          <w:b/>
          <w:i w:val="false"/>
          <w:color w:val="000000"/>
        </w:rPr>
        <w:t>А. Қызмет берушіге жүгінгенде</w:t>
      </w:r>
    </w:p>
    <w:bookmarkEnd w:id="107"/>
    <w:bookmarkStart w:name="z141"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0866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866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09"/>
    <w:p>
      <w:pPr>
        <w:spacing w:after="0"/>
        <w:ind w:left="0"/>
        <w:jc w:val="left"/>
      </w:pPr>
      <w:r>
        <w:rPr>
          <w:rFonts w:ascii="Times New Roman"/>
          <w:b/>
          <w:i w:val="false"/>
          <w:color w:val="000000"/>
        </w:rPr>
        <w:t xml:space="preserve"> Шартты белгілер</w:t>
      </w:r>
    </w:p>
    <w:bookmarkEnd w:id="109"/>
    <w:bookmarkStart w:name="z143"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353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11"/>
    <w:p>
      <w:pPr>
        <w:spacing w:after="0"/>
        <w:ind w:left="0"/>
        <w:jc w:val="left"/>
      </w:pPr>
      <w:r>
        <w:rPr>
          <w:rFonts w:ascii="Times New Roman"/>
          <w:b/>
          <w:i w:val="false"/>
          <w:color w:val="000000"/>
        </w:rPr>
        <w:t xml:space="preserve"> "Дәрiгердiң қабылдауына жазылу" мемлекеттік қызмет көрсетудің бизнес-процестерінің анықтамалығы</w:t>
      </w:r>
      <w:r>
        <w:br/>
      </w:r>
      <w:r>
        <w:rPr>
          <w:rFonts w:ascii="Times New Roman"/>
          <w:b/>
          <w:i w:val="false"/>
          <w:color w:val="000000"/>
        </w:rPr>
        <w:t>Б. Электронды үкімет порталы арқылы</w:t>
      </w:r>
    </w:p>
    <w:bookmarkEnd w:id="111"/>
    <w:bookmarkStart w:name="z14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7289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2898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3"/>
    <w:p>
      <w:pPr>
        <w:spacing w:after="0"/>
        <w:ind w:left="0"/>
        <w:jc w:val="left"/>
      </w:pPr>
      <w:r>
        <w:rPr>
          <w:rFonts w:ascii="Times New Roman"/>
          <w:b/>
          <w:i w:val="false"/>
          <w:color w:val="000000"/>
        </w:rPr>
        <w:t xml:space="preserve"> Шартты белгілер</w:t>
      </w:r>
    </w:p>
    <w:bookmarkEnd w:id="113"/>
    <w:bookmarkStart w:name="z14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32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2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150" w:id="115"/>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115"/>
    <w:bookmarkStart w:name="z213" w:id="116"/>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22.08.2019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214" w:id="117"/>
    <w:p>
      <w:pPr>
        <w:spacing w:after="0"/>
        <w:ind w:left="0"/>
        <w:jc w:val="left"/>
      </w:pPr>
      <w:r>
        <w:rPr>
          <w:rFonts w:ascii="Times New Roman"/>
          <w:b/>
          <w:i w:val="false"/>
          <w:color w:val="000000"/>
        </w:rPr>
        <w:t xml:space="preserve"> "АИТВ-инфекциясының болуына ерікті анонимді және міндетті құпия</w:t>
      </w:r>
      <w:r>
        <w:rPr>
          <w:rFonts w:ascii="Times New Roman"/>
          <w:b/>
          <w:i w:val="false"/>
          <w:color w:val="000000"/>
        </w:rPr>
        <w:t xml:space="preserve"> медициналық тексерілу" мемлекеттік көрсетілетін қызмет регламенті</w:t>
      </w:r>
      <w:r>
        <w:br/>
      </w:r>
      <w:r>
        <w:rPr>
          <w:rFonts w:ascii="Times New Roman"/>
          <w:b/>
          <w:i w:val="false"/>
          <w:color w:val="000000"/>
        </w:rPr>
        <w:t>1. Жалпы ережелер</w:t>
      </w:r>
    </w:p>
    <w:bookmarkEnd w:id="117"/>
    <w:bookmarkStart w:name="z217" w:id="118"/>
    <w:p>
      <w:pPr>
        <w:spacing w:after="0"/>
        <w:ind w:left="0"/>
        <w:jc w:val="both"/>
      </w:pPr>
      <w:r>
        <w:rPr>
          <w:rFonts w:ascii="Times New Roman"/>
          <w:b w:val="false"/>
          <w:i w:val="false"/>
          <w:color w:val="000000"/>
          <w:sz w:val="28"/>
        </w:rPr>
        <w:t xml:space="preserve">
      1. "АИТВ-инфекциясының болуына ерікті анонимді және міндетті құпия медициналық тексерілу" мемлекеттік көрсетілетін қызметі (бұдан әрі –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(нормативтік құқықтық актілерін мемлекеттік тіркеу тізілімінде 2015 жылы 11 маусымда </w:t>
      </w:r>
      <w:r>
        <w:rPr>
          <w:rFonts w:ascii="Times New Roman"/>
          <w:b w:val="false"/>
          <w:i w:val="false"/>
          <w:color w:val="000000"/>
          <w:sz w:val="28"/>
        </w:rPr>
        <w:t>№ 11304</w:t>
      </w:r>
      <w:r>
        <w:rPr>
          <w:rFonts w:ascii="Times New Roman"/>
          <w:b w:val="false"/>
          <w:i w:val="false"/>
          <w:color w:val="000000"/>
          <w:sz w:val="28"/>
        </w:rPr>
        <w:t xml:space="preserve"> тіркелген) бұйрығымен бекітілген "АИТВ-инфекциясының болуына ерікті анонимді және міндетті құпия медициналық тексерілу" мемлекеттік көрсетілетін қызмет стандартына (бұдан әрі - стандарт) сәйкес Жамбыл облысының медициналық-санитариялық алғашқы көмек көрсететін медициналық ұйымдары мен "Жамбыл облыстық жүре пайда болған иммунтапшылық синдромының алдын алу және оған қарсы күрес жөніндегі орталығы" мемлекеттік коммуналдық мекемесімен (бұдан әрі – көрсетілетін қызметті беруші) көрсетіледі.</w:t>
      </w:r>
    </w:p>
    <w:bookmarkEnd w:id="118"/>
    <w:bookmarkStart w:name="z218" w:id="119"/>
    <w:p>
      <w:pPr>
        <w:spacing w:after="0"/>
        <w:ind w:left="0"/>
        <w:jc w:val="both"/>
      </w:pPr>
      <w:r>
        <w:rPr>
          <w:rFonts w:ascii="Times New Roman"/>
          <w:b w:val="false"/>
          <w:i w:val="false"/>
          <w:color w:val="000000"/>
          <w:sz w:val="28"/>
        </w:rPr>
        <w:t xml:space="preserve">
      2. Өтініштерді қабылдау және мемлекеттік көрсетілетін қызметтің нәтижелерін беру қызметті беруші арқылы жүзеге асырылады. </w:t>
      </w:r>
    </w:p>
    <w:bookmarkEnd w:id="119"/>
    <w:bookmarkStart w:name="z219" w:id="120"/>
    <w:p>
      <w:pPr>
        <w:spacing w:after="0"/>
        <w:ind w:left="0"/>
        <w:jc w:val="both"/>
      </w:pPr>
      <w:r>
        <w:rPr>
          <w:rFonts w:ascii="Times New Roman"/>
          <w:b w:val="false"/>
          <w:i w:val="false"/>
          <w:color w:val="000000"/>
          <w:sz w:val="28"/>
        </w:rPr>
        <w:t>
      Мемлекеттік көрсетілетін қызметті көрсету нысаны – қағаз түрінде.</w:t>
      </w:r>
    </w:p>
    <w:bookmarkEnd w:id="120"/>
    <w:bookmarkStart w:name="z220" w:id="121"/>
    <w:p>
      <w:pPr>
        <w:spacing w:after="0"/>
        <w:ind w:left="0"/>
        <w:jc w:val="both"/>
      </w:pPr>
      <w:r>
        <w:rPr>
          <w:rFonts w:ascii="Times New Roman"/>
          <w:b w:val="false"/>
          <w:i w:val="false"/>
          <w:color w:val="000000"/>
          <w:sz w:val="28"/>
        </w:rPr>
        <w:t xml:space="preserve">
      3. Мемлекеттік көрсетілетін қызметті көрсету нәтижесі – "Адамның иммунтапшылық вирусы инфекциясы мәселелері бойынша тегін негізде Қазақстан Республикасы азаматтарды және оралмандарды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w:t>
      </w:r>
      <w:r>
        <w:rPr>
          <w:rFonts w:ascii="Times New Roman"/>
          <w:b w:val="false"/>
          <w:i w:val="false"/>
          <w:color w:val="000000"/>
          <w:sz w:val="28"/>
        </w:rPr>
        <w:t>№ 246</w:t>
      </w:r>
      <w:r>
        <w:rPr>
          <w:rFonts w:ascii="Times New Roman"/>
          <w:b w:val="false"/>
          <w:i w:val="false"/>
          <w:color w:val="000000"/>
          <w:sz w:val="28"/>
        </w:rPr>
        <w:t xml:space="preserve"> бұйрығына (Нормативтік құқықтық актілерді тіркеу тізілімінде </w:t>
      </w:r>
      <w:r>
        <w:rPr>
          <w:rFonts w:ascii="Times New Roman"/>
          <w:b w:val="false"/>
          <w:i w:val="false"/>
          <w:color w:val="000000"/>
          <w:sz w:val="28"/>
        </w:rPr>
        <w:t>№ 11145</w:t>
      </w:r>
      <w:r>
        <w:rPr>
          <w:rFonts w:ascii="Times New Roman"/>
          <w:b w:val="false"/>
          <w:i w:val="false"/>
          <w:color w:val="000000"/>
          <w:sz w:val="28"/>
        </w:rPr>
        <w:t xml:space="preserve"> болып тіркелген) сәйкес адамның иммун тапшылығы вирусына антиденелерді зерттеу туралы анықтама-сертификат.</w:t>
      </w:r>
    </w:p>
    <w:bookmarkEnd w:id="121"/>
    <w:bookmarkStart w:name="z221" w:id="12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2"/>
    <w:bookmarkStart w:name="z222" w:id="123"/>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123"/>
    <w:bookmarkStart w:name="z223" w:id="12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24"/>
    <w:p>
      <w:pPr>
        <w:spacing w:after="0"/>
        <w:ind w:left="0"/>
        <w:jc w:val="both"/>
      </w:pPr>
      <w:r>
        <w:rPr>
          <w:rFonts w:ascii="Times New Roman"/>
          <w:b w:val="false"/>
          <w:i w:val="false"/>
          <w:color w:val="000000"/>
          <w:sz w:val="28"/>
        </w:rPr>
        <w:t>
      1) қызмет берушінің жауапты қызметкері қызмет алушының құжаттарын қабылдайды және қызметті берушінің емшара бөлмесіне қанды алу үшін жолдайды – орындау уақыты 30 (отыз) минут;</w:t>
      </w:r>
    </w:p>
    <w:p>
      <w:pPr>
        <w:spacing w:after="0"/>
        <w:ind w:left="0"/>
        <w:jc w:val="both"/>
      </w:pPr>
      <w:r>
        <w:rPr>
          <w:rFonts w:ascii="Times New Roman"/>
          <w:b w:val="false"/>
          <w:i w:val="false"/>
          <w:color w:val="000000"/>
          <w:sz w:val="28"/>
        </w:rPr>
        <w:t>
      2) қызметті берушінің емшаралық бөлмесінің жауапты қызметкері қызмет алушының қанын алып, адамның иммун тапшылығы вирусының болуына "Жамбыл облысы әкімдігінің денсаулық сақтау басқармасы Жамбыл облыстық жұқтырылған иммун тапшылығы синдромының алдын алу және онымен күрес жүргізу орталығы" коммуналдық мемлекеттік қазыналық кәсіпорнының зертханасына (бұдан әрі - зертхана) тексеруге жолдайды - орындау уақыты 1 (бір) жұмыс күні;</w:t>
      </w:r>
    </w:p>
    <w:p>
      <w:pPr>
        <w:spacing w:after="0"/>
        <w:ind w:left="0"/>
        <w:jc w:val="both"/>
      </w:pPr>
      <w:r>
        <w:rPr>
          <w:rFonts w:ascii="Times New Roman"/>
          <w:b w:val="false"/>
          <w:i w:val="false"/>
          <w:color w:val="000000"/>
          <w:sz w:val="28"/>
        </w:rPr>
        <w:t>
      3) зертхананың жауапты қызметкері қызметті алушының қанын тексергеннен кейін, зерттеу нәтижесін қызметті берушіге жолдайды – орындау уақыты зерттеп-қараудың теріс нәтижесінде – 1 (бір) жұмыс күні. Зерттеп-қараудың оң нәтиже болғанда қанды кайта тексеруге жолдайды – орындау уақыты 17 (он жеті) жұмыс күні;</w:t>
      </w:r>
    </w:p>
    <w:p>
      <w:pPr>
        <w:spacing w:after="0"/>
        <w:ind w:left="0"/>
        <w:jc w:val="both"/>
      </w:pPr>
      <w:r>
        <w:rPr>
          <w:rFonts w:ascii="Times New Roman"/>
          <w:b w:val="false"/>
          <w:i w:val="false"/>
          <w:color w:val="000000"/>
          <w:sz w:val="28"/>
        </w:rPr>
        <w:t>
      4) қызмет берушінің басшылығы мемлекеттік қызмет нәтижесін рәсімдейді – орындау уақыты 1 (бір) жұмыс күні;</w:t>
      </w:r>
    </w:p>
    <w:p>
      <w:pPr>
        <w:spacing w:after="0"/>
        <w:ind w:left="0"/>
        <w:jc w:val="both"/>
      </w:pPr>
      <w:r>
        <w:rPr>
          <w:rFonts w:ascii="Times New Roman"/>
          <w:b w:val="false"/>
          <w:i w:val="false"/>
          <w:color w:val="000000"/>
          <w:sz w:val="28"/>
        </w:rPr>
        <w:t>
      5) қызмет берушінің жауапты қызметкері мемлекеттік көрсетілетін қызмет нәтижесін қызметті алушыға ұсынады – орындау уақыты қызметті алушы қызметті берушіге құжаттар топтамасын тапсырған сәттен бастап - зерттеп-қараудың теріс нәтижесінде 3 (үш) жұмыс күні; зерттеп-қараудың оң нәтижесінде - 20 (жиырма) жұмыс күні.</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29.12.2017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Start w:name="z230" w:id="125"/>
    <w:p>
      <w:pPr>
        <w:spacing w:after="0"/>
        <w:ind w:left="0"/>
        <w:jc w:val="both"/>
      </w:pPr>
      <w:r>
        <w:rPr>
          <w:rFonts w:ascii="Times New Roman"/>
          <w:b w:val="false"/>
          <w:i w:val="false"/>
          <w:color w:val="000000"/>
          <w:sz w:val="28"/>
        </w:rPr>
        <w:t>
      1) қызмет берушінің жауапты қызметкерінің қызметті алушының құжаттарын қабылдауы;</w:t>
      </w:r>
    </w:p>
    <w:bookmarkEnd w:id="125"/>
    <w:bookmarkStart w:name="z231" w:id="126"/>
    <w:p>
      <w:pPr>
        <w:spacing w:after="0"/>
        <w:ind w:left="0"/>
        <w:jc w:val="both"/>
      </w:pPr>
      <w:r>
        <w:rPr>
          <w:rFonts w:ascii="Times New Roman"/>
          <w:b w:val="false"/>
          <w:i w:val="false"/>
          <w:color w:val="000000"/>
          <w:sz w:val="28"/>
        </w:rPr>
        <w:t>
      2) қызметті берушінің емшаралық бөлмесінің жауапты қызметкері қызмет алушының қанын алуы;</w:t>
      </w:r>
    </w:p>
    <w:bookmarkEnd w:id="126"/>
    <w:bookmarkStart w:name="z232" w:id="127"/>
    <w:p>
      <w:pPr>
        <w:spacing w:after="0"/>
        <w:ind w:left="0"/>
        <w:jc w:val="both"/>
      </w:pPr>
      <w:r>
        <w:rPr>
          <w:rFonts w:ascii="Times New Roman"/>
          <w:b w:val="false"/>
          <w:i w:val="false"/>
          <w:color w:val="000000"/>
          <w:sz w:val="28"/>
        </w:rPr>
        <w:t>
      3) қызметті алушынының қанын "Жамбыл облыстық жүре пайда болған иммунтапшылық синдромының алдын алу және оған қарсы күрес жөніндегі орталығы" мемлекеттік коммуналдық мекемесімен зерттеуі;</w:t>
      </w:r>
    </w:p>
    <w:bookmarkEnd w:id="127"/>
    <w:bookmarkStart w:name="z233" w:id="128"/>
    <w:p>
      <w:pPr>
        <w:spacing w:after="0"/>
        <w:ind w:left="0"/>
        <w:jc w:val="both"/>
      </w:pPr>
      <w:r>
        <w:rPr>
          <w:rFonts w:ascii="Times New Roman"/>
          <w:b w:val="false"/>
          <w:i w:val="false"/>
          <w:color w:val="000000"/>
          <w:sz w:val="28"/>
        </w:rPr>
        <w:t>
      4) зертхананың жауапты қызметкерінің қызмет берушіге зерттеу нәтижесін жолдауы;</w:t>
      </w:r>
    </w:p>
    <w:bookmarkEnd w:id="128"/>
    <w:bookmarkStart w:name="z234" w:id="129"/>
    <w:p>
      <w:pPr>
        <w:spacing w:after="0"/>
        <w:ind w:left="0"/>
        <w:jc w:val="both"/>
      </w:pPr>
      <w:r>
        <w:rPr>
          <w:rFonts w:ascii="Times New Roman"/>
          <w:b w:val="false"/>
          <w:i w:val="false"/>
          <w:color w:val="000000"/>
          <w:sz w:val="28"/>
        </w:rPr>
        <w:t>
      5) қызмет берушінің басшылығының мемлекеттік көрсетілетін қызмет нәтижесін рәсімдеуі;</w:t>
      </w:r>
    </w:p>
    <w:bookmarkEnd w:id="129"/>
    <w:bookmarkStart w:name="z235" w:id="130"/>
    <w:p>
      <w:pPr>
        <w:spacing w:after="0"/>
        <w:ind w:left="0"/>
        <w:jc w:val="both"/>
      </w:pPr>
      <w:r>
        <w:rPr>
          <w:rFonts w:ascii="Times New Roman"/>
          <w:b w:val="false"/>
          <w:i w:val="false"/>
          <w:color w:val="000000"/>
          <w:sz w:val="28"/>
        </w:rPr>
        <w:t>
      6) қызметті алушыға мемлекеттік көрсетілетін қызмет нәтижесін ұсынуы.</w:t>
      </w:r>
    </w:p>
    <w:bookmarkEnd w:id="130"/>
    <w:bookmarkStart w:name="z236" w:id="13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1"/>
    <w:bookmarkStart w:name="z237" w:id="132"/>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32"/>
    <w:bookmarkStart w:name="z238" w:id="133"/>
    <w:p>
      <w:pPr>
        <w:spacing w:after="0"/>
        <w:ind w:left="0"/>
        <w:jc w:val="both"/>
      </w:pPr>
      <w:r>
        <w:rPr>
          <w:rFonts w:ascii="Times New Roman"/>
          <w:b w:val="false"/>
          <w:i w:val="false"/>
          <w:color w:val="000000"/>
          <w:sz w:val="28"/>
        </w:rPr>
        <w:t>
      1) қызметті берушінің жауапты қызметкері;</w:t>
      </w:r>
    </w:p>
    <w:bookmarkEnd w:id="133"/>
    <w:bookmarkStart w:name="z239" w:id="134"/>
    <w:p>
      <w:pPr>
        <w:spacing w:after="0"/>
        <w:ind w:left="0"/>
        <w:jc w:val="both"/>
      </w:pPr>
      <w:r>
        <w:rPr>
          <w:rFonts w:ascii="Times New Roman"/>
          <w:b w:val="false"/>
          <w:i w:val="false"/>
          <w:color w:val="000000"/>
          <w:sz w:val="28"/>
        </w:rPr>
        <w:t>
      2) қызметті берушінің емшара бөлмесінің қызметкері;</w:t>
      </w:r>
    </w:p>
    <w:bookmarkEnd w:id="134"/>
    <w:bookmarkStart w:name="z240" w:id="135"/>
    <w:p>
      <w:pPr>
        <w:spacing w:after="0"/>
        <w:ind w:left="0"/>
        <w:jc w:val="both"/>
      </w:pPr>
      <w:r>
        <w:rPr>
          <w:rFonts w:ascii="Times New Roman"/>
          <w:b w:val="false"/>
          <w:i w:val="false"/>
          <w:color w:val="000000"/>
          <w:sz w:val="28"/>
        </w:rPr>
        <w:t>
      3) "Жамбыл облыстық жүре пайда болған иммунтапшылық синдромының алдын алу және оған қарсы күрес жөніндегі орталығы" мемлекеттік коммуналдық мекемесі;</w:t>
      </w:r>
    </w:p>
    <w:bookmarkEnd w:id="135"/>
    <w:bookmarkStart w:name="z241" w:id="136"/>
    <w:p>
      <w:pPr>
        <w:spacing w:after="0"/>
        <w:ind w:left="0"/>
        <w:jc w:val="both"/>
      </w:pPr>
      <w:r>
        <w:rPr>
          <w:rFonts w:ascii="Times New Roman"/>
          <w:b w:val="false"/>
          <w:i w:val="false"/>
          <w:color w:val="000000"/>
          <w:sz w:val="28"/>
        </w:rPr>
        <w:t>
      4) қызметті берушінің басшылығы.</w:t>
      </w:r>
    </w:p>
    <w:bookmarkEnd w:id="136"/>
    <w:bookmarkStart w:name="z242" w:id="137"/>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137"/>
    <w:bookmarkStart w:name="z243" w:id="138"/>
    <w:p>
      <w:pPr>
        <w:spacing w:after="0"/>
        <w:ind w:left="0"/>
        <w:jc w:val="both"/>
      </w:pPr>
      <w:r>
        <w:rPr>
          <w:rFonts w:ascii="Times New Roman"/>
          <w:b w:val="false"/>
          <w:i w:val="false"/>
          <w:color w:val="000000"/>
          <w:sz w:val="28"/>
        </w:rPr>
        <w:t>
      1) қызмет берушінің жауапты қызметкері қызмет алушының құжаттарын қабылдайды және қызметті берушінің емшара бөлмесіне қанды алу үшін жолдайды – орындау уақыты 30 (отыз) минут;</w:t>
      </w:r>
    </w:p>
    <w:bookmarkEnd w:id="138"/>
    <w:bookmarkStart w:name="z244" w:id="139"/>
    <w:p>
      <w:pPr>
        <w:spacing w:after="0"/>
        <w:ind w:left="0"/>
        <w:jc w:val="both"/>
      </w:pPr>
      <w:r>
        <w:rPr>
          <w:rFonts w:ascii="Times New Roman"/>
          <w:b w:val="false"/>
          <w:i w:val="false"/>
          <w:color w:val="000000"/>
          <w:sz w:val="28"/>
        </w:rPr>
        <w:t>
      2) қызметті берушінің емшаралық бөлмесінің жауапты қызметкері қызмет алушының қанын алып, "Жамбыл облыстық жүре пайда болған иммунтапшылық синдромының алдын алу және оған қарсы күрес жөніндегі орталығы" мемлекеттік коммуналдық мекемесіне тексеруге жолдайды - орындау уақыты 1 (бір) жұмыс күні;</w:t>
      </w:r>
    </w:p>
    <w:bookmarkEnd w:id="139"/>
    <w:bookmarkStart w:name="z245" w:id="140"/>
    <w:p>
      <w:pPr>
        <w:spacing w:after="0"/>
        <w:ind w:left="0"/>
        <w:jc w:val="both"/>
      </w:pPr>
      <w:r>
        <w:rPr>
          <w:rFonts w:ascii="Times New Roman"/>
          <w:b w:val="false"/>
          <w:i w:val="false"/>
          <w:color w:val="000000"/>
          <w:sz w:val="28"/>
        </w:rPr>
        <w:t>
      3) "Жамбыл облыстық жүре пайда болған иммунтапшылық синдромының алдын алу және оған қарсы күрес жөніндегі орталығы" мемлекеттік коммуналдық мекемесі зертханасының жауапты қызметкері қызметті алушының қанын тексергеннен кейін, зерттеу нәтижесін қызметті берушіге жолдайды – орындау уақыты зерттеп-қараудың теріс нәтижесінде – 1 (бір) жұмыс күні. Оң нәтиже болғанда қанды кайта тексеруге жолдайды – орындау уақыты 17 (он жеті) жұмыс күні;</w:t>
      </w:r>
    </w:p>
    <w:bookmarkEnd w:id="140"/>
    <w:bookmarkStart w:name="z246" w:id="141"/>
    <w:p>
      <w:pPr>
        <w:spacing w:after="0"/>
        <w:ind w:left="0"/>
        <w:jc w:val="both"/>
      </w:pPr>
      <w:r>
        <w:rPr>
          <w:rFonts w:ascii="Times New Roman"/>
          <w:b w:val="false"/>
          <w:i w:val="false"/>
          <w:color w:val="000000"/>
          <w:sz w:val="28"/>
        </w:rPr>
        <w:t>
      4) қызмет берушінің басшылығы мемлекеттік қызмет нәтижесін рәсімдейді – орындау уақыты 1 (бір) жұмыс күні;</w:t>
      </w:r>
    </w:p>
    <w:bookmarkEnd w:id="141"/>
    <w:bookmarkStart w:name="z247" w:id="142"/>
    <w:p>
      <w:pPr>
        <w:spacing w:after="0"/>
        <w:ind w:left="0"/>
        <w:jc w:val="both"/>
      </w:pPr>
      <w:r>
        <w:rPr>
          <w:rFonts w:ascii="Times New Roman"/>
          <w:b w:val="false"/>
          <w:i w:val="false"/>
          <w:color w:val="000000"/>
          <w:sz w:val="28"/>
        </w:rPr>
        <w:t>
      5) қызмет берушінің жауапты қызметкері мемлекеттік көрсетілетін қызмет нәтижесін қызметті алушыға ұсынады – орындау уақыты қызметті алушы қызметті берушіге құжаттар топтамасын тапсырған сәттен бастап - зерттеп-қараудың теріс нәтижесінде зерттеп-қараудың теріс нәтижесінде – 3 (үш) жұмыс күні; зерттеп-қараудың оң нәтижесінде - 20 (жиырма) жұмыс күні.</w:t>
      </w:r>
    </w:p>
    <w:bookmarkEnd w:id="142"/>
    <w:bookmarkStart w:name="z248" w:id="143"/>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w:t>
            </w:r>
            <w:r>
              <w:br/>
            </w:r>
            <w:r>
              <w:rPr>
                <w:rFonts w:ascii="Times New Roman"/>
                <w:b w:val="false"/>
                <w:i w:val="false"/>
                <w:color w:val="000000"/>
                <w:sz w:val="20"/>
              </w:rPr>
              <w:t>болуына</w:t>
            </w:r>
            <w:r>
              <w:br/>
            </w:r>
            <w:r>
              <w:rPr>
                <w:rFonts w:ascii="Times New Roman"/>
                <w:b w:val="false"/>
                <w:i w:val="false"/>
                <w:color w:val="000000"/>
                <w:sz w:val="20"/>
              </w:rPr>
              <w:t>ерікті анонимді және міндетті</w:t>
            </w:r>
            <w:r>
              <w:br/>
            </w:r>
            <w:r>
              <w:rPr>
                <w:rFonts w:ascii="Times New Roman"/>
                <w:b w:val="false"/>
                <w:i w:val="false"/>
                <w:color w:val="000000"/>
                <w:sz w:val="20"/>
              </w:rPr>
              <w:t>құпия медициналық тексерілу"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регламентiне қосымша</w:t>
            </w:r>
          </w:p>
        </w:tc>
      </w:tr>
    </w:tbl>
    <w:bookmarkStart w:name="z250" w:id="144"/>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 көрсетудің бизнес-процестерінің анықтамалығы</w:t>
      </w:r>
    </w:p>
    <w:bookmarkEnd w:id="144"/>
    <w:bookmarkStart w:name="z251"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3" w:id="146"/>
    <w:p>
      <w:pPr>
        <w:spacing w:after="0"/>
        <w:ind w:left="0"/>
        <w:jc w:val="left"/>
      </w:pPr>
      <w:r>
        <w:rPr>
          <w:rFonts w:ascii="Times New Roman"/>
          <w:b/>
          <w:i w:val="false"/>
          <w:color w:val="000000"/>
        </w:rPr>
        <w:t xml:space="preserve"> Шартты белгілер:</w:t>
      </w:r>
    </w:p>
    <w:bookmarkEnd w:id="146"/>
    <w:bookmarkStart w:name="z254"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353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53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256" w:id="148"/>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регламенті</w:t>
      </w:r>
    </w:p>
    <w:bookmarkEnd w:id="148"/>
    <w:bookmarkStart w:name="z288" w:id="149"/>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22.08.2019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жылғы"10" тамыздағы</w:t>
            </w:r>
            <w:r>
              <w:br/>
            </w:r>
            <w:r>
              <w:rPr>
                <w:rFonts w:ascii="Times New Roman"/>
                <w:b w:val="false"/>
                <w:i w:val="false"/>
                <w:color w:val="000000"/>
                <w:sz w:val="20"/>
              </w:rPr>
              <w:t>№ 193 қаулысымен бекітілген</w:t>
            </w:r>
          </w:p>
        </w:tc>
      </w:tr>
    </w:tbl>
    <w:bookmarkStart w:name="z289" w:id="150"/>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150"/>
    <w:bookmarkStart w:name="z290" w:id="151"/>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18.04.2016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№193 қаулысымен бекітілген</w:t>
            </w:r>
          </w:p>
        </w:tc>
      </w:tr>
    </w:tbl>
    <w:bookmarkStart w:name="z340" w:id="152"/>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152"/>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18.04.2016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388" w:id="153"/>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регламенті</w:t>
      </w:r>
      <w:r>
        <w:br/>
      </w:r>
      <w:r>
        <w:rPr>
          <w:rFonts w:ascii="Times New Roman"/>
          <w:b/>
          <w:i w:val="false"/>
          <w:color w:val="000000"/>
        </w:rPr>
        <w:t>1. Жалпы ережелер</w:t>
      </w:r>
    </w:p>
    <w:bookmarkEnd w:id="153"/>
    <w:bookmarkStart w:name="z390" w:id="154"/>
    <w:p>
      <w:pPr>
        <w:spacing w:after="0"/>
        <w:ind w:left="0"/>
        <w:jc w:val="both"/>
      </w:pPr>
      <w:r>
        <w:rPr>
          <w:rFonts w:ascii="Times New Roman"/>
          <w:b w:val="false"/>
          <w:i w:val="false"/>
          <w:color w:val="000000"/>
          <w:sz w:val="28"/>
        </w:rPr>
        <w:t xml:space="preserve">
      1. "Стационарлық науқастың медициналық картасынан үзінді көшірме беру" мемлекеттік көрсетілетін қызметі (бұдан әрі –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(нормативтік құқықтық актілерін мемлекеттік тіркеу тізілімінде 2015 жылы 11 маусымда </w:t>
      </w:r>
      <w:r>
        <w:rPr>
          <w:rFonts w:ascii="Times New Roman"/>
          <w:b w:val="false"/>
          <w:i w:val="false"/>
          <w:color w:val="000000"/>
          <w:sz w:val="28"/>
        </w:rPr>
        <w:t>№ 11304</w:t>
      </w:r>
      <w:r>
        <w:rPr>
          <w:rFonts w:ascii="Times New Roman"/>
          <w:b w:val="false"/>
          <w:i w:val="false"/>
          <w:color w:val="000000"/>
          <w:sz w:val="28"/>
        </w:rPr>
        <w:t xml:space="preserve"> тіркелген) бұйрығымен бекітілген "Стационарлық науқастың медициналық картасынан үзінді көшірме беру" мемлекеттік көрсетілетін қызмет стандартына (бұдан әрі - стандарт) сәйкес Жамбыл облысының стационарлық көмек көрсететін медициналық ұйымдары (бұдан әрі – көрсетілетін қызметті беруші) көрсетіледі.</w:t>
      </w:r>
    </w:p>
    <w:bookmarkEnd w:id="154"/>
    <w:bookmarkStart w:name="z391" w:id="155"/>
    <w:p>
      <w:pPr>
        <w:spacing w:after="0"/>
        <w:ind w:left="0"/>
        <w:jc w:val="both"/>
      </w:pPr>
      <w:r>
        <w:rPr>
          <w:rFonts w:ascii="Times New Roman"/>
          <w:b w:val="false"/>
          <w:i w:val="false"/>
          <w:color w:val="000000"/>
          <w:sz w:val="28"/>
        </w:rPr>
        <w:t xml:space="preserve">
      2. Өтініштерді қабылдау және мемлекеттік көрсетілетін қызметтің нәтижелерін беру қызметті беруші арқылы жүзеге асырылады. </w:t>
      </w:r>
    </w:p>
    <w:bookmarkEnd w:id="155"/>
    <w:bookmarkStart w:name="z392" w:id="156"/>
    <w:p>
      <w:pPr>
        <w:spacing w:after="0"/>
        <w:ind w:left="0"/>
        <w:jc w:val="both"/>
      </w:pPr>
      <w:r>
        <w:rPr>
          <w:rFonts w:ascii="Times New Roman"/>
          <w:b w:val="false"/>
          <w:i w:val="false"/>
          <w:color w:val="000000"/>
          <w:sz w:val="28"/>
        </w:rPr>
        <w:t>
      Көрсетілетін мемлекеттік қызметтің нысаны – қағаз.</w:t>
      </w:r>
    </w:p>
    <w:bookmarkEnd w:id="156"/>
    <w:bookmarkStart w:name="z393" w:id="157"/>
    <w:p>
      <w:pPr>
        <w:spacing w:after="0"/>
        <w:ind w:left="0"/>
        <w:jc w:val="both"/>
      </w:pPr>
      <w:r>
        <w:rPr>
          <w:rFonts w:ascii="Times New Roman"/>
          <w:b w:val="false"/>
          <w:i w:val="false"/>
          <w:color w:val="000000"/>
          <w:sz w:val="28"/>
        </w:rPr>
        <w:t xml:space="preserve">
      3. Мемлекеттік көрсетілетін қызмет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w:t>
      </w:r>
      <w:r>
        <w:rPr>
          <w:rFonts w:ascii="Times New Roman"/>
          <w:b w:val="false"/>
          <w:i w:val="false"/>
          <w:color w:val="000000"/>
          <w:sz w:val="28"/>
        </w:rPr>
        <w:t>№ 6697</w:t>
      </w:r>
      <w:r>
        <w:rPr>
          <w:rFonts w:ascii="Times New Roman"/>
          <w:b w:val="false"/>
          <w:i w:val="false"/>
          <w:color w:val="000000"/>
          <w:sz w:val="28"/>
        </w:rPr>
        <w:t xml:space="preserve">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 </w:t>
      </w:r>
    </w:p>
    <w:bookmarkEnd w:id="157"/>
    <w:bookmarkStart w:name="z394" w:id="15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8"/>
    <w:bookmarkStart w:name="z396" w:id="159"/>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159"/>
    <w:bookmarkStart w:name="z397" w:id="160"/>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60"/>
    <w:p>
      <w:pPr>
        <w:spacing w:after="0"/>
        <w:ind w:left="0"/>
        <w:jc w:val="both"/>
      </w:pPr>
      <w:r>
        <w:rPr>
          <w:rFonts w:ascii="Times New Roman"/>
          <w:b w:val="false"/>
          <w:i w:val="false"/>
          <w:color w:val="000000"/>
          <w:sz w:val="28"/>
        </w:rPr>
        <w:t>
      1) ординатор дәрігер стационарлық науқастың медициналық картасынан үзінді көшірмесін толтырады қолын және жеке мөрін қояды – орындау уақыты 45 (қырық бес) минут;</w:t>
      </w:r>
    </w:p>
    <w:p>
      <w:pPr>
        <w:spacing w:after="0"/>
        <w:ind w:left="0"/>
        <w:jc w:val="both"/>
      </w:pPr>
      <w:r>
        <w:rPr>
          <w:rFonts w:ascii="Times New Roman"/>
          <w:b w:val="false"/>
          <w:i w:val="false"/>
          <w:color w:val="000000"/>
          <w:sz w:val="28"/>
        </w:rPr>
        <w:t>
      2) қызмет беруші басшылығы ординатор дәрігердің қойылған қолы мен жеке мөрін идентификация жасайды, қолы мен қызмет берушінің мөрін қояды, үзінді көшірмені қызметті алушыға ұсынады – орындау уақыты 15 (он бес) минут.</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29.12.2017 </w:t>
      </w:r>
      <w:r>
        <w:rPr>
          <w:rFonts w:ascii="Times New Roman"/>
          <w:b w:val="false"/>
          <w:i w:val="false"/>
          <w:color w:val="000000"/>
          <w:sz w:val="28"/>
        </w:rPr>
        <w:t>№296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көрсетілетін қызметті көрсету бойынша рәсімнің (әрекеттің) нәтижесі мынадай рәсімді (әрекетті) орындауды бастау үшін негіз болады:</w:t>
      </w:r>
    </w:p>
    <w:bookmarkStart w:name="z401" w:id="161"/>
    <w:p>
      <w:pPr>
        <w:spacing w:after="0"/>
        <w:ind w:left="0"/>
        <w:jc w:val="both"/>
      </w:pPr>
      <w:r>
        <w:rPr>
          <w:rFonts w:ascii="Times New Roman"/>
          <w:b w:val="false"/>
          <w:i w:val="false"/>
          <w:color w:val="000000"/>
          <w:sz w:val="28"/>
        </w:rPr>
        <w:t>
      1) медициналық картадан жазылып берілетін үзіндіге ординатор дәрігер қолы және жеке мөрі қоюы;</w:t>
      </w:r>
    </w:p>
    <w:bookmarkEnd w:id="161"/>
    <w:bookmarkStart w:name="z402" w:id="162"/>
    <w:p>
      <w:pPr>
        <w:spacing w:after="0"/>
        <w:ind w:left="0"/>
        <w:jc w:val="both"/>
      </w:pPr>
      <w:r>
        <w:rPr>
          <w:rFonts w:ascii="Times New Roman"/>
          <w:b w:val="false"/>
          <w:i w:val="false"/>
          <w:color w:val="000000"/>
          <w:sz w:val="28"/>
        </w:rPr>
        <w:t>
      2) медициналық картадан жазылып берілетін үзіндіге қызмет беруші басшылығының қолы мен қызмет берушінің мөрін қоюы.</w:t>
      </w:r>
    </w:p>
    <w:bookmarkEnd w:id="162"/>
    <w:bookmarkStart w:name="z403" w:id="16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63"/>
    <w:bookmarkStart w:name="z404" w:id="164"/>
    <w:p>
      <w:pPr>
        <w:spacing w:after="0"/>
        <w:ind w:left="0"/>
        <w:jc w:val="both"/>
      </w:pPr>
      <w:r>
        <w:rPr>
          <w:rFonts w:ascii="Times New Roman"/>
          <w:b w:val="false"/>
          <w:i w:val="false"/>
          <w:color w:val="000000"/>
          <w:sz w:val="28"/>
        </w:rPr>
        <w:t>
      7. Мемлекеттік көрсетілетін қызметті көрсету процесіне қатысатын көрсетілетін қызметті берушінің құрылымдық бөлімшелерінің (қызметкерлерінің) тізбесі:</w:t>
      </w:r>
    </w:p>
    <w:bookmarkEnd w:id="164"/>
    <w:bookmarkStart w:name="z405" w:id="165"/>
    <w:p>
      <w:pPr>
        <w:spacing w:after="0"/>
        <w:ind w:left="0"/>
        <w:jc w:val="both"/>
      </w:pPr>
      <w:r>
        <w:rPr>
          <w:rFonts w:ascii="Times New Roman"/>
          <w:b w:val="false"/>
          <w:i w:val="false"/>
          <w:color w:val="000000"/>
          <w:sz w:val="28"/>
        </w:rPr>
        <w:t>
      1) ординатор дәрігер;</w:t>
      </w:r>
    </w:p>
    <w:bookmarkEnd w:id="165"/>
    <w:bookmarkStart w:name="z406" w:id="166"/>
    <w:p>
      <w:pPr>
        <w:spacing w:after="0"/>
        <w:ind w:left="0"/>
        <w:jc w:val="both"/>
      </w:pPr>
      <w:r>
        <w:rPr>
          <w:rFonts w:ascii="Times New Roman"/>
          <w:b w:val="false"/>
          <w:i w:val="false"/>
          <w:color w:val="000000"/>
          <w:sz w:val="28"/>
        </w:rPr>
        <w:t xml:space="preserve">
      2) қызмет берушінің басшылығы.       </w:t>
      </w:r>
    </w:p>
    <w:bookmarkEnd w:id="166"/>
    <w:bookmarkStart w:name="z407" w:id="167"/>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167"/>
    <w:bookmarkStart w:name="z408" w:id="168"/>
    <w:p>
      <w:pPr>
        <w:spacing w:after="0"/>
        <w:ind w:left="0"/>
        <w:jc w:val="both"/>
      </w:pPr>
      <w:r>
        <w:rPr>
          <w:rFonts w:ascii="Times New Roman"/>
          <w:b w:val="false"/>
          <w:i w:val="false"/>
          <w:color w:val="000000"/>
          <w:sz w:val="28"/>
        </w:rPr>
        <w:t>
      1) ординатор дәрігер стационарлық науқастың медициналық картасынан үзінді көшірмесін толтырады қолын және жеке мөрін қояды – орындау уақыты 45 (қырық бес) минут;</w:t>
      </w:r>
    </w:p>
    <w:bookmarkEnd w:id="168"/>
    <w:bookmarkStart w:name="z409" w:id="169"/>
    <w:p>
      <w:pPr>
        <w:spacing w:after="0"/>
        <w:ind w:left="0"/>
        <w:jc w:val="both"/>
      </w:pPr>
      <w:r>
        <w:rPr>
          <w:rFonts w:ascii="Times New Roman"/>
          <w:b w:val="false"/>
          <w:i w:val="false"/>
          <w:color w:val="000000"/>
          <w:sz w:val="28"/>
        </w:rPr>
        <w:t xml:space="preserve">
      2) қызмет беруші басшылығы ординатор дәрігердің қойылған қолы мен жеке мөрін идентификация жасайды, қолы мен қызмет берушінің мөрін қояды, көшірмені қызметті алушыға ұсынады – орындау уақыты 15 (он бес) минут. </w:t>
      </w:r>
    </w:p>
    <w:bookmarkEnd w:id="169"/>
    <w:bookmarkStart w:name="z410" w:id="170"/>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науқастың</w:t>
            </w:r>
            <w:r>
              <w:br/>
            </w:r>
            <w:r>
              <w:rPr>
                <w:rFonts w:ascii="Times New Roman"/>
                <w:b w:val="false"/>
                <w:i w:val="false"/>
                <w:color w:val="000000"/>
                <w:sz w:val="20"/>
              </w:rPr>
              <w:t>медициналық</w:t>
            </w:r>
            <w:r>
              <w:rPr>
                <w:rFonts w:ascii="Times New Roman"/>
                <w:b w:val="false"/>
                <w:i w:val="false"/>
                <w:color w:val="000000"/>
                <w:sz w:val="20"/>
              </w:rPr>
              <w:t xml:space="preserve"> картасынан үзінді</w:t>
            </w:r>
            <w:r>
              <w:br/>
            </w:r>
            <w:r>
              <w:rPr>
                <w:rFonts w:ascii="Times New Roman"/>
                <w:b w:val="false"/>
                <w:i w:val="false"/>
                <w:color w:val="000000"/>
                <w:sz w:val="20"/>
              </w:rPr>
              <w:t>көшірме беру"</w:t>
            </w:r>
            <w:r>
              <w:rPr>
                <w:rFonts w:ascii="Times New Roman"/>
                <w:b w:val="false"/>
                <w:i w:val="false"/>
                <w:color w:val="000000"/>
                <w:sz w:val="20"/>
              </w:rPr>
              <w:t xml:space="preserve">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414" w:id="171"/>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көрсетудің бизнес-процестерінің анықтамалығы</w:t>
      </w:r>
    </w:p>
    <w:bookmarkEnd w:id="171"/>
    <w:bookmarkStart w:name="z415"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76454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6454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6" w:id="173"/>
    <w:p>
      <w:pPr>
        <w:spacing w:after="0"/>
        <w:ind w:left="0"/>
        <w:jc w:val="left"/>
      </w:pPr>
      <w:r>
        <w:rPr>
          <w:rFonts w:ascii="Times New Roman"/>
          <w:b/>
          <w:i w:val="false"/>
          <w:color w:val="000000"/>
        </w:rPr>
        <w:t xml:space="preserve"> Шартты белгілер:</w:t>
      </w:r>
    </w:p>
    <w:bookmarkEnd w:id="173"/>
    <w:bookmarkStart w:name="z417"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7353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53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419" w:id="175"/>
    <w:p>
      <w:pPr>
        <w:spacing w:after="0"/>
        <w:ind w:left="0"/>
        <w:jc w:val="left"/>
      </w:pPr>
      <w:r>
        <w:rPr>
          <w:rFonts w:ascii="Times New Roman"/>
          <w:b/>
          <w:i w:val="false"/>
          <w:color w:val="000000"/>
        </w:rPr>
        <w:t xml:space="preserve"> "Медициналық-санитарлық алғашқы көмек көрсететін</w:t>
      </w:r>
      <w:r>
        <w:rPr>
          <w:rFonts w:ascii="Times New Roman"/>
          <w:b/>
          <w:i w:val="false"/>
          <w:color w:val="000000"/>
        </w:rPr>
        <w:t xml:space="preserve"> медициналық ұйымынан анықтама беру"</w:t>
      </w:r>
      <w:r>
        <w:rPr>
          <w:rFonts w:ascii="Times New Roman"/>
          <w:b/>
          <w:i w:val="false"/>
          <w:color w:val="000000"/>
        </w:rPr>
        <w:t xml:space="preserve"> мемлекеттік көрсетілетін қызмет регламенті</w:t>
      </w:r>
      <w:r>
        <w:br/>
      </w:r>
      <w:r>
        <w:rPr>
          <w:rFonts w:ascii="Times New Roman"/>
          <w:b/>
          <w:i w:val="false"/>
          <w:color w:val="000000"/>
        </w:rPr>
        <w:t>1. Жалпы ережелер</w:t>
      </w:r>
    </w:p>
    <w:bookmarkEnd w:id="175"/>
    <w:bookmarkStart w:name="z423" w:id="176"/>
    <w:p>
      <w:pPr>
        <w:spacing w:after="0"/>
        <w:ind w:left="0"/>
        <w:jc w:val="both"/>
      </w:pPr>
      <w:r>
        <w:rPr>
          <w:rFonts w:ascii="Times New Roman"/>
          <w:b w:val="false"/>
          <w:i w:val="false"/>
          <w:color w:val="000000"/>
          <w:sz w:val="28"/>
        </w:rPr>
        <w:t xml:space="preserve">
      1. "Медициналық-санитарлық алғашқы көмек көрсететін медициналық ұйымынан анықтама беру" мемлекеттік көрсетілетін қызметі (бұдан әрі – мемлекеттік көрсетілетін қызмет)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272</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(нормативтік құқықтық актілерін мемлекеттік тіркеу тізілімінде 2015 жылы 11 маусымда </w:t>
      </w:r>
      <w:r>
        <w:rPr>
          <w:rFonts w:ascii="Times New Roman"/>
          <w:b w:val="false"/>
          <w:i w:val="false"/>
          <w:color w:val="000000"/>
          <w:sz w:val="28"/>
        </w:rPr>
        <w:t>№ 11304</w:t>
      </w:r>
      <w:r>
        <w:rPr>
          <w:rFonts w:ascii="Times New Roman"/>
          <w:b w:val="false"/>
          <w:i w:val="false"/>
          <w:color w:val="000000"/>
          <w:sz w:val="28"/>
        </w:rPr>
        <w:t xml:space="preserve"> тіркелген) бұйрығымен бекітілген "Медициналық-санитарлық алғашқы көмек көрсететін медициналық ұйымынан анықтама беру" мемлекеттік көрсетілетін қызмет стандартына (бұдан әрі - стандарт) сәйкес Жамбыл облысының медициналық ұйымдарымен (бұдан әрі – қызметті беруші) көрсетіледі.</w:t>
      </w:r>
    </w:p>
    <w:bookmarkEnd w:id="176"/>
    <w:bookmarkStart w:name="z424" w:id="177"/>
    <w:p>
      <w:pPr>
        <w:spacing w:after="0"/>
        <w:ind w:left="0"/>
        <w:jc w:val="both"/>
      </w:pPr>
      <w:r>
        <w:rPr>
          <w:rFonts w:ascii="Times New Roman"/>
          <w:b w:val="false"/>
          <w:i w:val="false"/>
          <w:color w:val="000000"/>
          <w:sz w:val="28"/>
        </w:rPr>
        <w:t>
      2. Өтініштерді қабылдауды және мемлекеттік қызмет көрсету нәтижелерін беруді көрсетілетін қызметті беруші жүзеге асырады.</w:t>
      </w:r>
    </w:p>
    <w:bookmarkEnd w:id="177"/>
    <w:bookmarkStart w:name="z425" w:id="178"/>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178"/>
    <w:bookmarkStart w:name="z426" w:id="179"/>
    <w:p>
      <w:pPr>
        <w:spacing w:after="0"/>
        <w:ind w:left="0"/>
        <w:jc w:val="both"/>
      </w:pPr>
      <w:r>
        <w:rPr>
          <w:rFonts w:ascii="Times New Roman"/>
          <w:b w:val="false"/>
          <w:i w:val="false"/>
          <w:color w:val="000000"/>
          <w:sz w:val="28"/>
        </w:rPr>
        <w:t xml:space="preserve">
      3. Мемлекеттік қызметті көрсету нәтижесі учаскелік дәрігер немесе жалпы практика дәрігері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w:t>
      </w:r>
      <w:r>
        <w:rPr>
          <w:rFonts w:ascii="Times New Roman"/>
          <w:b w:val="false"/>
          <w:i w:val="false"/>
          <w:color w:val="000000"/>
          <w:sz w:val="28"/>
        </w:rPr>
        <w:t>№ 6697</w:t>
      </w:r>
      <w:r>
        <w:rPr>
          <w:rFonts w:ascii="Times New Roman"/>
          <w:b w:val="false"/>
          <w:i w:val="false"/>
          <w:color w:val="000000"/>
          <w:sz w:val="28"/>
        </w:rPr>
        <w:t xml:space="preserve"> болып тіркелген) №035-2/е және № 079/е нысандары бойынша берілген медициналық-санитариялық алғашқы көмек көрсететін медициналық ұйымнан анықтама. </w:t>
      </w:r>
    </w:p>
    <w:bookmarkEnd w:id="179"/>
    <w:bookmarkStart w:name="z427" w:id="18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80"/>
    <w:bookmarkStart w:name="z428" w:id="181"/>
    <w:p>
      <w:pPr>
        <w:spacing w:after="0"/>
        <w:ind w:left="0"/>
        <w:jc w:val="both"/>
      </w:pPr>
      <w:r>
        <w:rPr>
          <w:rFonts w:ascii="Times New Roman"/>
          <w:b w:val="false"/>
          <w:i w:val="false"/>
          <w:color w:val="000000"/>
          <w:sz w:val="28"/>
        </w:rPr>
        <w:t>
      4. Мемлекеттік көрсетілетін қызметті көрсету бойынша рәсімдерді (әрекеттерді) бастауға негіздеме болып стандарттың 9-тармағына сәйкес көрсетілетін қызметті алушының өтініші мен мемлекеттік қызметті көрсету үшін қажетті құжаттары (бұдан әрі - құжаттар ) болып табылады.</w:t>
      </w:r>
    </w:p>
    <w:bookmarkEnd w:id="181"/>
    <w:bookmarkStart w:name="z429" w:id="182"/>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(әрекеттердің) мазмұны, оны орындау ұзақтығы:</w:t>
      </w:r>
    </w:p>
    <w:bookmarkEnd w:id="182"/>
    <w:p>
      <w:pPr>
        <w:spacing w:after="0"/>
        <w:ind w:left="0"/>
        <w:jc w:val="both"/>
      </w:pPr>
      <w:r>
        <w:rPr>
          <w:rFonts w:ascii="Times New Roman"/>
          <w:b w:val="false"/>
          <w:i w:val="false"/>
          <w:color w:val="000000"/>
          <w:sz w:val="28"/>
        </w:rPr>
        <w:t>
      № 035-2/е нысаны бойынша анықтаманы беру кезінде:</w:t>
      </w:r>
    </w:p>
    <w:p>
      <w:pPr>
        <w:spacing w:after="0"/>
        <w:ind w:left="0"/>
        <w:jc w:val="both"/>
      </w:pPr>
      <w:r>
        <w:rPr>
          <w:rFonts w:ascii="Times New Roman"/>
          <w:b w:val="false"/>
          <w:i w:val="false"/>
          <w:color w:val="000000"/>
          <w:sz w:val="28"/>
        </w:rPr>
        <w:t>
      1) учаскелік дәрігер немесе жалпы практика дәрігері құжаттарды қабылдайды, "Тұрғындарды тіркеу регистрі", "Диспансерлік аурулардың электрондық регистрі" порталын тексеріп, стандарттың 1- қосымшасына сәйкес анықтаманы толтырып, өз қолын қойып, жеке мөрімен куәландырады, журналға тіркейді және қызмет беруші басшылығына жолдайды - орындау уақыты 15 (он бес) минут;</w:t>
      </w:r>
    </w:p>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жеке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p>
      <w:pPr>
        <w:spacing w:after="0"/>
        <w:ind w:left="0"/>
        <w:jc w:val="both"/>
      </w:pPr>
      <w:r>
        <w:rPr>
          <w:rFonts w:ascii="Times New Roman"/>
          <w:b w:val="false"/>
          <w:i w:val="false"/>
          <w:color w:val="000000"/>
          <w:sz w:val="28"/>
        </w:rPr>
        <w:t>
      № 079/е нысаны бойынша анықтаманы беру кезінде:</w:t>
      </w:r>
    </w:p>
    <w:p>
      <w:pPr>
        <w:spacing w:after="0"/>
        <w:ind w:left="0"/>
        <w:jc w:val="both"/>
      </w:pPr>
      <w:r>
        <w:rPr>
          <w:rFonts w:ascii="Times New Roman"/>
          <w:b w:val="false"/>
          <w:i w:val="false"/>
          <w:color w:val="000000"/>
          <w:sz w:val="28"/>
        </w:rPr>
        <w:t>
      1) учаскелік дәрігер немесе жалпы практика дәрігері құжаттарды қабылдайды, "Тұрғындарды тіркеу регистрі" порталын тексеріп, денсаулық тобын көрсетеді, № 063/е формадан көшірме жасайды,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 6697 болып тіркелген) №079/е нысандағы анықтаманы толтырып, өз қолын қойып, жеке мөрімен куәландырады, журналға тіркейді және қызмет беруші басшылығына жолдайды - орындау уақыты 15 (он бес) минут;</w:t>
      </w:r>
    </w:p>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жеке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bookmarkStart w:name="z73" w:id="183"/>
    <w:p>
      <w:pPr>
        <w:spacing w:after="0"/>
        <w:ind w:left="0"/>
        <w:jc w:val="both"/>
      </w:pPr>
      <w:r>
        <w:rPr>
          <w:rFonts w:ascii="Times New Roman"/>
          <w:b w:val="false"/>
          <w:i w:val="false"/>
          <w:color w:val="000000"/>
          <w:sz w:val="28"/>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әкімдігінің 29.12.2017 </w:t>
      </w:r>
      <w:r>
        <w:rPr>
          <w:rFonts w:ascii="Times New Roman"/>
          <w:b w:val="false"/>
          <w:i w:val="false"/>
          <w:color w:val="000000"/>
          <w:sz w:val="28"/>
        </w:rPr>
        <w:t>№296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Мемлекеттік көрсетілетін қызметті көрсету бойынша рәсімнің (әрекеттің) нәтижесі мынадай рәсімді (әрекетті) орындауды бастау үшін негіз болады:</w:t>
      </w:r>
    </w:p>
    <w:bookmarkStart w:name="z437" w:id="184"/>
    <w:p>
      <w:pPr>
        <w:spacing w:after="0"/>
        <w:ind w:left="0"/>
        <w:jc w:val="both"/>
      </w:pPr>
      <w:r>
        <w:rPr>
          <w:rFonts w:ascii="Times New Roman"/>
          <w:b w:val="false"/>
          <w:i w:val="false"/>
          <w:color w:val="000000"/>
          <w:sz w:val="28"/>
        </w:rPr>
        <w:t>
      № 035-2/е нысаны бойынша анықтаманы беру кезінде:</w:t>
      </w:r>
    </w:p>
    <w:bookmarkEnd w:id="184"/>
    <w:bookmarkStart w:name="z438" w:id="185"/>
    <w:p>
      <w:pPr>
        <w:spacing w:after="0"/>
        <w:ind w:left="0"/>
        <w:jc w:val="both"/>
      </w:pPr>
      <w:r>
        <w:rPr>
          <w:rFonts w:ascii="Times New Roman"/>
          <w:b w:val="false"/>
          <w:i w:val="false"/>
          <w:color w:val="000000"/>
          <w:sz w:val="28"/>
        </w:rPr>
        <w:t>
      1) учаскелік дәрігер немесе жалпы практика дәрігерінің анықтамаға қолын және жеке дәрігердің мөрімен куәландыруы;</w:t>
      </w:r>
    </w:p>
    <w:bookmarkEnd w:id="185"/>
    <w:bookmarkStart w:name="z439" w:id="186"/>
    <w:p>
      <w:pPr>
        <w:spacing w:after="0"/>
        <w:ind w:left="0"/>
        <w:jc w:val="both"/>
      </w:pPr>
      <w:r>
        <w:rPr>
          <w:rFonts w:ascii="Times New Roman"/>
          <w:b w:val="false"/>
          <w:i w:val="false"/>
          <w:color w:val="000000"/>
          <w:sz w:val="28"/>
        </w:rPr>
        <w:t>
      2) қызмет беруші басшылығының анықтамаға қолын қоюы, мөрімен куәландыруы.</w:t>
      </w:r>
    </w:p>
    <w:bookmarkEnd w:id="186"/>
    <w:bookmarkStart w:name="z440" w:id="187"/>
    <w:p>
      <w:pPr>
        <w:spacing w:after="0"/>
        <w:ind w:left="0"/>
        <w:jc w:val="both"/>
      </w:pPr>
      <w:r>
        <w:rPr>
          <w:rFonts w:ascii="Times New Roman"/>
          <w:b w:val="false"/>
          <w:i w:val="false"/>
          <w:color w:val="000000"/>
          <w:sz w:val="28"/>
        </w:rPr>
        <w:t>
      № 079/е нысаны бойынша анықтаманы беру кезінде:</w:t>
      </w:r>
    </w:p>
    <w:bookmarkEnd w:id="187"/>
    <w:bookmarkStart w:name="z441" w:id="188"/>
    <w:p>
      <w:pPr>
        <w:spacing w:after="0"/>
        <w:ind w:left="0"/>
        <w:jc w:val="both"/>
      </w:pPr>
      <w:r>
        <w:rPr>
          <w:rFonts w:ascii="Times New Roman"/>
          <w:b w:val="false"/>
          <w:i w:val="false"/>
          <w:color w:val="000000"/>
          <w:sz w:val="28"/>
        </w:rPr>
        <w:t>
      1) учаскелік дәрігер немесе жалпы практика дәрігерінің анықтамаға қолын және жеке дәрігердің мөрімен куәландыруы;</w:t>
      </w:r>
    </w:p>
    <w:bookmarkEnd w:id="188"/>
    <w:bookmarkStart w:name="z442" w:id="189"/>
    <w:p>
      <w:pPr>
        <w:spacing w:after="0"/>
        <w:ind w:left="0"/>
        <w:jc w:val="both"/>
      </w:pPr>
      <w:r>
        <w:rPr>
          <w:rFonts w:ascii="Times New Roman"/>
          <w:b w:val="false"/>
          <w:i w:val="false"/>
          <w:color w:val="000000"/>
          <w:sz w:val="28"/>
        </w:rPr>
        <w:t>
      2) қызмет беруші басшылығының анықтамаға қолын қоюы, мөрімен куәландыруы.</w:t>
      </w:r>
    </w:p>
    <w:bookmarkEnd w:id="189"/>
    <w:bookmarkStart w:name="z443" w:id="19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90"/>
    <w:bookmarkStart w:name="z444" w:id="191"/>
    <w:p>
      <w:pPr>
        <w:spacing w:after="0"/>
        <w:ind w:left="0"/>
        <w:jc w:val="both"/>
      </w:pPr>
      <w:r>
        <w:rPr>
          <w:rFonts w:ascii="Times New Roman"/>
          <w:b w:val="false"/>
          <w:i w:val="false"/>
          <w:color w:val="000000"/>
          <w:sz w:val="28"/>
        </w:rPr>
        <w:t>
      7. Мемлекеттік көрсетілетін қызметті көрсету процесіне қатысатын қызметті берушінің құрылымдық бөлімшелерінің (қызметкерлерінің) тізбесі:</w:t>
      </w:r>
    </w:p>
    <w:bookmarkEnd w:id="191"/>
    <w:bookmarkStart w:name="z445" w:id="192"/>
    <w:p>
      <w:pPr>
        <w:spacing w:after="0"/>
        <w:ind w:left="0"/>
        <w:jc w:val="both"/>
      </w:pPr>
      <w:r>
        <w:rPr>
          <w:rFonts w:ascii="Times New Roman"/>
          <w:b w:val="false"/>
          <w:i w:val="false"/>
          <w:color w:val="000000"/>
          <w:sz w:val="28"/>
        </w:rPr>
        <w:t>
      1) учаскелік дәрігер немесе жалпы практика дәрігері;</w:t>
      </w:r>
    </w:p>
    <w:bookmarkEnd w:id="192"/>
    <w:bookmarkStart w:name="z446" w:id="193"/>
    <w:p>
      <w:pPr>
        <w:spacing w:after="0"/>
        <w:ind w:left="0"/>
        <w:jc w:val="both"/>
      </w:pPr>
      <w:r>
        <w:rPr>
          <w:rFonts w:ascii="Times New Roman"/>
          <w:b w:val="false"/>
          <w:i w:val="false"/>
          <w:color w:val="000000"/>
          <w:sz w:val="28"/>
        </w:rPr>
        <w:t xml:space="preserve">
      2) қызметті беруші басшылығы. </w:t>
      </w:r>
    </w:p>
    <w:bookmarkEnd w:id="193"/>
    <w:bookmarkStart w:name="z447" w:id="194"/>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194"/>
    <w:bookmarkStart w:name="z448" w:id="195"/>
    <w:p>
      <w:pPr>
        <w:spacing w:after="0"/>
        <w:ind w:left="0"/>
        <w:jc w:val="both"/>
      </w:pPr>
      <w:r>
        <w:rPr>
          <w:rFonts w:ascii="Times New Roman"/>
          <w:b w:val="false"/>
          <w:i w:val="false"/>
          <w:color w:val="000000"/>
          <w:sz w:val="28"/>
        </w:rPr>
        <w:t>
      № 035-2/е нысаны бойынша анықтаманы беру кезінде:</w:t>
      </w:r>
    </w:p>
    <w:bookmarkEnd w:id="195"/>
    <w:bookmarkStart w:name="z449" w:id="196"/>
    <w:p>
      <w:pPr>
        <w:spacing w:after="0"/>
        <w:ind w:left="0"/>
        <w:jc w:val="both"/>
      </w:pPr>
      <w:r>
        <w:rPr>
          <w:rFonts w:ascii="Times New Roman"/>
          <w:b w:val="false"/>
          <w:i w:val="false"/>
          <w:color w:val="000000"/>
          <w:sz w:val="28"/>
        </w:rPr>
        <w:t>
      1) учаскелік дәрігер немесе жалпы практика дәрігері құжаттарды қабылдайды, "Тұрғындарды тіркеу регистрі", "Диспансерлік аурулардың электрондық регистрі" порталын тексеріп, стандарттың 1-қосымшасына сәйкес анықтаманы толтырып, анықтама қағазына өз қолын қойып, жеке мөрімен куәландырады, журналға тіркейді және қызмет беруші басшылығына жолдайды - орындау уақыты 15 (он бес) минут;</w:t>
      </w:r>
    </w:p>
    <w:bookmarkEnd w:id="196"/>
    <w:bookmarkStart w:name="z450" w:id="197"/>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жеке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bookmarkEnd w:id="197"/>
    <w:bookmarkStart w:name="z451" w:id="198"/>
    <w:p>
      <w:pPr>
        <w:spacing w:after="0"/>
        <w:ind w:left="0"/>
        <w:jc w:val="both"/>
      </w:pPr>
      <w:r>
        <w:rPr>
          <w:rFonts w:ascii="Times New Roman"/>
          <w:b w:val="false"/>
          <w:i w:val="false"/>
          <w:color w:val="000000"/>
          <w:sz w:val="28"/>
        </w:rPr>
        <w:t>
      № 079/е нысаны бойынша анықтаманы беру кезінде:</w:t>
      </w:r>
    </w:p>
    <w:bookmarkEnd w:id="198"/>
    <w:bookmarkStart w:name="z452" w:id="199"/>
    <w:p>
      <w:pPr>
        <w:spacing w:after="0"/>
        <w:ind w:left="0"/>
        <w:jc w:val="both"/>
      </w:pPr>
      <w:r>
        <w:rPr>
          <w:rFonts w:ascii="Times New Roman"/>
          <w:b w:val="false"/>
          <w:i w:val="false"/>
          <w:color w:val="000000"/>
          <w:sz w:val="28"/>
        </w:rPr>
        <w:t xml:space="preserve">
      1) учаскелік дәрігер немесе жалпы практика дәрігері құжаттарды қабылдайды, "Тұрғындарды тіркеу регистрі" порталын тексеріп, денсаулық тобын көрсетеді,       № 063/е формадан көшірме жасайды,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w:t>
      </w:r>
      <w:r>
        <w:rPr>
          <w:rFonts w:ascii="Times New Roman"/>
          <w:b w:val="false"/>
          <w:i w:val="false"/>
          <w:color w:val="000000"/>
          <w:sz w:val="28"/>
        </w:rPr>
        <w:t>№ 6697</w:t>
      </w:r>
      <w:r>
        <w:rPr>
          <w:rFonts w:ascii="Times New Roman"/>
          <w:b w:val="false"/>
          <w:i w:val="false"/>
          <w:color w:val="000000"/>
          <w:sz w:val="28"/>
        </w:rPr>
        <w:t xml:space="preserve"> болып тіркелген) № 079/е нысандағы анықтаманы толтырып, өз қолын қойып, жеке мөрімен куәландырады, журналға тіркейді және қызмет беруші басшылығына жолдайды - орындау уақыты 15 (он бес) минут;</w:t>
      </w:r>
    </w:p>
    <w:bookmarkEnd w:id="199"/>
    <w:bookmarkStart w:name="z453" w:id="200"/>
    <w:p>
      <w:pPr>
        <w:spacing w:after="0"/>
        <w:ind w:left="0"/>
        <w:jc w:val="both"/>
      </w:pPr>
      <w:r>
        <w:rPr>
          <w:rFonts w:ascii="Times New Roman"/>
          <w:b w:val="false"/>
          <w:i w:val="false"/>
          <w:color w:val="000000"/>
          <w:sz w:val="28"/>
        </w:rPr>
        <w:t>
      2) қызмет беруші басшылығы учаскелік дәрігер немесе жалпы практика дәрігерінің қойылған қолын, мөрін идентификация жасап, осыдан кейін қызметті беруші басшылығы қолы қойылған және қызметті берушінің мөрімен куәландырылған анықтаманы ұсынады - орындау уақыты 15 (он бес) минут.</w:t>
      </w:r>
    </w:p>
    <w:bookmarkEnd w:id="200"/>
    <w:bookmarkStart w:name="z454" w:id="20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Жамбыл облысы әкімдігінің zhambyl.gov.kz ресми сайтында және "Жамбыл облысы әкімдігінің денсаулық сақтау басқармасы" коммуналдық мемлекеттік мекемесінің http://densaulyk.zhambyl.kz интернет-ресурсында орналастырылады.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ұйымынан</w:t>
            </w:r>
            <w:r>
              <w:br/>
            </w:r>
            <w:r>
              <w:rPr>
                <w:rFonts w:ascii="Times New Roman"/>
                <w:b w:val="false"/>
                <w:i w:val="false"/>
                <w:color w:val="000000"/>
                <w:sz w:val="20"/>
              </w:rPr>
              <w:t>анықтама беру"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регламентiне қосымша</w:t>
            </w:r>
          </w:p>
        </w:tc>
      </w:tr>
    </w:tbl>
    <w:bookmarkStart w:name="z456" w:id="202"/>
    <w:p>
      <w:pPr>
        <w:spacing w:after="0"/>
        <w:ind w:left="0"/>
        <w:jc w:val="left"/>
      </w:pPr>
      <w:r>
        <w:rPr>
          <w:rFonts w:ascii="Times New Roman"/>
          <w:b/>
          <w:i w:val="false"/>
          <w:color w:val="000000"/>
        </w:rPr>
        <w:t xml:space="preserve"> "Медициналық-санитарлық алғашқы көмек көрсететін медициналық ұйымынан анықтама беру" мемлекеттік көрсетілетін қызмет көрсетудің бизнес-процестерінің анықтамалығы</w:t>
      </w:r>
      <w:r>
        <w:br/>
      </w:r>
      <w:r>
        <w:rPr>
          <w:rFonts w:ascii="Times New Roman"/>
          <w:b/>
          <w:i w:val="false"/>
          <w:color w:val="000000"/>
        </w:rPr>
        <w:t>А. № 035-2/е нысаны бойынша анықтаманы беру кезінде</w:t>
      </w:r>
    </w:p>
    <w:bookmarkEnd w:id="202"/>
    <w:bookmarkStart w:name="z45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6200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9" w:id="204"/>
    <w:p>
      <w:pPr>
        <w:spacing w:after="0"/>
        <w:ind w:left="0"/>
        <w:jc w:val="left"/>
      </w:pPr>
      <w:r>
        <w:rPr>
          <w:rFonts w:ascii="Times New Roman"/>
          <w:b/>
          <w:i w:val="false"/>
          <w:color w:val="000000"/>
        </w:rPr>
        <w:t xml:space="preserve"> Шартты белгілер:</w:t>
      </w:r>
    </w:p>
    <w:bookmarkEnd w:id="204"/>
    <w:bookmarkStart w:name="z460"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3533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533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1" w:id="206"/>
    <w:p>
      <w:pPr>
        <w:spacing w:after="0"/>
        <w:ind w:left="0"/>
        <w:jc w:val="left"/>
      </w:pPr>
      <w:r>
        <w:rPr>
          <w:rFonts w:ascii="Times New Roman"/>
          <w:b/>
          <w:i w:val="false"/>
          <w:color w:val="000000"/>
        </w:rPr>
        <w:t xml:space="preserve"> "Медициналық-санитарлық алғашқы көмек көрсететін медициналық ұйымынан анықтама беру" мемлекеттік көрсетілетін қызмет көрсетудің бизнес-процестерінің анықтамалығы</w:t>
      </w:r>
      <w:r>
        <w:br/>
      </w:r>
      <w:r>
        <w:rPr>
          <w:rFonts w:ascii="Times New Roman"/>
          <w:b/>
          <w:i w:val="false"/>
          <w:color w:val="000000"/>
        </w:rPr>
        <w:t>Б. № 079/е нысаны бойынша анықтаманы беру кезінде</w:t>
      </w:r>
    </w:p>
    <w:bookmarkEnd w:id="206"/>
    <w:bookmarkStart w:name="z46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7620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20000" cy="668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 w:id="208"/>
    <w:p>
      <w:pPr>
        <w:spacing w:after="0"/>
        <w:ind w:left="0"/>
        <w:jc w:val="left"/>
      </w:pPr>
      <w:r>
        <w:rPr>
          <w:rFonts w:ascii="Times New Roman"/>
          <w:b/>
          <w:i w:val="false"/>
          <w:color w:val="000000"/>
        </w:rPr>
        <w:t xml:space="preserve"> Шартты белгілер:</w:t>
      </w:r>
    </w:p>
    <w:bookmarkEnd w:id="208"/>
    <w:p>
      <w:pPr>
        <w:spacing w:after="0"/>
        <w:ind w:left="0"/>
        <w:jc w:val="left"/>
      </w:pPr>
      <w:r>
        <w:br/>
      </w:r>
    </w:p>
    <w:p>
      <w:pPr>
        <w:spacing w:after="0"/>
        <w:ind w:left="0"/>
        <w:jc w:val="both"/>
      </w:pPr>
      <w:r>
        <w:drawing>
          <wp:inline distT="0" distB="0" distL="0" distR="0">
            <wp:extent cx="78105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467" w:id="209"/>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w:t>
      </w:r>
    </w:p>
    <w:bookmarkEnd w:id="209"/>
    <w:bookmarkStart w:name="z499" w:id="210"/>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22.08.2019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193 қаулысымен бекітілген</w:t>
            </w:r>
          </w:p>
        </w:tc>
      </w:tr>
    </w:tbl>
    <w:bookmarkStart w:name="z500" w:id="211"/>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туралы анықтама беру" бойынша мемлекеттік көрсетілетін қызмет регламенті</w:t>
      </w:r>
    </w:p>
    <w:bookmarkEnd w:id="211"/>
    <w:p>
      <w:pPr>
        <w:spacing w:after="0"/>
        <w:ind w:left="0"/>
        <w:jc w:val="both"/>
      </w:pPr>
      <w:r>
        <w:rPr>
          <w:rFonts w:ascii="Times New Roman"/>
          <w:b w:val="false"/>
          <w:i w:val="false"/>
          <w:color w:val="ff0000"/>
          <w:sz w:val="28"/>
        </w:rPr>
        <w:t xml:space="preserve">
      Ескерту. Регламент күші жойылды - Жамбыл облысы әкімдігінің 22.08.2019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