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1ea3" w14:textId="1801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30 шілдедегі № 173 қаулысы. Жамбыл облысы Әділет департаментінде 2015 жылғы 9 қыркүйекте № 2752 болып тіркелді. Күші жойылды - Жамбыл облысы әкімдігінің 2016 жылғы 18 сәуірдегі № 132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18.04.2016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Медициналық қызметке</w:t>
      </w:r>
      <w:r>
        <w:rPr>
          <w:rFonts w:ascii="Times New Roman"/>
          <w:b w:val="false"/>
          <w:i w:val="false"/>
          <w:color w:val="000000"/>
          <w:sz w:val="28"/>
        </w:rPr>
        <w:t xml:space="preserve"> лицензия беру" мемлекеттік көрсетілетін қызмет регламенті; </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Денсаулық сақтау</w:t>
      </w:r>
      <w:r>
        <w:rPr>
          <w:rFonts w:ascii="Times New Roman"/>
          <w:b w:val="false"/>
          <w:i w:val="false"/>
          <w:color w:val="000000"/>
          <w:sz w:val="28"/>
        </w:rPr>
        <w:t xml:space="preserve">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денсаулық сақтау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"Денсаулық сақтау саласындағы мемлекеттік көрсетілетін қызметтер регламенттерін бекіту туралы" Жамбыл облысы әкімдігінің 2014 жылғы 25 қыркүйектегі </w:t>
      </w:r>
      <w:r>
        <w:rPr>
          <w:rFonts w:ascii="Times New Roman"/>
          <w:b w:val="false"/>
          <w:i w:val="false"/>
          <w:color w:val="000000"/>
          <w:sz w:val="28"/>
        </w:rPr>
        <w:t>№ 279</w:t>
      </w:r>
      <w:r>
        <w:rPr>
          <w:rFonts w:ascii="Times New Roman"/>
          <w:b w:val="false"/>
          <w:i w:val="false"/>
          <w:color w:val="000000"/>
          <w:sz w:val="28"/>
        </w:rPr>
        <w:t xml:space="preserve"> қаулысының 1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(Нормативтiк құқықтық актiлердiң мемлекеттiк тiркеу тiзiлiмiне </w:t>
      </w:r>
      <w:r>
        <w:rPr>
          <w:rFonts w:ascii="Times New Roman"/>
          <w:b w:val="false"/>
          <w:i w:val="false"/>
          <w:color w:val="000000"/>
          <w:sz w:val="28"/>
        </w:rPr>
        <w:t>№ 2361</w:t>
      </w:r>
      <w:r>
        <w:rPr>
          <w:rFonts w:ascii="Times New Roman"/>
          <w:b w:val="false"/>
          <w:i w:val="false"/>
          <w:color w:val="000000"/>
          <w:sz w:val="28"/>
        </w:rPr>
        <w:t xml:space="preserve"> болып тiркелген, 2014 жылдың 18 қарашасында № 159 (18016) "Ақ жол" газетiнде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 Манжуовқа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173 қаулысымен бекiтiлген</w:t>
            </w:r>
          </w:p>
        </w:tc>
      </w:tr>
    </w:tbl>
    <w:bookmarkStart w:name="z19" w:id="0"/>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0"/>
    <w:bookmarkStart w:name="z20"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"Медициналық қызметке лицензия беру қайта ресімдеу, лицензияның телнұсқасы беру" мемлекеттік көрсетілетін қызметін (бұдан әрі - мемлекеттік көрсетілетін қызмет) "Медициналық қызмет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294</w:t>
      </w:r>
      <w:r>
        <w:rPr>
          <w:rFonts w:ascii="Times New Roman"/>
          <w:b w:val="false"/>
          <w:i w:val="false"/>
          <w:color w:val="000000"/>
          <w:sz w:val="28"/>
        </w:rPr>
        <w:t xml:space="preserve"> (Нормативтік құқықтық актілердің мемлекеттік тіркеу тізілімінде № 11356 болып тіркелген) бұйрығымен бекітілген "Медициналық қызметке лицензия беру" мемлекеттік көрсетілетін қызмет стандартына (бұдан әрі - стандарт) сәйкес, "Жамбыл облысы әкімдігінің денсаулық сақтау басқармасы" коммуналдық мемлекеттік мекемесі (бұдан әрі – қызметті беруші) көрсетеді. </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w:t>
      </w:r>
      <w:r>
        <w:rPr>
          <w:rFonts w:ascii="Times New Roman"/>
          <w:b w:val="false"/>
          <w:i w:val="false"/>
          <w:color w:val="000000"/>
          <w:sz w:val="28"/>
        </w:rPr>
        <w:t xml:space="preserve">1) қызметті берушінің кеңсесі; </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3) www.e.gov.kz "электрондық үкімет" веб-порталы, www.elicense.kz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фармацевтикалық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стандарттың 10-тармағында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электрондық.</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рәсімін (іс-әрекетін) бастаудың негізі қызметті алушымен (не сенiмхат бойынша оның өкiлiмен) жүгінген кезде стандарттың 9 тармағында көрсетілген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көрсетуді жүргізу құрамына кіретін әрбір рәсімнің (іс-әрекеттің)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қызметті берушінің кеңсесі қызметкерімен 15 минуттың ішінде мемлекеттік қызмет көрсету үшін ұсынылған құжаттарды қабылдау, тіркеу және оны қызметті берушінің басшысына жіберу;</w:t>
      </w:r>
      <w:r>
        <w:br/>
      </w:r>
      <w:r>
        <w:rPr>
          <w:rFonts w:ascii="Times New Roman"/>
          <w:b w:val="false"/>
          <w:i w:val="false"/>
          <w:color w:val="000000"/>
          <w:sz w:val="28"/>
        </w:rPr>
        <w:t>
      </w:t>
      </w:r>
      <w:r>
        <w:rPr>
          <w:rFonts w:ascii="Times New Roman"/>
          <w:b w:val="false"/>
          <w:i w:val="false"/>
          <w:color w:val="000000"/>
          <w:sz w:val="28"/>
        </w:rPr>
        <w:t>2) қызметті берушінің басшысымен үш сағаттың ішінде мемлекеттік қызмет көрсету үшін қызметті алушымен ұсынылған құжаттарды қарау және бөлім басшысына жіберу;</w:t>
      </w:r>
      <w:r>
        <w:br/>
      </w:r>
      <w:r>
        <w:rPr>
          <w:rFonts w:ascii="Times New Roman"/>
          <w:b w:val="false"/>
          <w:i w:val="false"/>
          <w:color w:val="000000"/>
          <w:sz w:val="28"/>
        </w:rPr>
        <w:t>
      </w:t>
      </w:r>
      <w:r>
        <w:rPr>
          <w:rFonts w:ascii="Times New Roman"/>
          <w:b w:val="false"/>
          <w:i w:val="false"/>
          <w:color w:val="000000"/>
          <w:sz w:val="28"/>
        </w:rPr>
        <w:t>3) қызметті берушінің бөлім басшысымен үш сағаттың ішінде мемлекеттік қызмет көрсету үшін қызметті алушымен ұсынылған құжаттарды қарау және жауапты орындаушыға жіберу;</w:t>
      </w:r>
      <w:r>
        <w:br/>
      </w:r>
      <w:r>
        <w:rPr>
          <w:rFonts w:ascii="Times New Roman"/>
          <w:b w:val="false"/>
          <w:i w:val="false"/>
          <w:color w:val="000000"/>
          <w:sz w:val="28"/>
        </w:rPr>
        <w:t>
      </w:t>
      </w:r>
      <w:r>
        <w:rPr>
          <w:rFonts w:ascii="Times New Roman"/>
          <w:b w:val="false"/>
          <w:i w:val="false"/>
          <w:color w:val="000000"/>
          <w:sz w:val="28"/>
        </w:rPr>
        <w:t>4) қызмет беруші жауапты орындаушы ұсынылған құжаттардың толықтығын 2 жұмыс күн ішінде қарап, сұраныс жіберу және мемлекеттік қызмет көрсетудің нәтижесін дайындайды: лицензияны және (немесе) лицензияға қосымшаны беру кезінде – 14 (он төрт) жұмыс күні, лицензияны және (немесе) лицензияға қосымшаны қайта ресімдеу кезінде – 2 (екі) жұмыс күні, лицензияның және (немесе) лицензияға қосымшаның телнұсқасын беру кезінде – 1 (бір) жұмыс күні;</w:t>
      </w:r>
      <w:r>
        <w:br/>
      </w:r>
      <w:r>
        <w:rPr>
          <w:rFonts w:ascii="Times New Roman"/>
          <w:b w:val="false"/>
          <w:i w:val="false"/>
          <w:color w:val="000000"/>
          <w:sz w:val="28"/>
        </w:rPr>
        <w:t>
      </w:t>
      </w:r>
      <w:r>
        <w:rPr>
          <w:rFonts w:ascii="Times New Roman"/>
          <w:b w:val="false"/>
          <w:i w:val="false"/>
          <w:color w:val="000000"/>
          <w:sz w:val="28"/>
        </w:rPr>
        <w:t>5) қызметті берушінің басшысы мемлекеттік қызмет көрсетудің нәтижесіне үш сағат ішінде қол қояды және қызметті алушыға беру үшін қызметті берушінің кеңсесіне/халыққа қызмет көрсету орталығына/порталға жолдау.</w:t>
      </w:r>
      <w:r>
        <w:br/>
      </w:r>
      <w:r>
        <w:rPr>
          <w:rFonts w:ascii="Times New Roman"/>
          <w:b w:val="false"/>
          <w:i w:val="false"/>
          <w:color w:val="000000"/>
          <w:sz w:val="28"/>
        </w:rPr>
        <w:t>
      </w:t>
      </w:r>
      <w:r>
        <w:rPr>
          <w:rFonts w:ascii="Times New Roman"/>
          <w:b w:val="false"/>
          <w:i w:val="false"/>
          <w:color w:val="000000"/>
          <w:sz w:val="28"/>
        </w:rPr>
        <w:t>6. Мемлекеттік қызмет көрсету бойынша рәсімнің (іс-әрекеттің) нәтижесі келесі рәсімді орындауды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1) қызмет алушының мемлекеттік қызметті көрсету үшін қажетті құжаттарын қызмет берушінің кеңсесінде тіркеу және оларды қызмет берушінің басшысына жолдауы;</w:t>
      </w:r>
      <w:r>
        <w:br/>
      </w:r>
      <w:r>
        <w:rPr>
          <w:rFonts w:ascii="Times New Roman"/>
          <w:b w:val="false"/>
          <w:i w:val="false"/>
          <w:color w:val="000000"/>
          <w:sz w:val="28"/>
        </w:rPr>
        <w:t>
      </w:t>
      </w:r>
      <w:r>
        <w:rPr>
          <w:rFonts w:ascii="Times New Roman"/>
          <w:b w:val="false"/>
          <w:i w:val="false"/>
          <w:color w:val="000000"/>
          <w:sz w:val="28"/>
        </w:rPr>
        <w:t>2) қызмет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қызмет берушінің бөлімі басшысының бұрыштамасы;</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 рәсімдеу және оларды қызметті беруші басшысына қол қою үшін тапсыру;</w:t>
      </w:r>
      <w:r>
        <w:br/>
      </w:r>
      <w:r>
        <w:rPr>
          <w:rFonts w:ascii="Times New Roman"/>
          <w:b w:val="false"/>
          <w:i w:val="false"/>
          <w:color w:val="000000"/>
          <w:sz w:val="28"/>
        </w:rPr>
        <w:t>
      </w:t>
      </w:r>
      <w:r>
        <w:rPr>
          <w:rFonts w:ascii="Times New Roman"/>
          <w:b w:val="false"/>
          <w:i w:val="false"/>
          <w:color w:val="000000"/>
          <w:sz w:val="28"/>
        </w:rPr>
        <w:t>5) мемлекеттік қызмет көрсету нәтижесін қызмет алушыға тапсыру.</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қызметті берушінің басшысы;</w:t>
      </w:r>
      <w:r>
        <w:br/>
      </w:r>
      <w:r>
        <w:rPr>
          <w:rFonts w:ascii="Times New Roman"/>
          <w:b w:val="false"/>
          <w:i w:val="false"/>
          <w:color w:val="000000"/>
          <w:sz w:val="28"/>
        </w:rPr>
        <w:t>
      </w:t>
      </w:r>
      <w:r>
        <w:rPr>
          <w:rFonts w:ascii="Times New Roman"/>
          <w:b w:val="false"/>
          <w:i w:val="false"/>
          <w:color w:val="000000"/>
          <w:sz w:val="28"/>
        </w:rPr>
        <w:t>қызметті берушінің бөлімінің басшысы;</w:t>
      </w:r>
      <w:r>
        <w:br/>
      </w:r>
      <w:r>
        <w:rPr>
          <w:rFonts w:ascii="Times New Roman"/>
          <w:b w:val="false"/>
          <w:i w:val="false"/>
          <w:color w:val="000000"/>
          <w:sz w:val="28"/>
        </w:rPr>
        <w:t>
      </w:t>
      </w:r>
      <w:r>
        <w:rPr>
          <w:rFonts w:ascii="Times New Roman"/>
          <w:b w:val="false"/>
          <w:i w:val="false"/>
          <w:color w:val="000000"/>
          <w:sz w:val="28"/>
        </w:rPr>
        <w:t xml:space="preserve">қызметті берушінің жауапты орындаушысы. </w:t>
      </w:r>
      <w:r>
        <w:br/>
      </w:r>
      <w:r>
        <w:rPr>
          <w:rFonts w:ascii="Times New Roman"/>
          <w:b w:val="false"/>
          <w:i w:val="false"/>
          <w:color w:val="000000"/>
          <w:sz w:val="28"/>
        </w:rPr>
        <w:t>
      </w:t>
      </w:r>
      <w:r>
        <w:rPr>
          <w:rFonts w:ascii="Times New Roman"/>
          <w:b w:val="false"/>
          <w:i w:val="false"/>
          <w:color w:val="000000"/>
          <w:sz w:val="28"/>
        </w:rPr>
        <w:t>8.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1) қызметті берушінің кеңсесі қызметкерімен 15 минуттың ішінде мемлекеттік қызмет көрсету үшін ұсынылған құжаттарды қабылдау, тіркеу және оны қызметті берушінің басшысына жіберу;</w:t>
      </w:r>
      <w:r>
        <w:br/>
      </w:r>
      <w:r>
        <w:rPr>
          <w:rFonts w:ascii="Times New Roman"/>
          <w:b w:val="false"/>
          <w:i w:val="false"/>
          <w:color w:val="000000"/>
          <w:sz w:val="28"/>
        </w:rPr>
        <w:t>
      </w:t>
      </w:r>
      <w:r>
        <w:rPr>
          <w:rFonts w:ascii="Times New Roman"/>
          <w:b w:val="false"/>
          <w:i w:val="false"/>
          <w:color w:val="000000"/>
          <w:sz w:val="28"/>
        </w:rPr>
        <w:t>2) қызметті берушінің басшысымен үш сағаттың ішінде мемлекеттік қызмет көрсету үшін қызметті алушымен ұсынылған құжаттарды қарау және бөлім басшысына жіберу;</w:t>
      </w:r>
      <w:r>
        <w:br/>
      </w:r>
      <w:r>
        <w:rPr>
          <w:rFonts w:ascii="Times New Roman"/>
          <w:b w:val="false"/>
          <w:i w:val="false"/>
          <w:color w:val="000000"/>
          <w:sz w:val="28"/>
        </w:rPr>
        <w:t>
      </w:t>
      </w:r>
      <w:r>
        <w:rPr>
          <w:rFonts w:ascii="Times New Roman"/>
          <w:b w:val="false"/>
          <w:i w:val="false"/>
          <w:color w:val="000000"/>
          <w:sz w:val="28"/>
        </w:rPr>
        <w:t>3) қызметті берушінің бөлім басшысымен үш сағаттың ішінде мемлекеттік қызмет көрсету үшін қызметті алушымен ұсынылған құжаттарды қарау және жауапты орындаушыға жіберу;</w:t>
      </w:r>
      <w:r>
        <w:br/>
      </w:r>
      <w:r>
        <w:rPr>
          <w:rFonts w:ascii="Times New Roman"/>
          <w:b w:val="false"/>
          <w:i w:val="false"/>
          <w:color w:val="000000"/>
          <w:sz w:val="28"/>
        </w:rPr>
        <w:t>
      </w:t>
      </w:r>
      <w:r>
        <w:rPr>
          <w:rFonts w:ascii="Times New Roman"/>
          <w:b w:val="false"/>
          <w:i w:val="false"/>
          <w:color w:val="000000"/>
          <w:sz w:val="28"/>
        </w:rPr>
        <w:t>4) қызмет беруші жауапты орындаушы ұсынылған құжаттардың толықтығын 2 жұмыс күн ішінде қарап, сұраныс жіберу және мемлекеттік қызмет көрсетудің нәтижесін дайындайды: лицензияны және (немесе) лицензияға қосымшаны беру кезінде – 14 (он төрт) жұмыс күні, лицензияны және (немесе) лицензияға қосымшаны қайта ресімдеу кезінде – 2 (екі) жұмыс күні, лицензияның және (немесе) лицензияға қосымшаның телнұсқасын беру кезінде – 1 (бір) жұмыс күні;</w:t>
      </w:r>
      <w:r>
        <w:br/>
      </w:r>
      <w:r>
        <w:rPr>
          <w:rFonts w:ascii="Times New Roman"/>
          <w:b w:val="false"/>
          <w:i w:val="false"/>
          <w:color w:val="000000"/>
          <w:sz w:val="28"/>
        </w:rPr>
        <w:t>
      </w:t>
      </w:r>
      <w:r>
        <w:rPr>
          <w:rFonts w:ascii="Times New Roman"/>
          <w:b w:val="false"/>
          <w:i w:val="false"/>
          <w:color w:val="000000"/>
          <w:sz w:val="28"/>
        </w:rPr>
        <w:t>5) қызметті берушінің басшысы мемлекеттік қызмет көрсетудің нәтижесіне үш сағат ішінде қол қояды және қызметті алушыға беру үшін қызметті берушінің кеңсесіне/халыққа қызмет көрсету орталығына/порталға жолдау.</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4. Халыққа қызмет көрсету орталығының өзара іс-қимыл тәртібін, сондай-ақ мемлекеттік қызметті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Халыққа қызмет көрсету орталығына жүгінудің тәртібін сипаттау, қызметті алушының өтінішін өңдеу ұзақтығы:</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орталығының қызметкері 15 (он бес) минут ішінде стандарттың 9 тармағында көрсетілген қызметті алушы ұсынған өтінімнің дұрыс толтырылуын және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Қызметті алушының өтініш білдірген күні сол жерде көрсетілетін мемлекеттік қызметті алғанға дейінгі күтудің рұқсат берілген ең ұзақ уақыты 15 (он бес) минут;</w:t>
      </w:r>
      <w:r>
        <w:br/>
      </w:r>
      <w:r>
        <w:rPr>
          <w:rFonts w:ascii="Times New Roman"/>
          <w:b w:val="false"/>
          <w:i w:val="false"/>
          <w:color w:val="000000"/>
          <w:sz w:val="28"/>
        </w:rPr>
        <w:t>
      </w:t>
      </w:r>
      <w:r>
        <w:rPr>
          <w:rFonts w:ascii="Times New Roman"/>
          <w:b w:val="false"/>
          <w:i w:val="false"/>
          <w:color w:val="000000"/>
          <w:sz w:val="28"/>
        </w:rPr>
        <w:t>2) 1 - үдеріс – қызмет көрсету үшін халыққа қызмет көрсету орталығының қызметкері халыққа қызмет көрсету орталығының ықпалдастырылған ақпараттық жүйесінің автоматтандырылған жұмыс орнына логин мен парольді (авторизациялау процесі) енгізеді;</w:t>
      </w:r>
      <w:r>
        <w:br/>
      </w:r>
      <w:r>
        <w:rPr>
          <w:rFonts w:ascii="Times New Roman"/>
          <w:b w:val="false"/>
          <w:i w:val="false"/>
          <w:color w:val="000000"/>
          <w:sz w:val="28"/>
        </w:rPr>
        <w:t>
      </w:t>
      </w:r>
      <w:r>
        <w:rPr>
          <w:rFonts w:ascii="Times New Roman"/>
          <w:b w:val="false"/>
          <w:i w:val="false"/>
          <w:color w:val="000000"/>
          <w:sz w:val="28"/>
        </w:rPr>
        <w:t>3) 2 - үдеріс – халыққа қызмет көрсету орталығының қызметкері 5 (бес) минут ішінде қызметті таңдайды, экранға мемлекеттік қызметті көрсету үшін сұраныс нысанын шығарады және халыққа қызмет көрсету орталығының қызметкері қызметті алушының, сондай-ақ сенімхат бойынша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w:t>
      </w:r>
      <w:r>
        <w:br/>
      </w:r>
      <w:r>
        <w:rPr>
          <w:rFonts w:ascii="Times New Roman"/>
          <w:b w:val="false"/>
          <w:i w:val="false"/>
          <w:color w:val="000000"/>
          <w:sz w:val="28"/>
        </w:rPr>
        <w:t>
      </w:t>
      </w:r>
      <w:r>
        <w:rPr>
          <w:rFonts w:ascii="Times New Roman"/>
          <w:b w:val="false"/>
          <w:i w:val="false"/>
          <w:color w:val="000000"/>
          <w:sz w:val="28"/>
        </w:rPr>
        <w:t>4) 3 - үдеріс – электрондық үкімет шлюзі арқылы жеке тұлғалардың мемлекеттік деректер қорына/заңды тұлғалардың мемлекеттік деректер қорына қызметті алушының мәліметтері туралы, сонымен бірге Бірыңғай нотариалдық ақпараттық жүйеге - қызметті алушы өкілінің сенімхат мәліметтері туралы сұранысты 2 (екі) минут ішінде жолдайды;</w:t>
      </w:r>
      <w:r>
        <w:br/>
      </w:r>
      <w:r>
        <w:rPr>
          <w:rFonts w:ascii="Times New Roman"/>
          <w:b w:val="false"/>
          <w:i w:val="false"/>
          <w:color w:val="000000"/>
          <w:sz w:val="28"/>
        </w:rPr>
        <w:t>
      </w:t>
      </w:r>
      <w:r>
        <w:rPr>
          <w:rFonts w:ascii="Times New Roman"/>
          <w:b w:val="false"/>
          <w:i w:val="false"/>
          <w:color w:val="000000"/>
          <w:sz w:val="28"/>
        </w:rPr>
        <w:t>5) 1 - шарт - жеке тұлғалардың мемлекеттік деректер қорында/заңды тұлғалардың мемлекеттік деректер қорында қызметті алушының мәліметтерінің және Бірыңғай нотариалдық ақпараттық жүйеде сенімхат мәліметтерінің бар болуын 1 (бір) минут ішінде тексереді;</w:t>
      </w:r>
      <w:r>
        <w:br/>
      </w:r>
      <w:r>
        <w:rPr>
          <w:rFonts w:ascii="Times New Roman"/>
          <w:b w:val="false"/>
          <w:i w:val="false"/>
          <w:color w:val="000000"/>
          <w:sz w:val="28"/>
        </w:rPr>
        <w:t>
      </w:t>
      </w:r>
      <w:r>
        <w:rPr>
          <w:rFonts w:ascii="Times New Roman"/>
          <w:b w:val="false"/>
          <w:i w:val="false"/>
          <w:color w:val="000000"/>
          <w:sz w:val="28"/>
        </w:rPr>
        <w:t>6) 4 - үдеріс – қызметті алушының жеке тұлғалардың мемлекеттік деректер қорында/заңды тұлғалардың мемлекеттік деректер қорында мәліметтерінің және Бірыңғай нотариалдық ақпараттық жүйеде сенімхат мәліметтерінің болмауына байланысты, мәліметтерді алу мүмкіндігінің болмауы туралы хабарлама 2 (екі) минут ішінде қалыптастырылады;</w:t>
      </w:r>
      <w:r>
        <w:br/>
      </w:r>
      <w:r>
        <w:rPr>
          <w:rFonts w:ascii="Times New Roman"/>
          <w:b w:val="false"/>
          <w:i w:val="false"/>
          <w:color w:val="000000"/>
          <w:sz w:val="28"/>
        </w:rPr>
        <w:t>
      </w:t>
      </w:r>
      <w:r>
        <w:rPr>
          <w:rFonts w:ascii="Times New Roman"/>
          <w:b w:val="false"/>
          <w:i w:val="false"/>
          <w:color w:val="000000"/>
          <w:sz w:val="28"/>
        </w:rPr>
        <w:t>7) 5 - үдеріс – халыққа қызмет көрсету орталығының қызметкерінің электрондық цифрлық қолтаңбамен куәландырылған (қол қойылған) электрондық құжаттарды (қызметті алушының сұранысын) электрондық үкімет шлюзі арқылы электрондық үкіметінің аумақтық шлюзі автоматтандырылған жұмыс орнына 2 (екі) минут ішінде жолдайды.</w:t>
      </w:r>
      <w:r>
        <w:br/>
      </w:r>
      <w:r>
        <w:rPr>
          <w:rFonts w:ascii="Times New Roman"/>
          <w:b w:val="false"/>
          <w:i w:val="false"/>
          <w:color w:val="000000"/>
          <w:sz w:val="28"/>
        </w:rPr>
        <w:t>
      </w:t>
      </w:r>
      <w:r>
        <w:rPr>
          <w:rFonts w:ascii="Times New Roman"/>
          <w:b w:val="false"/>
          <w:i w:val="false"/>
          <w:color w:val="000000"/>
          <w:sz w:val="28"/>
        </w:rPr>
        <w:t>10. Мемлекеттік қызмет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1) 6 - үдеріс- электрондық үкіметінің аумақтық шлюзі автоматтандырылған жұмыс орнында электрондық құжатты тіркеу 2 (екі) минут ішінде;</w:t>
      </w:r>
      <w:r>
        <w:br/>
      </w:r>
      <w:r>
        <w:rPr>
          <w:rFonts w:ascii="Times New Roman"/>
          <w:b w:val="false"/>
          <w:i w:val="false"/>
          <w:color w:val="000000"/>
          <w:sz w:val="28"/>
        </w:rPr>
        <w:t>
      </w:t>
      </w:r>
      <w:r>
        <w:rPr>
          <w:rFonts w:ascii="Times New Roman"/>
          <w:b w:val="false"/>
          <w:i w:val="false"/>
          <w:color w:val="000000"/>
          <w:sz w:val="28"/>
        </w:rPr>
        <w:t>2) 2 - шарт – қызметті беруші қызмет көрсетуге негіз болатын және стандартта көрсетілген қызметті алушының жалғаған құжаттарының сәйкестігін тексеру (өңдеу) 2 (екі) минут ішінде;</w:t>
      </w:r>
      <w:r>
        <w:br/>
      </w:r>
      <w:r>
        <w:rPr>
          <w:rFonts w:ascii="Times New Roman"/>
          <w:b w:val="false"/>
          <w:i w:val="false"/>
          <w:color w:val="000000"/>
          <w:sz w:val="28"/>
        </w:rPr>
        <w:t>
      </w:t>
      </w:r>
      <w:r>
        <w:rPr>
          <w:rFonts w:ascii="Times New Roman"/>
          <w:b w:val="false"/>
          <w:i w:val="false"/>
          <w:color w:val="000000"/>
          <w:sz w:val="28"/>
        </w:rPr>
        <w:t>3) 7 - үдеріс – қызметті алушының құжаттарында бұзушылықтың болуына байланысты сұратылып отырған қызметтен бас тарту жөнінде хабарламаны қалыптастыру 5 (бес) минут ішінде немесе қызметті алушының халыққа қызмет көрсету орталығының қызметкері арқылы тиісті құжаттарды алғандығы туралы қолхат алуы;</w:t>
      </w:r>
      <w:r>
        <w:br/>
      </w:r>
      <w:r>
        <w:rPr>
          <w:rFonts w:ascii="Times New Roman"/>
          <w:b w:val="false"/>
          <w:i w:val="false"/>
          <w:color w:val="000000"/>
          <w:sz w:val="28"/>
        </w:rPr>
        <w:t>
      </w:t>
      </w:r>
      <w:r>
        <w:rPr>
          <w:rFonts w:ascii="Times New Roman"/>
          <w:b w:val="false"/>
          <w:i w:val="false"/>
          <w:color w:val="000000"/>
          <w:sz w:val="28"/>
        </w:rPr>
        <w:t>4) 8 - үдеріс - қызметті алушы халыққа қызмет көрсету орталығының қызметкері арқылы электрондық үкіметінің аумақтық шлюзі автоматтандырылған жұмыс орнында қалыптастырылған қызметтің нәтижесін алады (халыққа қызмет көрсету орталығына құжаттар топтамасын тапсырған сәттен бастап 15 (он бес) күнтізбелік күн ішінде).</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11.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қызмет алушы жеке сәйкестендіру нөмірінің және бизнес сәйкестендіру нөмірінің, сондай-ақ паролінің (порталда тіркелмеген қызмет алушылар үшін) көмегімен портал арқылы тіркеуді жүзеге асырады;</w:t>
      </w:r>
      <w:r>
        <w:br/>
      </w:r>
      <w:r>
        <w:rPr>
          <w:rFonts w:ascii="Times New Roman"/>
          <w:b w:val="false"/>
          <w:i w:val="false"/>
          <w:color w:val="000000"/>
          <w:sz w:val="28"/>
        </w:rPr>
        <w:t>
      </w:t>
      </w:r>
      <w:r>
        <w:rPr>
          <w:rFonts w:ascii="Times New Roman"/>
          <w:b w:val="false"/>
          <w:i w:val="false"/>
          <w:color w:val="000000"/>
          <w:sz w:val="28"/>
        </w:rPr>
        <w:t>2) 1- үдеріс –мемлекеттік қызметті алу үшін қызмет алушының жеке сәйкестендіру нөмірін/бизнес сәйкестендіру нөмірін және паролін (енгізу рәсімі) порталға енгізу;</w:t>
      </w:r>
      <w:r>
        <w:br/>
      </w:r>
      <w:r>
        <w:rPr>
          <w:rFonts w:ascii="Times New Roman"/>
          <w:b w:val="false"/>
          <w:i w:val="false"/>
          <w:color w:val="000000"/>
          <w:sz w:val="28"/>
        </w:rPr>
        <w:t>
      </w:t>
      </w:r>
      <w:r>
        <w:rPr>
          <w:rFonts w:ascii="Times New Roman"/>
          <w:b w:val="false"/>
          <w:i w:val="false"/>
          <w:color w:val="000000"/>
          <w:sz w:val="28"/>
        </w:rPr>
        <w:t>3) 1- шарт - қызмет алушының жеке сәйкестендіру нөмірінің/бизнес сәйкестендіру нөмірі және паролі арқылы порталда тіркелген құжаттарының толықтығы мен сәйкестігін тексеру;</w:t>
      </w:r>
      <w:r>
        <w:br/>
      </w:r>
      <w:r>
        <w:rPr>
          <w:rFonts w:ascii="Times New Roman"/>
          <w:b w:val="false"/>
          <w:i w:val="false"/>
          <w:color w:val="000000"/>
          <w:sz w:val="28"/>
        </w:rPr>
        <w:t>
      </w:t>
      </w:r>
      <w:r>
        <w:rPr>
          <w:rFonts w:ascii="Times New Roman"/>
          <w:b w:val="false"/>
          <w:i w:val="false"/>
          <w:color w:val="000000"/>
          <w:sz w:val="28"/>
        </w:rPr>
        <w:t>4) 2- үдеріс - қызмет алушының құжаттары толық немесе сәйкес болмаған жағдайда, тіркеуден бас тарту туралы хабарламаны порталда жасақтау;</w:t>
      </w:r>
      <w:r>
        <w:br/>
      </w:r>
      <w:r>
        <w:rPr>
          <w:rFonts w:ascii="Times New Roman"/>
          <w:b w:val="false"/>
          <w:i w:val="false"/>
          <w:color w:val="000000"/>
          <w:sz w:val="28"/>
        </w:rPr>
        <w:t>
      </w:t>
      </w:r>
      <w:r>
        <w:rPr>
          <w:rFonts w:ascii="Times New Roman"/>
          <w:b w:val="false"/>
          <w:i w:val="false"/>
          <w:color w:val="000000"/>
          <w:sz w:val="28"/>
        </w:rPr>
        <w:t>5) 3- үдеріс – қызмет көрсету барысында қызмет алушының осы регламентте көрсетілген қызмет түрін таңдауына байланысты сұрау салу айқындылығы (расталған) үшін, қызмет алушының электрондық цифрлық қолтаңбасының тіркелу куәлігін таңдауы, сондай-ақ сұрау салу нысанын экранға шығарып, сұрау салу нысанына қоса тіркелген стандарттың 9-тармағында көрсетілген қажетті құжаттар топтамасы электрондық көшірмесінің құрылымына және нысан талбына сай қызмет алушы нысанын (мәліметтердің енгізілуі) толтыру;</w:t>
      </w:r>
      <w:r>
        <w:br/>
      </w:r>
      <w:r>
        <w:rPr>
          <w:rFonts w:ascii="Times New Roman"/>
          <w:b w:val="false"/>
          <w:i w:val="false"/>
          <w:color w:val="000000"/>
          <w:sz w:val="28"/>
        </w:rPr>
        <w:t>
      </w:t>
      </w:r>
      <w:r>
        <w:rPr>
          <w:rFonts w:ascii="Times New Roman"/>
          <w:b w:val="false"/>
          <w:i w:val="false"/>
          <w:color w:val="000000"/>
          <w:sz w:val="28"/>
        </w:rPr>
        <w:t>6) 2- шарт - электрондық цифрлық қолтаңбасы тіркелу куәлігінің жарамдылық мерзімін және оның тізімде болуы не болмауын (жойылуын), сондай-ақ сәйкестендіру мәліметінің (сұрау салуда көрсетілген жеке сәйкестендіру нөмірі/бизнес сәйкестендіру нөмірі мен электрондық цифрлық қолтаңбасы тіркелу куәлігінде көрсетілген жеке сәйкестендіру нөмірінің / бизнес сәйкестендіру нөмірінің) сәйкестігін порталда тексеру;</w:t>
      </w:r>
      <w:r>
        <w:br/>
      </w:r>
      <w:r>
        <w:rPr>
          <w:rFonts w:ascii="Times New Roman"/>
          <w:b w:val="false"/>
          <w:i w:val="false"/>
          <w:color w:val="000000"/>
          <w:sz w:val="28"/>
        </w:rPr>
        <w:t>
      </w:t>
      </w:r>
      <w:r>
        <w:rPr>
          <w:rFonts w:ascii="Times New Roman"/>
          <w:b w:val="false"/>
          <w:i w:val="false"/>
          <w:color w:val="000000"/>
          <w:sz w:val="28"/>
        </w:rPr>
        <w:t>7) 4- үдеріс – сұрау салушы электрондық цифрлық қолтаңбасы тіркелу куәлігінің сәйкестігі расталмауына байланысты, сұранған қызметті көрсетуден бас тарту хабарламасын жасақтау;</w:t>
      </w:r>
      <w:r>
        <w:br/>
      </w:r>
      <w:r>
        <w:rPr>
          <w:rFonts w:ascii="Times New Roman"/>
          <w:b w:val="false"/>
          <w:i w:val="false"/>
          <w:color w:val="000000"/>
          <w:sz w:val="28"/>
        </w:rPr>
        <w:t>
      </w:t>
      </w:r>
      <w:r>
        <w:rPr>
          <w:rFonts w:ascii="Times New Roman"/>
          <w:b w:val="false"/>
          <w:i w:val="false"/>
          <w:color w:val="000000"/>
          <w:sz w:val="28"/>
        </w:rPr>
        <w:t>8) 5- үдеріс –электрондық цифрлық қолтаңбасымен куәландырылған (расталған) электрондық құжаттарды (қызмет алушының сұрау салуын) өңдеу үшін "электрондық үкімет" шлюзі "электрондық үкімет" шлюзі арқылы аймақтық "электрондық үкімет" шлюзінің автоматтандырылған жұмыс орнына жіберу;</w:t>
      </w:r>
      <w:r>
        <w:br/>
      </w:r>
      <w:r>
        <w:rPr>
          <w:rFonts w:ascii="Times New Roman"/>
          <w:b w:val="false"/>
          <w:i w:val="false"/>
          <w:color w:val="000000"/>
          <w:sz w:val="28"/>
        </w:rPr>
        <w:t>
      </w:t>
      </w:r>
      <w:r>
        <w:rPr>
          <w:rFonts w:ascii="Times New Roman"/>
          <w:b w:val="false"/>
          <w:i w:val="false"/>
          <w:color w:val="000000"/>
          <w:sz w:val="28"/>
        </w:rPr>
        <w:t>9) 3- шарт – қызмет көрсетуші, қызмет алушы ұсынған стандартта көрсетілген құжаттардың сәйкестігін және қызмет көрсетуге негізділігін тексеру;</w:t>
      </w:r>
      <w:r>
        <w:br/>
      </w:r>
      <w:r>
        <w:rPr>
          <w:rFonts w:ascii="Times New Roman"/>
          <w:b w:val="false"/>
          <w:i w:val="false"/>
          <w:color w:val="000000"/>
          <w:sz w:val="28"/>
        </w:rPr>
        <w:t>
      </w:t>
      </w:r>
      <w:r>
        <w:rPr>
          <w:rFonts w:ascii="Times New Roman"/>
          <w:b w:val="false"/>
          <w:i w:val="false"/>
          <w:color w:val="000000"/>
          <w:sz w:val="28"/>
        </w:rPr>
        <w:t xml:space="preserve"> 6- үдеріс - қызмет алушының құжаттары лайық болмаған жағдайда сұранған қызметті көрсетуден бас тарту хабарламасын жасақтау;</w:t>
      </w:r>
      <w:r>
        <w:br/>
      </w:r>
      <w:r>
        <w:rPr>
          <w:rFonts w:ascii="Times New Roman"/>
          <w:b w:val="false"/>
          <w:i w:val="false"/>
          <w:color w:val="000000"/>
          <w:sz w:val="28"/>
        </w:rPr>
        <w:t>
      </w:t>
      </w:r>
      <w:r>
        <w:rPr>
          <w:rFonts w:ascii="Times New Roman"/>
          <w:b w:val="false"/>
          <w:i w:val="false"/>
          <w:color w:val="000000"/>
          <w:sz w:val="28"/>
        </w:rPr>
        <w:t xml:space="preserve">10) 7- үдеріс – қызмет алушының порталмен жасақталған қызмет көрсету нәтижесін (электрондық құжат нысанындағы хабарлама) алуы. </w:t>
      </w:r>
      <w:r>
        <w:br/>
      </w:r>
      <w:r>
        <w:rPr>
          <w:rFonts w:ascii="Times New Roman"/>
          <w:b w:val="false"/>
          <w:i w:val="false"/>
          <w:color w:val="000000"/>
          <w:sz w:val="28"/>
        </w:rPr>
        <w:t>
      </w:t>
      </w:r>
      <w:r>
        <w:rPr>
          <w:rFonts w:ascii="Times New Roman"/>
          <w:b w:val="false"/>
          <w:i w:val="false"/>
          <w:color w:val="000000"/>
          <w:sz w:val="28"/>
        </w:rPr>
        <w:t>Электрондық құжат қызмет көрсетуші уәкілетті тұлғаның электрондық цифрлық қолтаңбасы арқылы жасақталады.</w:t>
      </w:r>
      <w:r>
        <w:br/>
      </w:r>
      <w:r>
        <w:rPr>
          <w:rFonts w:ascii="Times New Roman"/>
          <w:b w:val="false"/>
          <w:i w:val="false"/>
          <w:color w:val="000000"/>
          <w:sz w:val="28"/>
        </w:rPr>
        <w:t>
      </w:t>
      </w:r>
      <w:r>
        <w:rPr>
          <w:rFonts w:ascii="Times New Roman"/>
          <w:b w:val="false"/>
          <w:i w:val="false"/>
          <w:color w:val="000000"/>
          <w:sz w:val="28"/>
        </w:rPr>
        <w:t>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 </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Қорытынды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ретін, қызметті берушінің толық сипаттамасы құрылымдық бөлімшелерінің (қызметкерлерінің) өзара іс-қимылдарының, сонымен қатар өзге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қызметті берушінің интернет-ресурсында орналыстырылады.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89" w:id="6"/>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бойынша іске қосылатын ақпараттық жүйелердің функционалдық өзара әрекетттерінің графикалық нысандағы диаграммасы</w:t>
      </w:r>
    </w:p>
    <w:bookmarkEnd w:id="6"/>
    <w:bookmarkStart w:name="z90" w:id="7"/>
    <w:p>
      <w:pPr>
        <w:spacing w:after="0"/>
        <w:ind w:left="0"/>
        <w:jc w:val="both"/>
      </w:pPr>
      <w:r>
        <w:rPr>
          <w:rFonts w:ascii="Times New Roman"/>
          <w:b w:val="false"/>
          <w:i w:val="false"/>
          <w:color w:val="000000"/>
          <w:sz w:val="28"/>
        </w:rPr>
        <w:t>            </w:t>
      </w:r>
    </w:p>
    <w:bookmarkEnd w:id="7"/>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92" w:id="8"/>
    <w:p>
      <w:pPr>
        <w:spacing w:after="0"/>
        <w:ind w:left="0"/>
        <w:jc w:val="left"/>
      </w:pPr>
      <w:r>
        <w:rPr>
          <w:rFonts w:ascii="Times New Roman"/>
          <w:b/>
          <w:i w:val="false"/>
          <w:color w:val="000000"/>
        </w:rPr>
        <w:t xml:space="preserve"> Портал арқылы электрондық мемлекеттік қызметті көрсету бойынша функционалдық өзара әрекеттерінің диаграммасы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регламентіне</w:t>
            </w:r>
            <w:r>
              <w:br/>
            </w:r>
            <w:r>
              <w:rPr>
                <w:rFonts w:ascii="Times New Roman"/>
                <w:b w:val="false"/>
                <w:i w:val="false"/>
                <w:color w:val="000000"/>
                <w:sz w:val="20"/>
              </w:rPr>
              <w:t>3-қосымша</w:t>
            </w:r>
          </w:p>
        </w:tc>
      </w:tr>
    </w:tbl>
    <w:bookmarkStart w:name="z97" w:id="10"/>
    <w:p>
      <w:pPr>
        <w:spacing w:after="0"/>
        <w:ind w:left="0"/>
        <w:jc w:val="left"/>
      </w:pPr>
      <w:r>
        <w:rPr>
          <w:rFonts w:ascii="Times New Roman"/>
          <w:b/>
          <w:i w:val="false"/>
          <w:color w:val="000000"/>
        </w:rPr>
        <w:t xml:space="preserve"> "Медициналық қызметке лицензия беру" мемлекеттік көрсетілетін қызметі бизнес-процесінің анықтамалығы</w:t>
      </w:r>
    </w:p>
    <w:bookmarkEnd w:id="10"/>
    <w:bookmarkStart w:name="z98" w:id="11"/>
    <w:p>
      <w:pPr>
        <w:spacing w:after="0"/>
        <w:ind w:left="0"/>
        <w:jc w:val="left"/>
      </w:pPr>
      <w:r>
        <w:rPr>
          <w:rFonts w:ascii="Times New Roman"/>
          <w:b/>
          <w:i w:val="false"/>
          <w:color w:val="000000"/>
        </w:rPr>
        <w:t xml:space="preserve"> А. Қызметті беруші кеңсесі арқылы мемлекеттік қызмет көрсету кезінде</w:t>
      </w:r>
    </w:p>
    <w:bookmarkEnd w:id="11"/>
    <w:bookmarkStart w:name="z99" w:id="12"/>
    <w:p>
      <w:pPr>
        <w:spacing w:after="0"/>
        <w:ind w:left="0"/>
        <w:jc w:val="both"/>
      </w:pPr>
      <w:r>
        <w:rPr>
          <w:rFonts w:ascii="Times New Roman"/>
          <w:b w:val="false"/>
          <w:i w:val="false"/>
          <w:color w:val="000000"/>
          <w:sz w:val="28"/>
        </w:rPr>
        <w:t>            </w:t>
      </w:r>
    </w:p>
    <w:bookmarkEnd w:id="12"/>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0" w:id="13"/>
    <w:p>
      <w:pPr>
        <w:spacing w:after="0"/>
        <w:ind w:left="0"/>
        <w:jc w:val="left"/>
      </w:pPr>
      <w:r>
        <w:rPr>
          <w:rFonts w:ascii="Times New Roman"/>
          <w:b/>
          <w:i w:val="false"/>
          <w:color w:val="000000"/>
        </w:rPr>
        <w:t xml:space="preserve"> Б. Халыққа қызмет көрсету орталығы арқылы мемлекеттік қызмет көрсету кезінде</w:t>
      </w:r>
    </w:p>
    <w:bookmarkEnd w:id="13"/>
    <w:bookmarkStart w:name="z101" w:id="14"/>
    <w:p>
      <w:pPr>
        <w:spacing w:after="0"/>
        <w:ind w:left="0"/>
        <w:jc w:val="both"/>
      </w:pPr>
      <w:r>
        <w:rPr>
          <w:rFonts w:ascii="Times New Roman"/>
          <w:b w:val="false"/>
          <w:i w:val="false"/>
          <w:color w:val="000000"/>
          <w:sz w:val="28"/>
        </w:rPr>
        <w:t>            </w:t>
      </w:r>
    </w:p>
    <w:bookmarkEnd w:id="14"/>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 w:id="15"/>
    <w:p>
      <w:pPr>
        <w:spacing w:after="0"/>
        <w:ind w:left="0"/>
        <w:jc w:val="left"/>
      </w:pPr>
      <w:r>
        <w:rPr>
          <w:rFonts w:ascii="Times New Roman"/>
          <w:b/>
          <w:i w:val="false"/>
          <w:color w:val="000000"/>
        </w:rPr>
        <w:t xml:space="preserve"> В. Портал арқылы мемлекеттік қызмет көрсету кезінде</w:t>
      </w:r>
    </w:p>
    <w:bookmarkEnd w:id="15"/>
    <w:bookmarkStart w:name="z103" w:id="16"/>
    <w:p>
      <w:pPr>
        <w:spacing w:after="0"/>
        <w:ind w:left="0"/>
        <w:jc w:val="both"/>
      </w:pPr>
      <w:r>
        <w:rPr>
          <w:rFonts w:ascii="Times New Roman"/>
          <w:b w:val="false"/>
          <w:i w:val="false"/>
          <w:color w:val="000000"/>
          <w:sz w:val="28"/>
        </w:rPr>
        <w:t>            </w:t>
      </w:r>
    </w:p>
    <w:bookmarkEnd w:id="16"/>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 w:id="17"/>
    <w:p>
      <w:pPr>
        <w:spacing w:after="0"/>
        <w:ind w:left="0"/>
        <w:jc w:val="left"/>
      </w:pPr>
      <w:r>
        <w:rPr>
          <w:rFonts w:ascii="Times New Roman"/>
          <w:b/>
          <w:i w:val="false"/>
          <w:color w:val="000000"/>
        </w:rPr>
        <w:t xml:space="preserve">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 xml:space="preserve"> 2015 жылғы "30" шілдедегі</w:t>
            </w:r>
            <w:r>
              <w:br/>
            </w:r>
            <w:r>
              <w:rPr>
                <w:rFonts w:ascii="Times New Roman"/>
                <w:b w:val="false"/>
                <w:i w:val="false"/>
                <w:color w:val="000000"/>
                <w:sz w:val="20"/>
              </w:rPr>
              <w:t>№ 173 қаулысымен бекiтiлген</w:t>
            </w:r>
          </w:p>
        </w:tc>
      </w:tr>
    </w:tbl>
    <w:bookmarkStart w:name="z107" w:id="18"/>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w:t>
      </w:r>
    </w:p>
    <w:bookmarkEnd w:id="18"/>
    <w:bookmarkStart w:name="z108" w:id="19"/>
    <w:p>
      <w:pPr>
        <w:spacing w:after="0"/>
        <w:ind w:left="0"/>
        <w:jc w:val="left"/>
      </w:pPr>
      <w:r>
        <w:rPr>
          <w:rFonts w:ascii="Times New Roman"/>
          <w:b/>
          <w:i w:val="false"/>
          <w:color w:val="000000"/>
        </w:rPr>
        <w:t xml:space="preserve"> 1. Жалпы ережелер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қызметін (бұдан әрі - мемлекеттік көрсетілетін қызмет)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293</w:t>
      </w:r>
      <w:r>
        <w:rPr>
          <w:rFonts w:ascii="Times New Roman"/>
          <w:b w:val="false"/>
          <w:i w:val="false"/>
          <w:color w:val="000000"/>
          <w:sz w:val="28"/>
        </w:rPr>
        <w:t xml:space="preserve"> (Нормативтік құқықтық актілердің мемлекеттік тіркеу тізілімінде № 11356 болып тіркелген) бұйрығымен бекітілген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стандартына (бұдан әрі - стандарт) сәйкес, "Жамбыл облысы әкімдігінің денсаулық сақтау басқармасы" коммуналдық мемлекеттік мекемесі (бұдан әрі – қызметті беруші) көрсетеді. </w:t>
      </w:r>
      <w:r>
        <w:br/>
      </w:r>
      <w:r>
        <w:rPr>
          <w:rFonts w:ascii="Times New Roman"/>
          <w:b w:val="false"/>
          <w:i w:val="false"/>
          <w:color w:val="000000"/>
          <w:sz w:val="28"/>
        </w:rPr>
        <w:t>
      </w:t>
      </w:r>
      <w:r>
        <w:rPr>
          <w:rFonts w:ascii="Times New Roman"/>
          <w:b w:val="false"/>
          <w:i w:val="false"/>
          <w:color w:val="000000"/>
          <w:sz w:val="28"/>
        </w:rPr>
        <w:t>2.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қызметті берушінің кеңсесі;</w:t>
      </w:r>
      <w:r>
        <w:br/>
      </w:r>
      <w:r>
        <w:rPr>
          <w:rFonts w:ascii="Times New Roman"/>
          <w:b w:val="false"/>
          <w:i w:val="false"/>
          <w:color w:val="000000"/>
          <w:sz w:val="28"/>
        </w:rPr>
        <w:t>
      </w:t>
      </w:r>
      <w:r>
        <w:rPr>
          <w:rFonts w:ascii="Times New Roman"/>
          <w:b w:val="false"/>
          <w:i w:val="false"/>
          <w:color w:val="000000"/>
          <w:sz w:val="28"/>
        </w:rPr>
        <w:t>2) www.e.gov.kz, www.elіcense.kz "электрондық үкімет" веб-порталы (бұдан әрі – портал);</w:t>
      </w:r>
      <w:r>
        <w:br/>
      </w:r>
      <w:r>
        <w:rPr>
          <w:rFonts w:ascii="Times New Roman"/>
          <w:b w:val="false"/>
          <w:i w:val="false"/>
          <w:color w:val="000000"/>
          <w:sz w:val="28"/>
        </w:rPr>
        <w:t>
      </w:t>
      </w:r>
      <w:r>
        <w:rPr>
          <w:rFonts w:ascii="Times New Roman"/>
          <w:b w:val="false"/>
          <w:i w:val="false"/>
          <w:color w:val="000000"/>
          <w:sz w:val="28"/>
        </w:rPr>
        <w:t>3) халыққа қызмет көрсету орталығы арқылы жүзеге асырылады (бұдан әрі – ХҚКО).</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 </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w:t>
      </w:r>
      <w:r>
        <w:br/>
      </w:r>
      <w:r>
        <w:rPr>
          <w:rFonts w:ascii="Times New Roman"/>
          <w:b w:val="false"/>
          <w:i w:val="false"/>
          <w:color w:val="000000"/>
          <w:sz w:val="28"/>
        </w:rPr>
        <w:t>
</w:t>
      </w:r>
    </w:p>
    <w:bookmarkStart w:name="z117" w:id="20"/>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 тәртібін сипаттау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рәсімін (іс-әрекетін) бастаудың негізі қызметті алушымен (не сенiмхат бойынша оның өкiлiмен) жүгінген кезде стандарттың 9 тармағында көрсетілген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көрсетуді жүргізу құрамына кіретін әрбір рәсімнің (іс-әрекеттің)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қызметті берушінің кеңсесі қызметкерімен 15 минуттың ішінде мемлекеттік қызмет көрсету үшін ұсынылған құжаттарды қабылдау, тіркеу және оны қызметті берушінің басшысына жіберу;</w:t>
      </w:r>
      <w:r>
        <w:br/>
      </w:r>
      <w:r>
        <w:rPr>
          <w:rFonts w:ascii="Times New Roman"/>
          <w:b w:val="false"/>
          <w:i w:val="false"/>
          <w:color w:val="000000"/>
          <w:sz w:val="28"/>
        </w:rPr>
        <w:t>
      </w:t>
      </w:r>
      <w:r>
        <w:rPr>
          <w:rFonts w:ascii="Times New Roman"/>
          <w:b w:val="false"/>
          <w:i w:val="false"/>
          <w:color w:val="000000"/>
          <w:sz w:val="28"/>
        </w:rPr>
        <w:t>2) қызметті берушінің басшысымен үш сағаттың ішінде мемлекеттік қызмет көрсету үшін қызметті алушымен ұсынылған құжаттарды қарау және бөлім басшысына жіберу;</w:t>
      </w:r>
      <w:r>
        <w:br/>
      </w:r>
      <w:r>
        <w:rPr>
          <w:rFonts w:ascii="Times New Roman"/>
          <w:b w:val="false"/>
          <w:i w:val="false"/>
          <w:color w:val="000000"/>
          <w:sz w:val="28"/>
        </w:rPr>
        <w:t>
      </w:t>
      </w:r>
      <w:r>
        <w:rPr>
          <w:rFonts w:ascii="Times New Roman"/>
          <w:b w:val="false"/>
          <w:i w:val="false"/>
          <w:color w:val="000000"/>
          <w:sz w:val="28"/>
        </w:rPr>
        <w:t>3) қызметті берушінің бөлім басшысымен үш сағаттың ішінде мемлекеттік қызмет көрсету үшін қызметті алушымен ұсынылған құжаттарды қарау және жауапты орындаушыға жіберу;</w:t>
      </w:r>
      <w:r>
        <w:br/>
      </w:r>
      <w:r>
        <w:rPr>
          <w:rFonts w:ascii="Times New Roman"/>
          <w:b w:val="false"/>
          <w:i w:val="false"/>
          <w:color w:val="000000"/>
          <w:sz w:val="28"/>
        </w:rPr>
        <w:t>
      </w:t>
      </w:r>
      <w:r>
        <w:rPr>
          <w:rFonts w:ascii="Times New Roman"/>
          <w:b w:val="false"/>
          <w:i w:val="false"/>
          <w:color w:val="000000"/>
          <w:sz w:val="28"/>
        </w:rPr>
        <w:t>4) қызмет берушінің жауапты орындаушы ұсынылған құжаттардың толықтығын 2 жұмыс күн ішінде қарап, сұраныс жіберу және мемлекеттік қызмет көрсетудің нәтижесін дайындайды: лицензияны және (немесе) лицензияға қосымшаны беру кезінде – 14 (он төрт) жұмыс күнінен кешіктірмей, лицензияны және (немесе) лицензияға қосымшаны қайта ресімдеу кезінде – 2 (екі) жұмыс күнінен кешіктірмей, лицензияның және (немесе) лицензияға қосымшаның телнұсқаларын беру кезінде – 1 (бір) жұмыс күні ішінде;</w:t>
      </w:r>
      <w:r>
        <w:br/>
      </w:r>
      <w:r>
        <w:rPr>
          <w:rFonts w:ascii="Times New Roman"/>
          <w:b w:val="false"/>
          <w:i w:val="false"/>
          <w:color w:val="000000"/>
          <w:sz w:val="28"/>
        </w:rPr>
        <w:t>
      </w:t>
      </w:r>
      <w:r>
        <w:rPr>
          <w:rFonts w:ascii="Times New Roman"/>
          <w:b w:val="false"/>
          <w:i w:val="false"/>
          <w:color w:val="000000"/>
          <w:sz w:val="28"/>
        </w:rPr>
        <w:t>5) қызметті берушінің басшысы мемлекеттік қызмет көрсетудің нәтижесіне үш сағат ішінде қол қояды және қызметті алушыға беру үшін қызметті берушінің кеңсесіне/халыққа қызмет көрсету орталығына/порталға жолдау.</w:t>
      </w:r>
      <w:r>
        <w:br/>
      </w:r>
      <w:r>
        <w:rPr>
          <w:rFonts w:ascii="Times New Roman"/>
          <w:b w:val="false"/>
          <w:i w:val="false"/>
          <w:color w:val="000000"/>
          <w:sz w:val="28"/>
        </w:rPr>
        <w:t>
      </w:t>
      </w:r>
      <w:r>
        <w:rPr>
          <w:rFonts w:ascii="Times New Roman"/>
          <w:b w:val="false"/>
          <w:i w:val="false"/>
          <w:color w:val="000000"/>
          <w:sz w:val="28"/>
        </w:rPr>
        <w:t>6. Мемлекеттік қызмет көрсету бойынша рәсімнің (іс-әрекеттің) нәтижесі келесі рәсімді орындауды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1) қызмет алушының мемлекеттік қызметті көрсету үшін қажетті құжаттарын қызмет берушінің кеңсесінде тіркеу және оларды қызмет берушінің басшысына жолдауы;</w:t>
      </w:r>
      <w:r>
        <w:br/>
      </w:r>
      <w:r>
        <w:rPr>
          <w:rFonts w:ascii="Times New Roman"/>
          <w:b w:val="false"/>
          <w:i w:val="false"/>
          <w:color w:val="000000"/>
          <w:sz w:val="28"/>
        </w:rPr>
        <w:t>
      </w:t>
      </w:r>
      <w:r>
        <w:rPr>
          <w:rFonts w:ascii="Times New Roman"/>
          <w:b w:val="false"/>
          <w:i w:val="false"/>
          <w:color w:val="000000"/>
          <w:sz w:val="28"/>
        </w:rPr>
        <w:t>2) қызмет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қызмет берушінің бөлімі басшысының бұрыштамасы;</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 рәсімдеу және оларды қызметті беруші басшысына қол қою үшін тапсыру;</w:t>
      </w:r>
      <w:r>
        <w:br/>
      </w:r>
      <w:r>
        <w:rPr>
          <w:rFonts w:ascii="Times New Roman"/>
          <w:b w:val="false"/>
          <w:i w:val="false"/>
          <w:color w:val="000000"/>
          <w:sz w:val="28"/>
        </w:rPr>
        <w:t>
      </w:t>
      </w:r>
      <w:r>
        <w:rPr>
          <w:rFonts w:ascii="Times New Roman"/>
          <w:b w:val="false"/>
          <w:i w:val="false"/>
          <w:color w:val="000000"/>
          <w:sz w:val="28"/>
        </w:rPr>
        <w:t>5) мемлекеттік қызмет көрсету нәтижесін қызмет алушыға тапсыру.</w:t>
      </w:r>
      <w:r>
        <w:br/>
      </w:r>
      <w:r>
        <w:rPr>
          <w:rFonts w:ascii="Times New Roman"/>
          <w:b w:val="false"/>
          <w:i w:val="false"/>
          <w:color w:val="000000"/>
          <w:sz w:val="28"/>
        </w:rPr>
        <w:t>
</w:t>
      </w:r>
    </w:p>
    <w:bookmarkStart w:name="z131" w:id="21"/>
    <w:p>
      <w:pPr>
        <w:spacing w:after="0"/>
        <w:ind w:left="0"/>
        <w:jc w:val="left"/>
      </w:pPr>
      <w:r>
        <w:rPr>
          <w:rFonts w:ascii="Times New Roman"/>
          <w:b/>
          <w:i w:val="false"/>
          <w:color w:val="000000"/>
        </w:rPr>
        <w:t xml:space="preserve"> 3.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қызметті берушінің басшысы;</w:t>
      </w:r>
      <w:r>
        <w:br/>
      </w:r>
      <w:r>
        <w:rPr>
          <w:rFonts w:ascii="Times New Roman"/>
          <w:b w:val="false"/>
          <w:i w:val="false"/>
          <w:color w:val="000000"/>
          <w:sz w:val="28"/>
        </w:rPr>
        <w:t>
      </w:t>
      </w:r>
      <w:r>
        <w:rPr>
          <w:rFonts w:ascii="Times New Roman"/>
          <w:b w:val="false"/>
          <w:i w:val="false"/>
          <w:color w:val="000000"/>
          <w:sz w:val="28"/>
        </w:rPr>
        <w:t>қызметті берушінің бөлімінің басшысы;</w:t>
      </w:r>
      <w:r>
        <w:br/>
      </w:r>
      <w:r>
        <w:rPr>
          <w:rFonts w:ascii="Times New Roman"/>
          <w:b w:val="false"/>
          <w:i w:val="false"/>
          <w:color w:val="000000"/>
          <w:sz w:val="28"/>
        </w:rPr>
        <w:t>
      </w:t>
      </w:r>
      <w:r>
        <w:rPr>
          <w:rFonts w:ascii="Times New Roman"/>
          <w:b w:val="false"/>
          <w:i w:val="false"/>
          <w:color w:val="000000"/>
          <w:sz w:val="28"/>
        </w:rPr>
        <w:t xml:space="preserve">қызметті берушінің жауапты орындаушысы. </w:t>
      </w:r>
      <w:r>
        <w:br/>
      </w:r>
      <w:r>
        <w:rPr>
          <w:rFonts w:ascii="Times New Roman"/>
          <w:b w:val="false"/>
          <w:i w:val="false"/>
          <w:color w:val="000000"/>
          <w:sz w:val="28"/>
        </w:rPr>
        <w:t>
      </w:t>
      </w:r>
      <w:r>
        <w:rPr>
          <w:rFonts w:ascii="Times New Roman"/>
          <w:b w:val="false"/>
          <w:i w:val="false"/>
          <w:color w:val="000000"/>
          <w:sz w:val="28"/>
        </w:rPr>
        <w:t>8.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1) қызметті берушінің кеңсесі қызметкерімен 15 минуттың ішінде мемлекеттік қызмет көрсету үшін ұсынылған құжаттарды қабылдау, тіркеу және оны қызметті берушінің басшысына жіберу;</w:t>
      </w:r>
      <w:r>
        <w:br/>
      </w:r>
      <w:r>
        <w:rPr>
          <w:rFonts w:ascii="Times New Roman"/>
          <w:b w:val="false"/>
          <w:i w:val="false"/>
          <w:color w:val="000000"/>
          <w:sz w:val="28"/>
        </w:rPr>
        <w:t>
      </w:t>
      </w:r>
      <w:r>
        <w:rPr>
          <w:rFonts w:ascii="Times New Roman"/>
          <w:b w:val="false"/>
          <w:i w:val="false"/>
          <w:color w:val="000000"/>
          <w:sz w:val="28"/>
        </w:rPr>
        <w:t>2) қызметті берушінің басшысымен үш сағаттың ішінде мемлекеттік қызмет көрсету үшін қызметті алушымен ұсынылған құжаттарды қарау және бөлім басшысына жіберу;</w:t>
      </w:r>
      <w:r>
        <w:br/>
      </w:r>
      <w:r>
        <w:rPr>
          <w:rFonts w:ascii="Times New Roman"/>
          <w:b w:val="false"/>
          <w:i w:val="false"/>
          <w:color w:val="000000"/>
          <w:sz w:val="28"/>
        </w:rPr>
        <w:t>
      </w:t>
      </w:r>
      <w:r>
        <w:rPr>
          <w:rFonts w:ascii="Times New Roman"/>
          <w:b w:val="false"/>
          <w:i w:val="false"/>
          <w:color w:val="000000"/>
          <w:sz w:val="28"/>
        </w:rPr>
        <w:t>3) қызметті берушінің бөлім басшысымен үш сағаттың ішінде мемлекеттік қызмет көрсету үшін қызметті алушымен ұсынылған құжаттарды қарау және жауапты орындаушыға жіберу;</w:t>
      </w:r>
      <w:r>
        <w:br/>
      </w:r>
      <w:r>
        <w:rPr>
          <w:rFonts w:ascii="Times New Roman"/>
          <w:b w:val="false"/>
          <w:i w:val="false"/>
          <w:color w:val="000000"/>
          <w:sz w:val="28"/>
        </w:rPr>
        <w:t>
      </w:t>
      </w:r>
      <w:r>
        <w:rPr>
          <w:rFonts w:ascii="Times New Roman"/>
          <w:b w:val="false"/>
          <w:i w:val="false"/>
          <w:color w:val="000000"/>
          <w:sz w:val="28"/>
        </w:rPr>
        <w:t>4) қызмет берушінің жауапты орындаушы ұсынылған құжаттардың 2 жұмыс күн ішінде қарап, сұраныс жіберу және мемлекеттік қызмет көрсетудің нәтижесін дайындайды: лицензияны және (немесе) лицензияға қосымшаны беру кезінде – 14 (он төрт) жұмыс күнінен кешіктірмей, лицензияны және (немесе) лицензияға қосымшаны қайта ресімдеу кезінде – 2 (екі) жұмыс күнінен кешіктірмей, лицензияның және (немесе) лицензияға қосымшаның телнұсқаларын беру кезінде – 1 (бір) жұмыс күні ішінде;</w:t>
      </w:r>
      <w:r>
        <w:br/>
      </w:r>
      <w:r>
        <w:rPr>
          <w:rFonts w:ascii="Times New Roman"/>
          <w:b w:val="false"/>
          <w:i w:val="false"/>
          <w:color w:val="000000"/>
          <w:sz w:val="28"/>
        </w:rPr>
        <w:t>
      </w:t>
      </w:r>
      <w:r>
        <w:rPr>
          <w:rFonts w:ascii="Times New Roman"/>
          <w:b w:val="false"/>
          <w:i w:val="false"/>
          <w:color w:val="000000"/>
          <w:sz w:val="28"/>
        </w:rPr>
        <w:t>5) қызметті берушінің басшысы мемлекеттік қызмет көрсетудің нәтижесіне үш сағат ішінде қол қояды және қызметті алушыға беру үшін қызметті берушінің кеңсесіне/халыққа қызмет көрсету орталығына/порталға жолдау.</w:t>
      </w:r>
      <w:r>
        <w:br/>
      </w:r>
      <w:r>
        <w:rPr>
          <w:rFonts w:ascii="Times New Roman"/>
          <w:b w:val="false"/>
          <w:i w:val="false"/>
          <w:color w:val="000000"/>
          <w:sz w:val="28"/>
        </w:rPr>
        <w:t>
</w:t>
      </w:r>
    </w:p>
    <w:bookmarkStart w:name="z143" w:id="22"/>
    <w:p>
      <w:pPr>
        <w:spacing w:after="0"/>
        <w:ind w:left="0"/>
        <w:jc w:val="left"/>
      </w:pPr>
      <w:r>
        <w:rPr>
          <w:rFonts w:ascii="Times New Roman"/>
          <w:b/>
          <w:i w:val="false"/>
          <w:color w:val="000000"/>
        </w:rPr>
        <w:t xml:space="preserve"> 4. Халыққа қызмет көрсету орталығының өзара іс-қимыл тәртібін, сондай-ақ мемлекеттік қызметті көрсету процесінде ақпараттық жүйелерді пайдалану тәртібін сипаттау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9. Халыққа қызмет көрсету орталығына жүгінудің тәртібін сипаттау, қызметті алушының өтінішін өңдеу ұзақтығы:</w:t>
      </w:r>
      <w:r>
        <w:br/>
      </w:r>
      <w:r>
        <w:rPr>
          <w:rFonts w:ascii="Times New Roman"/>
          <w:b w:val="false"/>
          <w:i w:val="false"/>
          <w:color w:val="000000"/>
          <w:sz w:val="28"/>
        </w:rPr>
        <w:t>
      </w:t>
      </w:r>
      <w:r>
        <w:rPr>
          <w:rFonts w:ascii="Times New Roman"/>
          <w:b w:val="false"/>
          <w:i w:val="false"/>
          <w:color w:val="000000"/>
          <w:sz w:val="28"/>
        </w:rPr>
        <w:t xml:space="preserve">1) халыққа қызмет көрсету орталығының қызметкері 5 (бес) минут ішінде стандарттың 9 тармағында көрсетілген қызметті алушы ұсынған өтінімнің дұрыс толтырылуын және құжаттардың толықтығын тексереді. </w:t>
      </w:r>
      <w:r>
        <w:br/>
      </w:r>
      <w:r>
        <w:rPr>
          <w:rFonts w:ascii="Times New Roman"/>
          <w:b w:val="false"/>
          <w:i w:val="false"/>
          <w:color w:val="000000"/>
          <w:sz w:val="28"/>
        </w:rPr>
        <w:t>
      </w:t>
      </w:r>
      <w:r>
        <w:rPr>
          <w:rFonts w:ascii="Times New Roman"/>
          <w:b w:val="false"/>
          <w:i w:val="false"/>
          <w:color w:val="000000"/>
          <w:sz w:val="28"/>
        </w:rPr>
        <w:t>Қызметті алушының өтініш білдірген күні сол жерде көрсетілетін мемлекеттік қызметті алғанға дейінгі күтудің рұқсат берілген ең ұзақ уақыты 15 (он бес) минут;</w:t>
      </w:r>
      <w:r>
        <w:br/>
      </w:r>
      <w:r>
        <w:rPr>
          <w:rFonts w:ascii="Times New Roman"/>
          <w:b w:val="false"/>
          <w:i w:val="false"/>
          <w:color w:val="000000"/>
          <w:sz w:val="28"/>
        </w:rPr>
        <w:t>
      </w:t>
      </w:r>
      <w:r>
        <w:rPr>
          <w:rFonts w:ascii="Times New Roman"/>
          <w:b w:val="false"/>
          <w:i w:val="false"/>
          <w:color w:val="000000"/>
          <w:sz w:val="28"/>
        </w:rPr>
        <w:t>2) 1 - үдеріс – қызмет көрсету үшін халыққа қызмет көрсету орталығының қызметкері халыққа қызмет көрсету орталығының ықпалдастырылған ақпараттық жүйесінің автоматтандырылған жұмыс орнына логин мен парольді (авторизациялау процесі) енгізеді;</w:t>
      </w:r>
      <w:r>
        <w:br/>
      </w:r>
      <w:r>
        <w:rPr>
          <w:rFonts w:ascii="Times New Roman"/>
          <w:b w:val="false"/>
          <w:i w:val="false"/>
          <w:color w:val="000000"/>
          <w:sz w:val="28"/>
        </w:rPr>
        <w:t>
      </w:t>
      </w:r>
      <w:r>
        <w:rPr>
          <w:rFonts w:ascii="Times New Roman"/>
          <w:b w:val="false"/>
          <w:i w:val="false"/>
          <w:color w:val="000000"/>
          <w:sz w:val="28"/>
        </w:rPr>
        <w:t>3) 2 - үдеріс – халыққа қызмет көрсету орталығының қызметкері 5 (бес) минут ішінде қызметті таңдайды, экранға мемлекеттік қызметті көрсету үшін сұраныс нысанын шығарады және халыққа қызмет көрсету орталығының қызметкері қызметті алушының, сондай-ақ сенімхат бойынша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w:t>
      </w:r>
      <w:r>
        <w:br/>
      </w:r>
      <w:r>
        <w:rPr>
          <w:rFonts w:ascii="Times New Roman"/>
          <w:b w:val="false"/>
          <w:i w:val="false"/>
          <w:color w:val="000000"/>
          <w:sz w:val="28"/>
        </w:rPr>
        <w:t>
      </w:t>
      </w:r>
      <w:r>
        <w:rPr>
          <w:rFonts w:ascii="Times New Roman"/>
          <w:b w:val="false"/>
          <w:i w:val="false"/>
          <w:color w:val="000000"/>
          <w:sz w:val="28"/>
        </w:rPr>
        <w:t>4) 3 - үдеріс – электрондық үкімет шлюзі арқылы жеке тұлғалардың мемлекеттік деректер қорына/заңды тұлғалардың мемлекеттік деректер қорына қызметті алушының мәліметтері туралы, сонымен бірге Бірыңғай нотариалдық ақпараттық жүйеге - қызметті алушы өкілінің сенімхат мәліметтері туралы сұранысты 2 (екі) минут ішінде жолдайды;</w:t>
      </w:r>
      <w:r>
        <w:br/>
      </w:r>
      <w:r>
        <w:rPr>
          <w:rFonts w:ascii="Times New Roman"/>
          <w:b w:val="false"/>
          <w:i w:val="false"/>
          <w:color w:val="000000"/>
          <w:sz w:val="28"/>
        </w:rPr>
        <w:t>
      </w:t>
      </w:r>
      <w:r>
        <w:rPr>
          <w:rFonts w:ascii="Times New Roman"/>
          <w:b w:val="false"/>
          <w:i w:val="false"/>
          <w:color w:val="000000"/>
          <w:sz w:val="28"/>
        </w:rPr>
        <w:t>5) 1 - шарт - жеке тұлғалардың мемлекеттік деректер қорында/заңды тұлғалардың мемлекеттік деректер қорында қызметті алушының мәліметтерінің және Бірыңғай нотариалдық ақпараттық жүйеде сенімхат мәліметтерінің бар болуын 1 (бір) минут ішінде тексереді;</w:t>
      </w:r>
      <w:r>
        <w:br/>
      </w:r>
      <w:r>
        <w:rPr>
          <w:rFonts w:ascii="Times New Roman"/>
          <w:b w:val="false"/>
          <w:i w:val="false"/>
          <w:color w:val="000000"/>
          <w:sz w:val="28"/>
        </w:rPr>
        <w:t>
      </w:t>
      </w:r>
      <w:r>
        <w:rPr>
          <w:rFonts w:ascii="Times New Roman"/>
          <w:b w:val="false"/>
          <w:i w:val="false"/>
          <w:color w:val="000000"/>
          <w:sz w:val="28"/>
        </w:rPr>
        <w:t>6) 4 - үдеріс – қызметті алушының жеке тұлғалардың мемлекеттік деректер қорында/заңды тұлғалардың мемлекеттік деректер қорында мәліметтерінің және Бірыңғай нотариалдық ақпараттық жүйеде сенімхат мәліметтерінің болмауына байланысты, мәліметтерді алу мүмкіндігінің болмауы туралы хабарлама 2 (екі) минут ішінде қалыптастырылады;</w:t>
      </w:r>
      <w:r>
        <w:br/>
      </w:r>
      <w:r>
        <w:rPr>
          <w:rFonts w:ascii="Times New Roman"/>
          <w:b w:val="false"/>
          <w:i w:val="false"/>
          <w:color w:val="000000"/>
          <w:sz w:val="28"/>
        </w:rPr>
        <w:t>
      </w:t>
      </w:r>
      <w:r>
        <w:rPr>
          <w:rFonts w:ascii="Times New Roman"/>
          <w:b w:val="false"/>
          <w:i w:val="false"/>
          <w:color w:val="000000"/>
          <w:sz w:val="28"/>
        </w:rPr>
        <w:t>7) 5 - үдеріс – халыққа қызмет көрсету орталығының қызметкерінің электрондық цифрлық қолтаңбамен куәландырылған (қол қойылған) электрондық құжаттарды (қызметті алушының сұранысын) электрондық үкімет шлюзі арқылы электрондық үкіметінің аумақтық шлюзі автоматтандырылған жұмыс орнына 2 (екі) минут ішінде жолдайды.</w:t>
      </w:r>
      <w:r>
        <w:br/>
      </w:r>
      <w:r>
        <w:rPr>
          <w:rFonts w:ascii="Times New Roman"/>
          <w:b w:val="false"/>
          <w:i w:val="false"/>
          <w:color w:val="000000"/>
          <w:sz w:val="28"/>
        </w:rPr>
        <w:t>
      </w:t>
      </w:r>
      <w:r>
        <w:rPr>
          <w:rFonts w:ascii="Times New Roman"/>
          <w:b w:val="false"/>
          <w:i w:val="false"/>
          <w:color w:val="000000"/>
          <w:sz w:val="28"/>
        </w:rPr>
        <w:t>10. Мемлекеттік қызмет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1) 6 - деріс - электрондық үкіметінің аумақтық шлюзі автоматтандырылған жұмыс орнында электрондық құжатты тіркеу 2 (екі) минут ішінде;</w:t>
      </w:r>
      <w:r>
        <w:br/>
      </w:r>
      <w:r>
        <w:rPr>
          <w:rFonts w:ascii="Times New Roman"/>
          <w:b w:val="false"/>
          <w:i w:val="false"/>
          <w:color w:val="000000"/>
          <w:sz w:val="28"/>
        </w:rPr>
        <w:t>
      </w:t>
      </w:r>
      <w:r>
        <w:rPr>
          <w:rFonts w:ascii="Times New Roman"/>
          <w:b w:val="false"/>
          <w:i w:val="false"/>
          <w:color w:val="000000"/>
          <w:sz w:val="28"/>
        </w:rPr>
        <w:t>2) 2 - шарт – қызметті беруші қызмет көрсетуге негіз болатын және стандартта көрсетілген қызметті алушының жалғаған құжаттарының сәйкестігін тексеру (өңдеу) 2 (екі) минут ішінде;</w:t>
      </w:r>
      <w:r>
        <w:br/>
      </w:r>
      <w:r>
        <w:rPr>
          <w:rFonts w:ascii="Times New Roman"/>
          <w:b w:val="false"/>
          <w:i w:val="false"/>
          <w:color w:val="000000"/>
          <w:sz w:val="28"/>
        </w:rPr>
        <w:t>
      </w:t>
      </w:r>
      <w:r>
        <w:rPr>
          <w:rFonts w:ascii="Times New Roman"/>
          <w:b w:val="false"/>
          <w:i w:val="false"/>
          <w:color w:val="000000"/>
          <w:sz w:val="28"/>
        </w:rPr>
        <w:t>3) 7 - үдеріс – қызметті алушының құжаттарында бұзушылықтың болуына байланысты сұратылып отырған қызметтен бас тарту жөнінде хабарламаны қалыптастыру 5 (бес) минут ішінде немесе қызметті алушының халыққа қызмет көрсету орталығының қызметкері арқылы тиісті құжаттарды алғандығы туралы қолхат алуы;</w:t>
      </w:r>
      <w:r>
        <w:br/>
      </w:r>
      <w:r>
        <w:rPr>
          <w:rFonts w:ascii="Times New Roman"/>
          <w:b w:val="false"/>
          <w:i w:val="false"/>
          <w:color w:val="000000"/>
          <w:sz w:val="28"/>
        </w:rPr>
        <w:t>
      </w:t>
      </w:r>
      <w:r>
        <w:rPr>
          <w:rFonts w:ascii="Times New Roman"/>
          <w:b w:val="false"/>
          <w:i w:val="false"/>
          <w:color w:val="000000"/>
          <w:sz w:val="28"/>
        </w:rPr>
        <w:t>4) 8 - үдеріс - қызметті алушы халыққа қызмет көрсету орталығының қызметкері арқылы электрондық үкіметінің аумақтық шлюзі автоматтандырылған жұмыс орнында қалыптастырылған қызметтің нәтижесін алады (халыққа қызмет көрсету орталығына құжаттар топтамасын тапсырған сәттен бастап 15 (он бес) күнтізбелік күн ішінде).</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11.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қызмет алушы жеке сәйкестендіру нөмірінің және бизнес сәйкестендіру нөмірінің, сондай-ақ паролінің (порталда тіркелмеген қызмет алушылар үшін) көмегімен портал арқылы тіркеуді жүзеге асырады;</w:t>
      </w:r>
      <w:r>
        <w:br/>
      </w:r>
      <w:r>
        <w:rPr>
          <w:rFonts w:ascii="Times New Roman"/>
          <w:b w:val="false"/>
          <w:i w:val="false"/>
          <w:color w:val="000000"/>
          <w:sz w:val="28"/>
        </w:rPr>
        <w:t>
      </w:t>
      </w:r>
      <w:r>
        <w:rPr>
          <w:rFonts w:ascii="Times New Roman"/>
          <w:b w:val="false"/>
          <w:i w:val="false"/>
          <w:color w:val="000000"/>
          <w:sz w:val="28"/>
        </w:rPr>
        <w:t>2) 1- үдеріс –мемлекеттік қызметті алу үшін қызмет алушының жеке сәйкестендіру нөмірін/бизнес сәйкестендіру нөмірін және паролін (енгізу рәсімі) порталға енгізу;</w:t>
      </w:r>
      <w:r>
        <w:br/>
      </w:r>
      <w:r>
        <w:rPr>
          <w:rFonts w:ascii="Times New Roman"/>
          <w:b w:val="false"/>
          <w:i w:val="false"/>
          <w:color w:val="000000"/>
          <w:sz w:val="28"/>
        </w:rPr>
        <w:t>
      </w:t>
      </w:r>
      <w:r>
        <w:rPr>
          <w:rFonts w:ascii="Times New Roman"/>
          <w:b w:val="false"/>
          <w:i w:val="false"/>
          <w:color w:val="000000"/>
          <w:sz w:val="28"/>
        </w:rPr>
        <w:t>3) 1- шарт - қызмет алушының жеке сәйкестендіру нөмірінің/бизнес сәйкестендіру нөмірі және паролі арқылы порталда тіркелген құжаттарының толықтығы мен сәйкестігін тексеру;</w:t>
      </w:r>
      <w:r>
        <w:br/>
      </w:r>
      <w:r>
        <w:rPr>
          <w:rFonts w:ascii="Times New Roman"/>
          <w:b w:val="false"/>
          <w:i w:val="false"/>
          <w:color w:val="000000"/>
          <w:sz w:val="28"/>
        </w:rPr>
        <w:t>
      </w:t>
      </w:r>
      <w:r>
        <w:rPr>
          <w:rFonts w:ascii="Times New Roman"/>
          <w:b w:val="false"/>
          <w:i w:val="false"/>
          <w:color w:val="000000"/>
          <w:sz w:val="28"/>
        </w:rPr>
        <w:t>4) 2- үдеріс - қызмет алушының құжаттары толық немесе сәйкес болмаған жағдайда, тіркеуден бас тарту туралы хабарламаны Порталда жасақтау;</w:t>
      </w:r>
      <w:r>
        <w:br/>
      </w:r>
      <w:r>
        <w:rPr>
          <w:rFonts w:ascii="Times New Roman"/>
          <w:b w:val="false"/>
          <w:i w:val="false"/>
          <w:color w:val="000000"/>
          <w:sz w:val="28"/>
        </w:rPr>
        <w:t>
      </w:t>
      </w:r>
      <w:r>
        <w:rPr>
          <w:rFonts w:ascii="Times New Roman"/>
          <w:b w:val="false"/>
          <w:i w:val="false"/>
          <w:color w:val="000000"/>
          <w:sz w:val="28"/>
        </w:rPr>
        <w:t>5) 3- үдеріс – қызмет көрсету барысында қызмет алушының осы регламентте көрсетілген қызмет түрін таңдауына байланысты сұрау салу айқындылығы (расталған) үшін, қызмет алушының электрондық цифрлық қолтаңбасының тіркелу куәлігін таңдауы, сондай-ақ сұрау салу нысанын экранға шығарып, сұрау салу нысанына қоса тіркелген стандарттың 9-тармағында көрсетілген қажетті құжаттар топтамасы электрондық көшірмесінің құрылымына және нысан талбына сай қызмет алушы нысанын (мәліметтердің енгізілуі) толтыру;</w:t>
      </w:r>
      <w:r>
        <w:br/>
      </w:r>
      <w:r>
        <w:rPr>
          <w:rFonts w:ascii="Times New Roman"/>
          <w:b w:val="false"/>
          <w:i w:val="false"/>
          <w:color w:val="000000"/>
          <w:sz w:val="28"/>
        </w:rPr>
        <w:t>
      </w:t>
      </w:r>
      <w:r>
        <w:rPr>
          <w:rFonts w:ascii="Times New Roman"/>
          <w:b w:val="false"/>
          <w:i w:val="false"/>
          <w:color w:val="000000"/>
          <w:sz w:val="28"/>
        </w:rPr>
        <w:t>6) 2- шарт - электрондық цифрлық қолтаңбасы тіркелу куәлігінің жарамдылық мерзімін және оның тізімде болуы не болмауын (жойылуын), сондай-ақ сәйкестендіру мәліметінің (сұрау салуда көрсетілген жеке сәйкестендіру нөмірі/бизнес сәйкестендіру нөмірі мен электрондық цифрлық қолтаңбасы тіркелу куәлігінде көрсетілген жеке сәйкестендіру нөмірінің / бизнес сәйкестендіру нөмірінің) сәйкестігін Порталда тексеру;</w:t>
      </w:r>
      <w:r>
        <w:br/>
      </w:r>
      <w:r>
        <w:rPr>
          <w:rFonts w:ascii="Times New Roman"/>
          <w:b w:val="false"/>
          <w:i w:val="false"/>
          <w:color w:val="000000"/>
          <w:sz w:val="28"/>
        </w:rPr>
        <w:t>
      </w:t>
      </w:r>
      <w:r>
        <w:rPr>
          <w:rFonts w:ascii="Times New Roman"/>
          <w:b w:val="false"/>
          <w:i w:val="false"/>
          <w:color w:val="000000"/>
          <w:sz w:val="28"/>
        </w:rPr>
        <w:t>7) 4- үдеріс – сұрау салушы электрондық цифрлық қолтаңбасы тіркелу куәлігінің сәйкестігі расталмауына байланысты, сұранған қызметті көрсетуден бас тарту хабарламасын жасақтау;</w:t>
      </w:r>
      <w:r>
        <w:br/>
      </w:r>
      <w:r>
        <w:rPr>
          <w:rFonts w:ascii="Times New Roman"/>
          <w:b w:val="false"/>
          <w:i w:val="false"/>
          <w:color w:val="000000"/>
          <w:sz w:val="28"/>
        </w:rPr>
        <w:t>
      </w:t>
      </w:r>
      <w:r>
        <w:rPr>
          <w:rFonts w:ascii="Times New Roman"/>
          <w:b w:val="false"/>
          <w:i w:val="false"/>
          <w:color w:val="000000"/>
          <w:sz w:val="28"/>
        </w:rPr>
        <w:t>8) 5- үдеріс –электрондық цифрлық қолтаңбасымен куәландырылған (расталған) электрондық құжаттарды (қызмет алушының сұрау салуын) өңдеу үшін "электрондық үкімет" шлюзі "электрондық үкімет" шлюзі арқылы аймақтық "электрондық үкімет" шлюзінің автоматтандырылған жұмыс орнына жіберу;</w:t>
      </w:r>
      <w:r>
        <w:br/>
      </w:r>
      <w:r>
        <w:rPr>
          <w:rFonts w:ascii="Times New Roman"/>
          <w:b w:val="false"/>
          <w:i w:val="false"/>
          <w:color w:val="000000"/>
          <w:sz w:val="28"/>
        </w:rPr>
        <w:t>
      </w:t>
      </w:r>
      <w:r>
        <w:rPr>
          <w:rFonts w:ascii="Times New Roman"/>
          <w:b w:val="false"/>
          <w:i w:val="false"/>
          <w:color w:val="000000"/>
          <w:sz w:val="28"/>
        </w:rPr>
        <w:t>9) 3- шарт – қызмет көрсетуші, қызмет алушы ұсынған стандартта көрсетілген құжаттардың сәйкестігін және қызмет көрсетуге негізділігін тексеру;</w:t>
      </w:r>
      <w:r>
        <w:br/>
      </w:r>
      <w:r>
        <w:rPr>
          <w:rFonts w:ascii="Times New Roman"/>
          <w:b w:val="false"/>
          <w:i w:val="false"/>
          <w:color w:val="000000"/>
          <w:sz w:val="28"/>
        </w:rPr>
        <w:t>
      </w:t>
      </w:r>
      <w:r>
        <w:rPr>
          <w:rFonts w:ascii="Times New Roman"/>
          <w:b w:val="false"/>
          <w:i w:val="false"/>
          <w:color w:val="000000"/>
          <w:sz w:val="28"/>
        </w:rPr>
        <w:t>10) 6- үдеріс - қызмет алушының құжаттары лайық болмаған жағдайда сұранған қызметті көрсетуден бас тарту хабарламасын жасақтау;</w:t>
      </w:r>
      <w:r>
        <w:br/>
      </w:r>
      <w:r>
        <w:rPr>
          <w:rFonts w:ascii="Times New Roman"/>
          <w:b w:val="false"/>
          <w:i w:val="false"/>
          <w:color w:val="000000"/>
          <w:sz w:val="28"/>
        </w:rPr>
        <w:t>
      </w:t>
      </w:r>
      <w:r>
        <w:rPr>
          <w:rFonts w:ascii="Times New Roman"/>
          <w:b w:val="false"/>
          <w:i w:val="false"/>
          <w:color w:val="000000"/>
          <w:sz w:val="28"/>
        </w:rPr>
        <w:t xml:space="preserve">11) 7- үдеріс – қызмет алушының порталмен жасақталған қызмет көрсету нәтижесін (электрондық құжат нысанындағы хабарлама) алуы. </w:t>
      </w:r>
      <w:r>
        <w:br/>
      </w:r>
      <w:r>
        <w:rPr>
          <w:rFonts w:ascii="Times New Roman"/>
          <w:b w:val="false"/>
          <w:i w:val="false"/>
          <w:color w:val="000000"/>
          <w:sz w:val="28"/>
        </w:rPr>
        <w:t>
      </w:t>
      </w:r>
      <w:r>
        <w:rPr>
          <w:rFonts w:ascii="Times New Roman"/>
          <w:b w:val="false"/>
          <w:i w:val="false"/>
          <w:color w:val="000000"/>
          <w:sz w:val="28"/>
        </w:rPr>
        <w:t>Электрондық құжат қызмет көрсетуші уәкілетті тұлғаның электрондық цифрлық қолтаңбасы арқылы жасақталады.</w:t>
      </w:r>
      <w:r>
        <w:br/>
      </w:r>
      <w:r>
        <w:rPr>
          <w:rFonts w:ascii="Times New Roman"/>
          <w:b w:val="false"/>
          <w:i w:val="false"/>
          <w:color w:val="000000"/>
          <w:sz w:val="28"/>
        </w:rPr>
        <w:t>
      </w:t>
      </w:r>
      <w:r>
        <w:rPr>
          <w:rFonts w:ascii="Times New Roman"/>
          <w:b w:val="false"/>
          <w:i w:val="false"/>
          <w:color w:val="000000"/>
          <w:sz w:val="28"/>
        </w:rPr>
        <w:t>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 </w:t>
      </w:r>
      <w:r>
        <w:br/>
      </w:r>
      <w:r>
        <w:rPr>
          <w:rFonts w:ascii="Times New Roman"/>
          <w:b w:val="false"/>
          <w:i w:val="false"/>
          <w:color w:val="000000"/>
          <w:sz w:val="28"/>
        </w:rPr>
        <w:t>
</w:t>
      </w:r>
    </w:p>
    <w:bookmarkStart w:name="z173" w:id="23"/>
    <w:p>
      <w:pPr>
        <w:spacing w:after="0"/>
        <w:ind w:left="0"/>
        <w:jc w:val="left"/>
      </w:pPr>
      <w:r>
        <w:rPr>
          <w:rFonts w:ascii="Times New Roman"/>
          <w:b/>
          <w:i w:val="false"/>
          <w:color w:val="000000"/>
        </w:rPr>
        <w:t xml:space="preserve"> 5. Қорытынды ережелер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ретін, қызметті берушінің толық сипаттамасы құрылымдық бөлімшелерінің (қызметкерлерінің) өзара іс-қимылдарының, сонымен қатар өзге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Мемлекетттік қызмет көрсетудің бизнес-процестерінің анықтамалығы порталда, қызметі берушінің интернет-ресурсында орналыстырылады.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есiрткi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77" w:id="24"/>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бойынша іске қосылатын ақпараттық жүйелердің функционалдық өзара әрекетттерінің графикалық нысандағы диаграммасы</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есiрткi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80" w:id="25"/>
    <w:p>
      <w:pPr>
        <w:spacing w:after="0"/>
        <w:ind w:left="0"/>
        <w:jc w:val="left"/>
      </w:pPr>
      <w:r>
        <w:rPr>
          <w:rFonts w:ascii="Times New Roman"/>
          <w:b/>
          <w:i w:val="false"/>
          <w:color w:val="000000"/>
        </w:rPr>
        <w:t xml:space="preserve"> Портал арқылы электрондық мемлекеттік қызметті көрсету бойынша функционалдық өзара әрекеттерінің диаграммасы</w:t>
      </w:r>
    </w:p>
    <w:bookmarkEnd w:id="2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26"/>
    <w:p>
      <w:pPr>
        <w:spacing w:after="0"/>
        <w:ind w:left="0"/>
        <w:jc w:val="both"/>
      </w:pPr>
      <w:r>
        <w:rPr>
          <w:rFonts w:ascii="Times New Roman"/>
          <w:b w:val="false"/>
          <w:i w:val="false"/>
          <w:color w:val="000000"/>
          <w:sz w:val="28"/>
        </w:rPr>
        <w:t>            </w:t>
      </w:r>
    </w:p>
    <w:bookmarkEnd w:id="26"/>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есiрткi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184" w:id="27"/>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беру"мемлекеттік көрсетілетін қызметі бизнес-процесінің анықтамалығы</w:t>
      </w:r>
    </w:p>
    <w:bookmarkEnd w:id="27"/>
    <w:bookmarkStart w:name="z185" w:id="28"/>
    <w:p>
      <w:pPr>
        <w:spacing w:after="0"/>
        <w:ind w:left="0"/>
        <w:jc w:val="left"/>
      </w:pPr>
      <w:r>
        <w:rPr>
          <w:rFonts w:ascii="Times New Roman"/>
          <w:b/>
          <w:i w:val="false"/>
          <w:color w:val="000000"/>
        </w:rPr>
        <w:t xml:space="preserve"> А. Қызметті беруші кеңсесі арқылы мемлекеттік қызмет көрсету кезінде</w:t>
      </w:r>
    </w:p>
    <w:bookmarkEnd w:id="28"/>
    <w:bookmarkStart w:name="z186" w:id="29"/>
    <w:p>
      <w:pPr>
        <w:spacing w:after="0"/>
        <w:ind w:left="0"/>
        <w:jc w:val="both"/>
      </w:pPr>
      <w:r>
        <w:rPr>
          <w:rFonts w:ascii="Times New Roman"/>
          <w:b w:val="false"/>
          <w:i w:val="false"/>
          <w:color w:val="000000"/>
          <w:sz w:val="28"/>
        </w:rPr>
        <w:t>            </w:t>
      </w:r>
    </w:p>
    <w:bookmarkEnd w:id="29"/>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7" w:id="30"/>
    <w:p>
      <w:pPr>
        <w:spacing w:after="0"/>
        <w:ind w:left="0"/>
        <w:jc w:val="left"/>
      </w:pPr>
      <w:r>
        <w:rPr>
          <w:rFonts w:ascii="Times New Roman"/>
          <w:b/>
          <w:i w:val="false"/>
          <w:color w:val="000000"/>
        </w:rPr>
        <w:t xml:space="preserve"> Б. Халыққа қызмет көрсету орталығы арқылы мемлекеттік қызмет көрсету кезінде</w:t>
      </w:r>
    </w:p>
    <w:bookmarkEnd w:id="30"/>
    <w:bookmarkStart w:name="z188" w:id="31"/>
    <w:p>
      <w:pPr>
        <w:spacing w:after="0"/>
        <w:ind w:left="0"/>
        <w:jc w:val="both"/>
      </w:pPr>
      <w:r>
        <w:rPr>
          <w:rFonts w:ascii="Times New Roman"/>
          <w:b w:val="false"/>
          <w:i w:val="false"/>
          <w:color w:val="000000"/>
          <w:sz w:val="28"/>
        </w:rPr>
        <w:t>            </w:t>
      </w:r>
    </w:p>
    <w:bookmarkEnd w:id="31"/>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9" w:id="32"/>
    <w:p>
      <w:pPr>
        <w:spacing w:after="0"/>
        <w:ind w:left="0"/>
        <w:jc w:val="left"/>
      </w:pPr>
      <w:r>
        <w:rPr>
          <w:rFonts w:ascii="Times New Roman"/>
          <w:b/>
          <w:i w:val="false"/>
          <w:color w:val="000000"/>
        </w:rPr>
        <w:t xml:space="preserve"> В. Портал арқылы мемлекеттік қызмет көрсету кезінде</w:t>
      </w:r>
    </w:p>
    <w:bookmarkEnd w:id="32"/>
    <w:bookmarkStart w:name="z190" w:id="33"/>
    <w:p>
      <w:pPr>
        <w:spacing w:after="0"/>
        <w:ind w:left="0"/>
        <w:jc w:val="both"/>
      </w:pPr>
      <w:r>
        <w:rPr>
          <w:rFonts w:ascii="Times New Roman"/>
          <w:b w:val="false"/>
          <w:i w:val="false"/>
          <w:color w:val="000000"/>
          <w:sz w:val="28"/>
        </w:rPr>
        <w:t>            </w:t>
      </w:r>
    </w:p>
    <w:bookmarkEnd w:id="33"/>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1" w:id="34"/>
    <w:p>
      <w:pPr>
        <w:spacing w:after="0"/>
        <w:ind w:left="0"/>
        <w:jc w:val="left"/>
      </w:pPr>
      <w:r>
        <w:rPr>
          <w:rFonts w:ascii="Times New Roman"/>
          <w:b/>
          <w:i w:val="false"/>
          <w:color w:val="000000"/>
        </w:rPr>
        <w:t xml:space="preserve">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bookmarkEnd w:id="34"/>
    <w:bookmarkStart w:name="z192" w:id="35"/>
    <w:p>
      <w:pPr>
        <w:spacing w:after="0"/>
        <w:ind w:left="0"/>
        <w:jc w:val="both"/>
      </w:pPr>
      <w:r>
        <w:rPr>
          <w:rFonts w:ascii="Times New Roman"/>
          <w:b w:val="false"/>
          <w:i w:val="false"/>
          <w:color w:val="000000"/>
          <w:sz w:val="28"/>
        </w:rPr>
        <w:t>            </w:t>
      </w:r>
    </w:p>
    <w:bookmarkEnd w:id="35"/>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