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32db" w14:textId="c2f32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қызмет саласындағы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30 шілдедегі № 172 қаулысы. Жамбыл облысы Әділет департаментінде 2015 жылғы 9 қыркүйекте № 2749 болып тіркелді. Күші жойылды - Жамбыл облысы әкімдігінің 2019 жылғы 19 қарашадағы № 265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19.11.2019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Мемлекттік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6" w:id="2"/>
    <w:p>
      <w:pPr>
        <w:spacing w:after="0"/>
        <w:ind w:left="0"/>
        <w:jc w:val="both"/>
      </w:pPr>
      <w:r>
        <w:rPr>
          <w:rFonts w:ascii="Times New Roman"/>
          <w:b w:val="false"/>
          <w:i w:val="false"/>
          <w:color w:val="000000"/>
          <w:sz w:val="28"/>
        </w:rPr>
        <w:t>
      1. Қоса беріліп отырған: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Жамбыл облысы әкімдігінің 26.10.2017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2) "Фармацевтивкалық қызмет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бекітілген.</w:t>
      </w:r>
    </w:p>
    <w:bookmarkEnd w:id="3"/>
    <w:bookmarkStart w:name="z9" w:id="4"/>
    <w:p>
      <w:pPr>
        <w:spacing w:after="0"/>
        <w:ind w:left="0"/>
        <w:jc w:val="both"/>
      </w:pPr>
      <w:r>
        <w:rPr>
          <w:rFonts w:ascii="Times New Roman"/>
          <w:b w:val="false"/>
          <w:i w:val="false"/>
          <w:color w:val="000000"/>
          <w:sz w:val="28"/>
        </w:rPr>
        <w:t>
      2.</w:t>
      </w:r>
      <w:r>
        <w:rPr>
          <w:rFonts w:ascii="Times New Roman"/>
          <w:b/>
          <w:i w:val="false"/>
          <w:color w:val="000000"/>
          <w:sz w:val="28"/>
        </w:rPr>
        <w:t xml:space="preserve"> "</w:t>
      </w:r>
      <w:r>
        <w:rPr>
          <w:rFonts w:ascii="Times New Roman"/>
          <w:b w:val="false"/>
          <w:i w:val="false"/>
          <w:color w:val="000000"/>
          <w:sz w:val="28"/>
        </w:rPr>
        <w:t>Жамбыл облысы әкімдігінің денсаулық сақтау басқармасы</w:t>
      </w:r>
      <w:r>
        <w:rPr>
          <w:rFonts w:ascii="Times New Roman"/>
          <w:b/>
          <w:i w:val="false"/>
          <w:color w:val="000000"/>
          <w:sz w:val="28"/>
        </w:rPr>
        <w:t>"</w:t>
      </w:r>
      <w:r>
        <w:rPr>
          <w:rFonts w:ascii="Times New Roman"/>
          <w:b w:val="false"/>
          <w:i w:val="false"/>
          <w:color w:val="000000"/>
          <w:sz w:val="28"/>
        </w:rPr>
        <w:t xml:space="preserve"> коммуналдық мемлекеттік мекемесі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11" w:id="6"/>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6"/>
    <w:bookmarkStart w:name="z12" w:id="7"/>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xml:space="preserve">
      3. "Денсаулық сақтау саласындағы мемлекттік көрсетілетін қызметтер регламенттерін бекіту туралы" Жамбыл облысы әкімдігінің 2014 жылғы 25 қыркүйектегі № 279 қаулысының 1 тармағының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актілердің мемлекттік тіркеу тізілімінде </w:t>
      </w:r>
      <w:r>
        <w:rPr>
          <w:rFonts w:ascii="Times New Roman"/>
          <w:b w:val="false"/>
          <w:i w:val="false"/>
          <w:color w:val="000000"/>
          <w:sz w:val="28"/>
        </w:rPr>
        <w:t>№ 2361</w:t>
      </w:r>
      <w:r>
        <w:rPr>
          <w:rFonts w:ascii="Times New Roman"/>
          <w:b w:val="false"/>
          <w:i w:val="false"/>
          <w:color w:val="000000"/>
          <w:sz w:val="28"/>
        </w:rPr>
        <w:t xml:space="preserve"> болып тіркелген, 2014 жылдың 18 қарашасында № 159 (18016) "Ақ жол" газетінде жарияланған) күші жойылды деп танылсын.</w:t>
      </w:r>
    </w:p>
    <w:bookmarkEnd w:id="8"/>
    <w:bookmarkStart w:name="z14" w:id="9"/>
    <w:p>
      <w:pPr>
        <w:spacing w:after="0"/>
        <w:ind w:left="0"/>
        <w:jc w:val="both"/>
      </w:pPr>
      <w:r>
        <w:rPr>
          <w:rFonts w:ascii="Times New Roman"/>
          <w:b w:val="false"/>
          <w:i w:val="false"/>
          <w:color w:val="000000"/>
          <w:sz w:val="28"/>
        </w:rPr>
        <w:t>
      4. Осы қаулының орындалуын бақылау облыс әкімінің орынбасары Е. Манжуовқа жүктелсін.</w:t>
      </w:r>
    </w:p>
    <w:bookmarkEnd w:id="9"/>
    <w:bookmarkStart w:name="z15" w:id="10"/>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30 шілдедегі</w:t>
            </w:r>
            <w:r>
              <w:br/>
            </w:r>
            <w:r>
              <w:rPr>
                <w:rFonts w:ascii="Times New Roman"/>
                <w:b w:val="false"/>
                <w:i w:val="false"/>
                <w:color w:val="000000"/>
                <w:sz w:val="20"/>
              </w:rPr>
              <w:t>№ 172 қаулысымен бекітілген</w:t>
            </w:r>
          </w:p>
        </w:tc>
      </w:tr>
    </w:tbl>
    <w:bookmarkStart w:name="z18" w:id="11"/>
    <w:p>
      <w:pPr>
        <w:spacing w:after="0"/>
        <w:ind w:left="0"/>
        <w:jc w:val="left"/>
      </w:pPr>
      <w:r>
        <w:rPr>
          <w:rFonts w:ascii="Times New Roman"/>
          <w:b/>
          <w:i w:val="false"/>
          <w:color w:val="000000"/>
        </w:rPr>
        <w:t xml:space="preserve"> "Аудандық орталықтан алыс елді мекендердегі бастапқы медициналық-санитариялық консультациялық диагностикалық көмек көрсететiн денсаулық сақтау ұйымдарының дәріхана пункттері арқылы және фармацевтикалық бiлiмi бар маман болмаған жағдайда жылжымалы дәрiхана пункттері арқылы дәрілік заттар мен медициналық мақсаттағы бұйымдарды өткізуді жүзеге асыру үшін медициналық бiлiмi бар мамандарды аттестаттау" мемлекеттік көрсетілетін қызмет регламенті</w:t>
      </w:r>
    </w:p>
    <w:bookmarkEnd w:id="11"/>
    <w:p>
      <w:pPr>
        <w:spacing w:after="0"/>
        <w:ind w:left="0"/>
        <w:jc w:val="both"/>
      </w:pPr>
      <w:r>
        <w:rPr>
          <w:rFonts w:ascii="Times New Roman"/>
          <w:b w:val="false"/>
          <w:i w:val="false"/>
          <w:color w:val="ff0000"/>
          <w:sz w:val="28"/>
        </w:rPr>
        <w:t xml:space="preserve">
      Ескерту. алынып тасталды – Жамбыл облысы әкімдігінің 26.10.2017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10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"30" шілдедегі</w:t>
            </w:r>
            <w:r>
              <w:br/>
            </w:r>
            <w:r>
              <w:rPr>
                <w:rFonts w:ascii="Times New Roman"/>
                <w:b w:val="false"/>
                <w:i w:val="false"/>
                <w:color w:val="000000"/>
                <w:sz w:val="20"/>
              </w:rPr>
              <w:t>№ 172 қаулысымен бекiтiлген</w:t>
            </w:r>
          </w:p>
        </w:tc>
      </w:tr>
    </w:tbl>
    <w:bookmarkStart w:name="z103" w:id="12"/>
    <w:p>
      <w:pPr>
        <w:spacing w:after="0"/>
        <w:ind w:left="0"/>
        <w:jc w:val="left"/>
      </w:pPr>
      <w:r>
        <w:rPr>
          <w:rFonts w:ascii="Times New Roman"/>
          <w:b/>
          <w:i w:val="false"/>
          <w:color w:val="000000"/>
        </w:rPr>
        <w:t xml:space="preserve"> "Фармацевтикалық қызметке лицензия беру" мемлекеттік көрсетілетін қызмет регламенті</w:t>
      </w:r>
      <w:r>
        <w:br/>
      </w:r>
      <w:r>
        <w:rPr>
          <w:rFonts w:ascii="Times New Roman"/>
          <w:b/>
          <w:i w:val="false"/>
          <w:color w:val="000000"/>
        </w:rPr>
        <w:t>1. Жалпы ережелер</w:t>
      </w:r>
    </w:p>
    <w:bookmarkEnd w:id="12"/>
    <w:bookmarkStart w:name="z105" w:id="13"/>
    <w:p>
      <w:pPr>
        <w:spacing w:after="0"/>
        <w:ind w:left="0"/>
        <w:jc w:val="both"/>
      </w:pPr>
      <w:r>
        <w:rPr>
          <w:rFonts w:ascii="Times New Roman"/>
          <w:b w:val="false"/>
          <w:i w:val="false"/>
          <w:color w:val="000000"/>
          <w:sz w:val="28"/>
        </w:rPr>
        <w:t xml:space="preserve">
      1 "Фармацевтикалық қызметке лицензия беру" мемлекеттік көрсетілетін қызметін (бұдан әрі - мемлекеттік көрсетілетін қызмет) "Фармацевтикалық қызмет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293</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11338</w:t>
      </w:r>
      <w:r>
        <w:rPr>
          <w:rFonts w:ascii="Times New Roman"/>
          <w:b w:val="false"/>
          <w:i w:val="false"/>
          <w:color w:val="000000"/>
          <w:sz w:val="28"/>
        </w:rPr>
        <w:t xml:space="preserve"> болып тіркелген) бұйрығымен бекітілген "Фармацевтикалық қызметке лицензия беру" мемлекеттік көрсетілетін қызмет стандартына (бұдан әрі - стандарт) сәйкес, "Жамбыл облысы әкімдігінің денсаулық сақтау басқармасы" коммуналдық мемлекеттік мекемесі (бұдан әрі – қызметті беруші) көрсетеді.</w:t>
      </w:r>
    </w:p>
    <w:bookmarkEnd w:id="13"/>
    <w:bookmarkStart w:name="z106" w:id="14"/>
    <w:p>
      <w:pPr>
        <w:spacing w:after="0"/>
        <w:ind w:left="0"/>
        <w:jc w:val="both"/>
      </w:pPr>
      <w:r>
        <w:rPr>
          <w:rFonts w:ascii="Times New Roman"/>
          <w:b w:val="false"/>
          <w:i w:val="false"/>
          <w:color w:val="000000"/>
          <w:sz w:val="28"/>
        </w:rPr>
        <w:t>
      2 Мемлекеттік көрсетілетін қызметті алуға арналған өтініштерді қабылдау және мемлекеттік көрсетілетін қызметтің нәтижелерін беру:</w:t>
      </w:r>
    </w:p>
    <w:bookmarkEnd w:id="14"/>
    <w:bookmarkStart w:name="z107" w:id="15"/>
    <w:p>
      <w:pPr>
        <w:spacing w:after="0"/>
        <w:ind w:left="0"/>
        <w:jc w:val="both"/>
      </w:pPr>
      <w:r>
        <w:rPr>
          <w:rFonts w:ascii="Times New Roman"/>
          <w:b w:val="false"/>
          <w:i w:val="false"/>
          <w:color w:val="000000"/>
          <w:sz w:val="28"/>
        </w:rPr>
        <w:t>
      1) қызметті берушінің кеңсесі;</w:t>
      </w:r>
    </w:p>
    <w:bookmarkEnd w:id="15"/>
    <w:bookmarkStart w:name="z108" w:id="16"/>
    <w:p>
      <w:pPr>
        <w:spacing w:after="0"/>
        <w:ind w:left="0"/>
        <w:jc w:val="both"/>
      </w:pPr>
      <w:r>
        <w:rPr>
          <w:rFonts w:ascii="Times New Roman"/>
          <w:b w:val="false"/>
          <w:i w:val="false"/>
          <w:color w:val="000000"/>
          <w:sz w:val="28"/>
        </w:rPr>
        <w:t>
      2) www.e.gov.kz, www.elіcense.kz "электрондық үкімет" веб-порталы (бұдан әрі – портал) арқылы жүзеге асырылады.</w:t>
      </w:r>
    </w:p>
    <w:bookmarkEnd w:id="16"/>
    <w:bookmarkStart w:name="z109" w:id="17"/>
    <w:p>
      <w:pPr>
        <w:spacing w:after="0"/>
        <w:ind w:left="0"/>
        <w:jc w:val="both"/>
      </w:pPr>
      <w:r>
        <w:rPr>
          <w:rFonts w:ascii="Times New Roman"/>
          <w:b w:val="false"/>
          <w:i w:val="false"/>
          <w:color w:val="000000"/>
          <w:sz w:val="28"/>
        </w:rPr>
        <w:t>
      Мемлекеттік қызметті көрсету нысаны: электрондық (ішінара автоматтандырылған) және (немесе) қағаз түрінде.</w:t>
      </w:r>
    </w:p>
    <w:bookmarkEnd w:id="17"/>
    <w:bookmarkStart w:name="z110" w:id="18"/>
    <w:p>
      <w:pPr>
        <w:spacing w:after="0"/>
        <w:ind w:left="0"/>
        <w:jc w:val="both"/>
      </w:pPr>
      <w:r>
        <w:rPr>
          <w:rFonts w:ascii="Times New Roman"/>
          <w:b w:val="false"/>
          <w:i w:val="false"/>
          <w:color w:val="000000"/>
          <w:sz w:val="28"/>
        </w:rPr>
        <w:t>
      3. Мемлекеттік қызмет көрсету нәтижесі – лицензия, қайта ресімделген лицензия, фармацевтикалық қызметке лицензияның телнұсқасы.</w:t>
      </w:r>
    </w:p>
    <w:bookmarkEnd w:id="18"/>
    <w:bookmarkStart w:name="z111" w:id="19"/>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9"/>
    <w:bookmarkStart w:name="z112" w:id="20"/>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20"/>
    <w:bookmarkStart w:name="z113" w:id="21"/>
    <w:p>
      <w:pPr>
        <w:spacing w:after="0"/>
        <w:ind w:left="0"/>
        <w:jc w:val="both"/>
      </w:pPr>
      <w:r>
        <w:rPr>
          <w:rFonts w:ascii="Times New Roman"/>
          <w:b w:val="false"/>
          <w:i w:val="false"/>
          <w:color w:val="000000"/>
          <w:sz w:val="28"/>
        </w:rPr>
        <w:t xml:space="preserve">
      4. Мемлекеттік қызмет көрсету рәсімін (іс-әрекетін) бастаудың негізі көрсетілетін қызметті алушымен (не сенiмхат бойынша оның өкiлiмен) жүгінген кезде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ұсыну болып табылады.</w:t>
      </w:r>
    </w:p>
    <w:bookmarkEnd w:id="21"/>
    <w:bookmarkStart w:name="z114" w:id="22"/>
    <w:p>
      <w:pPr>
        <w:spacing w:after="0"/>
        <w:ind w:left="0"/>
        <w:jc w:val="both"/>
      </w:pPr>
      <w:r>
        <w:rPr>
          <w:rFonts w:ascii="Times New Roman"/>
          <w:b w:val="false"/>
          <w:i w:val="false"/>
          <w:color w:val="000000"/>
          <w:sz w:val="28"/>
        </w:rPr>
        <w:t>
      5. Мемлекеттік қызмет көрсетуді жүргізу құрамына кіретін әрбір рәсімнің (іс-әрекеттің) мазмұны, оны орындаудың ұзақтығы:</w:t>
      </w:r>
    </w:p>
    <w:bookmarkEnd w:id="22"/>
    <w:bookmarkStart w:name="z115" w:id="23"/>
    <w:p>
      <w:pPr>
        <w:spacing w:after="0"/>
        <w:ind w:left="0"/>
        <w:jc w:val="both"/>
      </w:pPr>
      <w:r>
        <w:rPr>
          <w:rFonts w:ascii="Times New Roman"/>
          <w:b w:val="false"/>
          <w:i w:val="false"/>
          <w:color w:val="000000"/>
          <w:sz w:val="28"/>
        </w:rPr>
        <w:t>
      1) қызметті берушінің кеңсесі қызметкерімен 15 минуттың ішінде мемлекеттік қызмет көрсету үшін ұсынылған құжаттарды қабылдау, тіркеу және оны қызметті берушінің басшысына жіберу;</w:t>
      </w:r>
    </w:p>
    <w:bookmarkEnd w:id="23"/>
    <w:bookmarkStart w:name="z116" w:id="24"/>
    <w:p>
      <w:pPr>
        <w:spacing w:after="0"/>
        <w:ind w:left="0"/>
        <w:jc w:val="both"/>
      </w:pPr>
      <w:r>
        <w:rPr>
          <w:rFonts w:ascii="Times New Roman"/>
          <w:b w:val="false"/>
          <w:i w:val="false"/>
          <w:color w:val="000000"/>
          <w:sz w:val="28"/>
        </w:rPr>
        <w:t>
      2) қызметті берушінің басшысымен үш сағаттың ішінде мемлекеттік қызмет көрсету үшін қызметті алушымен ұсынылған құжаттарды қарау және бөлім басшысына жіберу;</w:t>
      </w:r>
    </w:p>
    <w:bookmarkEnd w:id="24"/>
    <w:bookmarkStart w:name="z117" w:id="25"/>
    <w:p>
      <w:pPr>
        <w:spacing w:after="0"/>
        <w:ind w:left="0"/>
        <w:jc w:val="both"/>
      </w:pPr>
      <w:r>
        <w:rPr>
          <w:rFonts w:ascii="Times New Roman"/>
          <w:b w:val="false"/>
          <w:i w:val="false"/>
          <w:color w:val="000000"/>
          <w:sz w:val="28"/>
        </w:rPr>
        <w:t>
      3) қызметті берушінің бөлім басшысымен үш сағаттың ішінде мемлекеттік қызмет көрсету үшін қызметті алушымен ұсынылған құжаттарды қарау және жауапты орындаушыға жіберу;</w:t>
      </w:r>
    </w:p>
    <w:bookmarkEnd w:id="25"/>
    <w:bookmarkStart w:name="z118" w:id="26"/>
    <w:p>
      <w:pPr>
        <w:spacing w:after="0"/>
        <w:ind w:left="0"/>
        <w:jc w:val="both"/>
      </w:pPr>
      <w:r>
        <w:rPr>
          <w:rFonts w:ascii="Times New Roman"/>
          <w:b w:val="false"/>
          <w:i w:val="false"/>
          <w:color w:val="000000"/>
          <w:sz w:val="28"/>
        </w:rPr>
        <w:t>
      4) қызмет берушінің жауапты орындаушы ұсынылған құжаттардың толықтығын 2 жұмыс күн ішінде қарап, сұраныс жіберу және мемлекеттік қызмет көрсетудің нәтижесін дайындайды: лицензияны және (немесе) лицензияға қосымшаны беру кезінде – 14 (он төрт) жұмыс күнінен кешіктірмей, лицензияны және (немесе) лицензияға қосымшаны қайта ресімдеу кезінде – 2 (екі) жұмыс күнінен кешіктірмей, лицензияның және (немесе) лицензияға қосымшаның телнұсқаларын беру кезінде –1 (бір) жұмыс күні ішінде;</w:t>
      </w:r>
    </w:p>
    <w:bookmarkEnd w:id="26"/>
    <w:bookmarkStart w:name="z119" w:id="27"/>
    <w:p>
      <w:pPr>
        <w:spacing w:after="0"/>
        <w:ind w:left="0"/>
        <w:jc w:val="both"/>
      </w:pPr>
      <w:r>
        <w:rPr>
          <w:rFonts w:ascii="Times New Roman"/>
          <w:b w:val="false"/>
          <w:i w:val="false"/>
          <w:color w:val="000000"/>
          <w:sz w:val="28"/>
        </w:rPr>
        <w:t>
      5) қызметті берушінің басшысы мемлекеттік қызмет көрсетудің нәтижесіне үш сағат ішінде қол қояды және қызметті алушыға беру үшін қызметті берушінің кеңсесіне/порталға жолдау.</w:t>
      </w:r>
    </w:p>
    <w:bookmarkEnd w:id="27"/>
    <w:bookmarkStart w:name="z120" w:id="28"/>
    <w:p>
      <w:pPr>
        <w:spacing w:after="0"/>
        <w:ind w:left="0"/>
        <w:jc w:val="both"/>
      </w:pPr>
      <w:r>
        <w:rPr>
          <w:rFonts w:ascii="Times New Roman"/>
          <w:b w:val="false"/>
          <w:i w:val="false"/>
          <w:color w:val="000000"/>
          <w:sz w:val="28"/>
        </w:rPr>
        <w:t>
      6. Мемлекеттік қызмет көрсету бойынша рәсімнің (іс-әрекеттің) нәтижесі келесі рәсімді орындауды бастау үшін негіз болып табылады:</w:t>
      </w:r>
    </w:p>
    <w:bookmarkEnd w:id="28"/>
    <w:bookmarkStart w:name="z121" w:id="29"/>
    <w:p>
      <w:pPr>
        <w:spacing w:after="0"/>
        <w:ind w:left="0"/>
        <w:jc w:val="both"/>
      </w:pPr>
      <w:r>
        <w:rPr>
          <w:rFonts w:ascii="Times New Roman"/>
          <w:b w:val="false"/>
          <w:i w:val="false"/>
          <w:color w:val="000000"/>
          <w:sz w:val="28"/>
        </w:rPr>
        <w:t>
      1) қызмет алушының мемлекеттік қызметті көрсету үшін қажетті құжаттарын қызмет берушінің кеңсесінде тіркеу және оларды қызмет берушінің басшысына жолдауы;</w:t>
      </w:r>
    </w:p>
    <w:bookmarkEnd w:id="29"/>
    <w:bookmarkStart w:name="z122" w:id="30"/>
    <w:p>
      <w:pPr>
        <w:spacing w:after="0"/>
        <w:ind w:left="0"/>
        <w:jc w:val="both"/>
      </w:pPr>
      <w:r>
        <w:rPr>
          <w:rFonts w:ascii="Times New Roman"/>
          <w:b w:val="false"/>
          <w:i w:val="false"/>
          <w:color w:val="000000"/>
          <w:sz w:val="28"/>
        </w:rPr>
        <w:t>
      2) қызмет беруші басшысының бұрыштамасы;</w:t>
      </w:r>
    </w:p>
    <w:bookmarkEnd w:id="30"/>
    <w:bookmarkStart w:name="z123" w:id="31"/>
    <w:p>
      <w:pPr>
        <w:spacing w:after="0"/>
        <w:ind w:left="0"/>
        <w:jc w:val="both"/>
      </w:pPr>
      <w:r>
        <w:rPr>
          <w:rFonts w:ascii="Times New Roman"/>
          <w:b w:val="false"/>
          <w:i w:val="false"/>
          <w:color w:val="000000"/>
          <w:sz w:val="28"/>
        </w:rPr>
        <w:t>
      3) қызмет берушінің бөлімі басшысының бұрыштамасы;</w:t>
      </w:r>
    </w:p>
    <w:bookmarkEnd w:id="31"/>
    <w:bookmarkStart w:name="z124" w:id="32"/>
    <w:p>
      <w:pPr>
        <w:spacing w:after="0"/>
        <w:ind w:left="0"/>
        <w:jc w:val="both"/>
      </w:pPr>
      <w:r>
        <w:rPr>
          <w:rFonts w:ascii="Times New Roman"/>
          <w:b w:val="false"/>
          <w:i w:val="false"/>
          <w:color w:val="000000"/>
          <w:sz w:val="28"/>
        </w:rPr>
        <w:t>
      4) мемлекеттік қызмет көрсету нәтижесін рәсімдеу және оларды қызметті беруші басшысына қол қою үшін тапсыру;</w:t>
      </w:r>
    </w:p>
    <w:bookmarkEnd w:id="32"/>
    <w:bookmarkStart w:name="z125" w:id="33"/>
    <w:p>
      <w:pPr>
        <w:spacing w:after="0"/>
        <w:ind w:left="0"/>
        <w:jc w:val="both"/>
      </w:pPr>
      <w:r>
        <w:rPr>
          <w:rFonts w:ascii="Times New Roman"/>
          <w:b w:val="false"/>
          <w:i w:val="false"/>
          <w:color w:val="000000"/>
          <w:sz w:val="28"/>
        </w:rPr>
        <w:t>
      5) мемлекеттік қызмет көрсету нәтижесін қызмет алушыға тапсыру.</w:t>
      </w:r>
    </w:p>
    <w:bookmarkEnd w:id="33"/>
    <w:bookmarkStart w:name="z126" w:id="34"/>
    <w:p>
      <w:pPr>
        <w:spacing w:after="0"/>
        <w:ind w:left="0"/>
        <w:jc w:val="left"/>
      </w:pPr>
      <w:r>
        <w:rPr>
          <w:rFonts w:ascii="Times New Roman"/>
          <w:b/>
          <w:i w:val="false"/>
          <w:color w:val="000000"/>
        </w:rPr>
        <w:t xml:space="preserve"> 3. Қызмет берушінің құрылымдық бөлімшелерінің (қызметкерлерінің) мемлекеттік қызметті көрсету процесіндегі өзара іс-қимыл тәртібін сипаттау</w:t>
      </w:r>
    </w:p>
    <w:bookmarkEnd w:id="34"/>
    <w:bookmarkStart w:name="z127" w:id="35"/>
    <w:p>
      <w:pPr>
        <w:spacing w:after="0"/>
        <w:ind w:left="0"/>
        <w:jc w:val="both"/>
      </w:pPr>
      <w:r>
        <w:rPr>
          <w:rFonts w:ascii="Times New Roman"/>
          <w:b w:val="false"/>
          <w:i w:val="false"/>
          <w:color w:val="000000"/>
          <w:sz w:val="28"/>
        </w:rPr>
        <w:t>
      7. Мемлекеттік қызметті көрсету процесіне қатысатын қызметті берушінің құрылымдық бөлімшелерінің (қызметкерлерінің) тізбесі:</w:t>
      </w:r>
    </w:p>
    <w:bookmarkEnd w:id="35"/>
    <w:bookmarkStart w:name="z128" w:id="36"/>
    <w:p>
      <w:pPr>
        <w:spacing w:after="0"/>
        <w:ind w:left="0"/>
        <w:jc w:val="both"/>
      </w:pPr>
      <w:r>
        <w:rPr>
          <w:rFonts w:ascii="Times New Roman"/>
          <w:b w:val="false"/>
          <w:i w:val="false"/>
          <w:color w:val="000000"/>
          <w:sz w:val="28"/>
        </w:rPr>
        <w:t>
      қызметті берушінің кеңсе қызметкері;</w:t>
      </w:r>
    </w:p>
    <w:bookmarkEnd w:id="36"/>
    <w:bookmarkStart w:name="z129" w:id="37"/>
    <w:p>
      <w:pPr>
        <w:spacing w:after="0"/>
        <w:ind w:left="0"/>
        <w:jc w:val="both"/>
      </w:pPr>
      <w:r>
        <w:rPr>
          <w:rFonts w:ascii="Times New Roman"/>
          <w:b w:val="false"/>
          <w:i w:val="false"/>
          <w:color w:val="000000"/>
          <w:sz w:val="28"/>
        </w:rPr>
        <w:t>
      қызметті берушінің басшысы;</w:t>
      </w:r>
    </w:p>
    <w:bookmarkEnd w:id="37"/>
    <w:bookmarkStart w:name="z130" w:id="38"/>
    <w:p>
      <w:pPr>
        <w:spacing w:after="0"/>
        <w:ind w:left="0"/>
        <w:jc w:val="both"/>
      </w:pPr>
      <w:r>
        <w:rPr>
          <w:rFonts w:ascii="Times New Roman"/>
          <w:b w:val="false"/>
          <w:i w:val="false"/>
          <w:color w:val="000000"/>
          <w:sz w:val="28"/>
        </w:rPr>
        <w:t>
      қызметті берушінің бөлімінің басшысы;</w:t>
      </w:r>
    </w:p>
    <w:bookmarkEnd w:id="38"/>
    <w:bookmarkStart w:name="z131" w:id="39"/>
    <w:p>
      <w:pPr>
        <w:spacing w:after="0"/>
        <w:ind w:left="0"/>
        <w:jc w:val="both"/>
      </w:pPr>
      <w:r>
        <w:rPr>
          <w:rFonts w:ascii="Times New Roman"/>
          <w:b w:val="false"/>
          <w:i w:val="false"/>
          <w:color w:val="000000"/>
          <w:sz w:val="28"/>
        </w:rPr>
        <w:t>
      қызметті берушінің жауапты орындаушысы.</w:t>
      </w:r>
    </w:p>
    <w:bookmarkEnd w:id="39"/>
    <w:bookmarkStart w:name="z132" w:id="40"/>
    <w:p>
      <w:pPr>
        <w:spacing w:after="0"/>
        <w:ind w:left="0"/>
        <w:jc w:val="both"/>
      </w:pPr>
      <w:r>
        <w:rPr>
          <w:rFonts w:ascii="Times New Roman"/>
          <w:b w:val="false"/>
          <w:i w:val="false"/>
          <w:color w:val="000000"/>
          <w:sz w:val="28"/>
        </w:rPr>
        <w:t>
      8. Қызмет берушінің құрылымдық бөлімшелері арасындағы рәсімдердің (әрекеттердің) дәйектілігін сипаттау:</w:t>
      </w:r>
    </w:p>
    <w:bookmarkEnd w:id="40"/>
    <w:bookmarkStart w:name="z133" w:id="41"/>
    <w:p>
      <w:pPr>
        <w:spacing w:after="0"/>
        <w:ind w:left="0"/>
        <w:jc w:val="both"/>
      </w:pPr>
      <w:r>
        <w:rPr>
          <w:rFonts w:ascii="Times New Roman"/>
          <w:b w:val="false"/>
          <w:i w:val="false"/>
          <w:color w:val="000000"/>
          <w:sz w:val="28"/>
        </w:rPr>
        <w:t>
      1) қызметті берушінің кеңсесі қызметкерімен 15 минуттың ішінде мемлекеттік қызмет көрсету үшін ұсынылған құжаттарды қабылдау, тіркеу және оны қызметті берушінің басшысына жіберу;</w:t>
      </w:r>
    </w:p>
    <w:bookmarkEnd w:id="41"/>
    <w:bookmarkStart w:name="z134" w:id="42"/>
    <w:p>
      <w:pPr>
        <w:spacing w:after="0"/>
        <w:ind w:left="0"/>
        <w:jc w:val="both"/>
      </w:pPr>
      <w:r>
        <w:rPr>
          <w:rFonts w:ascii="Times New Roman"/>
          <w:b w:val="false"/>
          <w:i w:val="false"/>
          <w:color w:val="000000"/>
          <w:sz w:val="28"/>
        </w:rPr>
        <w:t>
      2) қызметті берушінің басшысымен үш сағаттың ішінде мемлекеттік қызмет көрсету үшін қызметті алушымен ұсынылған құжаттарды қарау және бөлім басшысына жіберу;</w:t>
      </w:r>
    </w:p>
    <w:bookmarkEnd w:id="42"/>
    <w:bookmarkStart w:name="z135" w:id="43"/>
    <w:p>
      <w:pPr>
        <w:spacing w:after="0"/>
        <w:ind w:left="0"/>
        <w:jc w:val="both"/>
      </w:pPr>
      <w:r>
        <w:rPr>
          <w:rFonts w:ascii="Times New Roman"/>
          <w:b w:val="false"/>
          <w:i w:val="false"/>
          <w:color w:val="000000"/>
          <w:sz w:val="28"/>
        </w:rPr>
        <w:t>
      3) қызметті берушінің бөлім басшысымен үш сағаттың ішінде мемлекеттік қызмет көрсету үшін қызметті алушымен ұсынылған құжаттарды қарау және жауапты орындаушыға жіберу;</w:t>
      </w:r>
    </w:p>
    <w:bookmarkEnd w:id="43"/>
    <w:bookmarkStart w:name="z136" w:id="44"/>
    <w:p>
      <w:pPr>
        <w:spacing w:after="0"/>
        <w:ind w:left="0"/>
        <w:jc w:val="both"/>
      </w:pPr>
      <w:r>
        <w:rPr>
          <w:rFonts w:ascii="Times New Roman"/>
          <w:b w:val="false"/>
          <w:i w:val="false"/>
          <w:color w:val="000000"/>
          <w:sz w:val="28"/>
        </w:rPr>
        <w:t>
      4) қызмет берушінің жауапты орындаушы ұсынылған құжаттардың толықтығын 2 жұмыс күн ішінде қарап, сұраныс жіберу және мемлекеттік қызмет көрсетудің нәтижесін дайындайды: лицензияны және (немесе) лицензияға қосымшаны беру кезінде – 14 (он төрт) жұмыс күнінен кешіктірмей, лицензияны және (немесе) лицензияға қосымшаны қайта ресімдеу кезінде – 2 (екі) жұмыс күнінен кешіктірмей, лицензияның және (немесе) лицензияға қосымшаның телнұсқаларын беру кезінде – 1 (бір) жұмыс күні ішінде;</w:t>
      </w:r>
    </w:p>
    <w:bookmarkEnd w:id="44"/>
    <w:bookmarkStart w:name="z137" w:id="45"/>
    <w:p>
      <w:pPr>
        <w:spacing w:after="0"/>
        <w:ind w:left="0"/>
        <w:jc w:val="both"/>
      </w:pPr>
      <w:r>
        <w:rPr>
          <w:rFonts w:ascii="Times New Roman"/>
          <w:b w:val="false"/>
          <w:i w:val="false"/>
          <w:color w:val="000000"/>
          <w:sz w:val="28"/>
        </w:rPr>
        <w:t>
      5) қызметті берушінің басшысы мемлекеттік қызмет көрсетудің нәтижесіне үш сағат ішінде қол қояды және қызметті алушыға беру үшін қызметті берушінің кеңсесіне/порталға жолдау.</w:t>
      </w:r>
    </w:p>
    <w:bookmarkEnd w:id="45"/>
    <w:bookmarkStart w:name="z138" w:id="46"/>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 сипаттау</w:t>
      </w:r>
    </w:p>
    <w:bookmarkEnd w:id="46"/>
    <w:bookmarkStart w:name="z139" w:id="47"/>
    <w:p>
      <w:pPr>
        <w:spacing w:after="0"/>
        <w:ind w:left="0"/>
        <w:jc w:val="both"/>
      </w:pPr>
      <w:r>
        <w:rPr>
          <w:rFonts w:ascii="Times New Roman"/>
          <w:b w:val="false"/>
          <w:i w:val="false"/>
          <w:color w:val="000000"/>
          <w:sz w:val="28"/>
        </w:rPr>
        <w:t>
      9. Жүгіну тәртібін және портал арқылы мемлекеттік қызмет көрсету кезінде қызмет беруші мен қызмет алушының рәсімдерінің (іс-қимылдарының) реттілігін сипаттау:</w:t>
      </w:r>
    </w:p>
    <w:bookmarkEnd w:id="47"/>
    <w:bookmarkStart w:name="z140" w:id="48"/>
    <w:p>
      <w:pPr>
        <w:spacing w:after="0"/>
        <w:ind w:left="0"/>
        <w:jc w:val="both"/>
      </w:pPr>
      <w:r>
        <w:rPr>
          <w:rFonts w:ascii="Times New Roman"/>
          <w:b w:val="false"/>
          <w:i w:val="false"/>
          <w:color w:val="000000"/>
          <w:sz w:val="28"/>
        </w:rPr>
        <w:t>
      1) қызмет алушы жеке сәйкестендіру нөмірінің және бизнес сәйкестендіру нөмірінің, сондай-ақ паролінің (порталда тіркелмеген қызмет алушылар үшін) көмегімен портал арқылы тіркеуді жүзеге асырады;</w:t>
      </w:r>
    </w:p>
    <w:bookmarkEnd w:id="48"/>
    <w:bookmarkStart w:name="z141" w:id="49"/>
    <w:p>
      <w:pPr>
        <w:spacing w:after="0"/>
        <w:ind w:left="0"/>
        <w:jc w:val="both"/>
      </w:pPr>
      <w:r>
        <w:rPr>
          <w:rFonts w:ascii="Times New Roman"/>
          <w:b w:val="false"/>
          <w:i w:val="false"/>
          <w:color w:val="000000"/>
          <w:sz w:val="28"/>
        </w:rPr>
        <w:t>
      2) 1- үдеріс –мемлекеттік қызметті алу үшін қызмет алушының жеке сәйкестендіру нөмірін/бизнес сәйкестендіру нөмірін және паролін (енгізу рәсімі) порталға енгізу;</w:t>
      </w:r>
    </w:p>
    <w:bookmarkEnd w:id="49"/>
    <w:bookmarkStart w:name="z142" w:id="50"/>
    <w:p>
      <w:pPr>
        <w:spacing w:after="0"/>
        <w:ind w:left="0"/>
        <w:jc w:val="both"/>
      </w:pPr>
      <w:r>
        <w:rPr>
          <w:rFonts w:ascii="Times New Roman"/>
          <w:b w:val="false"/>
          <w:i w:val="false"/>
          <w:color w:val="000000"/>
          <w:sz w:val="28"/>
        </w:rPr>
        <w:t>
      3) 1- шарт - қызмет алушының жеке сәйкестендіру нөмірінің/бизнес сәйкестендіру нөмірі және паролі арқылы порталда тіркелген құжаттарының толықтығы мен сәйкестігін тексеру;</w:t>
      </w:r>
    </w:p>
    <w:bookmarkEnd w:id="50"/>
    <w:bookmarkStart w:name="z143" w:id="51"/>
    <w:p>
      <w:pPr>
        <w:spacing w:after="0"/>
        <w:ind w:left="0"/>
        <w:jc w:val="both"/>
      </w:pPr>
      <w:r>
        <w:rPr>
          <w:rFonts w:ascii="Times New Roman"/>
          <w:b w:val="false"/>
          <w:i w:val="false"/>
          <w:color w:val="000000"/>
          <w:sz w:val="28"/>
        </w:rPr>
        <w:t>
      4) 2- үдеріс - қызмет алушының құжаттары толық немесе сәйкес болмаған жағдайда, тіркеуден бас тарту туралы хабарламаны порталда жасақтау;</w:t>
      </w:r>
    </w:p>
    <w:bookmarkEnd w:id="51"/>
    <w:bookmarkStart w:name="z144" w:id="52"/>
    <w:p>
      <w:pPr>
        <w:spacing w:after="0"/>
        <w:ind w:left="0"/>
        <w:jc w:val="both"/>
      </w:pPr>
      <w:r>
        <w:rPr>
          <w:rFonts w:ascii="Times New Roman"/>
          <w:b w:val="false"/>
          <w:i w:val="false"/>
          <w:color w:val="000000"/>
          <w:sz w:val="28"/>
        </w:rPr>
        <w:t xml:space="preserve">
      5) 3- үдеріс – қызмет көрсету барысында қызмет алушының осы регламентте көрсетілген қызмет түрін таңдауына байланысты сұрау салу айқындылығы (расталған) үшін, қызмет алушының электрондық цифрлық қолтаңбасының тіркелу куәлігін таңдауы, сондай-ақ сұрау салу нысанын экранға шығарып, сұрау салу нысанына қоса тіркелген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топтамасы электрондық көшірмесінің құрылымына және нысан талбына сай қызмет алушы нысанын (мәліметтердің енгізілуі) толтыру;</w:t>
      </w:r>
    </w:p>
    <w:bookmarkEnd w:id="52"/>
    <w:bookmarkStart w:name="z145" w:id="53"/>
    <w:p>
      <w:pPr>
        <w:spacing w:after="0"/>
        <w:ind w:left="0"/>
        <w:jc w:val="both"/>
      </w:pPr>
      <w:r>
        <w:rPr>
          <w:rFonts w:ascii="Times New Roman"/>
          <w:b w:val="false"/>
          <w:i w:val="false"/>
          <w:color w:val="000000"/>
          <w:sz w:val="28"/>
        </w:rPr>
        <w:t>
      6) 2 - шарт - электрондық цифрлық қолтаңбасы тіркелу куәлігінің жарамдылық мерзімін және оның тізімде болуы не болмауын (жойылуын), сондай-ақ сәйкестендіру мәліметінің (сұрау салуда көрсетілген жеке сәйкестендіру нөмірі/бизнес сәйкестендіру нөмірі мен электрондық цифрлық қолтаңбасы тіркелу куәлігінде көрсетілген жеке сәйкестендіру нөмірінің/бизнес сәйкестендіру нөмірінің) сәйкестігін порталда тексеру;</w:t>
      </w:r>
    </w:p>
    <w:bookmarkEnd w:id="53"/>
    <w:bookmarkStart w:name="z146" w:id="54"/>
    <w:p>
      <w:pPr>
        <w:spacing w:after="0"/>
        <w:ind w:left="0"/>
        <w:jc w:val="both"/>
      </w:pPr>
      <w:r>
        <w:rPr>
          <w:rFonts w:ascii="Times New Roman"/>
          <w:b w:val="false"/>
          <w:i w:val="false"/>
          <w:color w:val="000000"/>
          <w:sz w:val="28"/>
        </w:rPr>
        <w:t>
      7) 4 - үдеріс – сұрау салушы электрондық цифрлық қолтаңбасы тіркелу куәлігінің сәйкестігі расталмауына байланысты, сұранған қызметті көрсетуден бас тарту хабарламасын жасақтау;</w:t>
      </w:r>
    </w:p>
    <w:bookmarkEnd w:id="54"/>
    <w:bookmarkStart w:name="z147" w:id="55"/>
    <w:p>
      <w:pPr>
        <w:spacing w:after="0"/>
        <w:ind w:left="0"/>
        <w:jc w:val="both"/>
      </w:pPr>
      <w:r>
        <w:rPr>
          <w:rFonts w:ascii="Times New Roman"/>
          <w:b w:val="false"/>
          <w:i w:val="false"/>
          <w:color w:val="000000"/>
          <w:sz w:val="28"/>
        </w:rPr>
        <w:t>
      8) 5 - үдеріс –электрондық цифрлық қолтаңбасымен куәландырылған (расталған) электрондық құжаттарды (қызмет алушының сұрау салуын) өңдеу үшін "электрондық үкімет" шлюзі "электрондық үкімет" шлюзі арқылы аймақтық "электрондық үкімет" шлюзінің автоматтандырылған жұмыс орнына жіберу;</w:t>
      </w:r>
    </w:p>
    <w:bookmarkEnd w:id="55"/>
    <w:bookmarkStart w:name="z148" w:id="56"/>
    <w:p>
      <w:pPr>
        <w:spacing w:after="0"/>
        <w:ind w:left="0"/>
        <w:jc w:val="both"/>
      </w:pPr>
      <w:r>
        <w:rPr>
          <w:rFonts w:ascii="Times New Roman"/>
          <w:b w:val="false"/>
          <w:i w:val="false"/>
          <w:color w:val="000000"/>
          <w:sz w:val="28"/>
        </w:rPr>
        <w:t>
      9) 3 - шарт – қызмет көрсетуші, қызмет алушы ұсынған стандартта көрсетілген құжаттардың сәйкестігін және қызмет көрсетуге негізділігін тексеру;</w:t>
      </w:r>
    </w:p>
    <w:bookmarkEnd w:id="56"/>
    <w:bookmarkStart w:name="z149" w:id="57"/>
    <w:p>
      <w:pPr>
        <w:spacing w:after="0"/>
        <w:ind w:left="0"/>
        <w:jc w:val="both"/>
      </w:pPr>
      <w:r>
        <w:rPr>
          <w:rFonts w:ascii="Times New Roman"/>
          <w:b w:val="false"/>
          <w:i w:val="false"/>
          <w:color w:val="000000"/>
          <w:sz w:val="28"/>
        </w:rPr>
        <w:t>
      10) 6 - үдеріс - қызмет алушының құжаттары лайық болмаған жағдайда сұранған қызметті көрсетуден бас тарту хабарламасын жасақтау;</w:t>
      </w:r>
    </w:p>
    <w:bookmarkEnd w:id="57"/>
    <w:bookmarkStart w:name="z150" w:id="58"/>
    <w:p>
      <w:pPr>
        <w:spacing w:after="0"/>
        <w:ind w:left="0"/>
        <w:jc w:val="both"/>
      </w:pPr>
      <w:r>
        <w:rPr>
          <w:rFonts w:ascii="Times New Roman"/>
          <w:b w:val="false"/>
          <w:i w:val="false"/>
          <w:color w:val="000000"/>
          <w:sz w:val="28"/>
        </w:rPr>
        <w:t xml:space="preserve">
      11) 7 - үдеріс – қызмет алушының порталмен жасақталған қызмет көрсету нәтижесін (электрондық құжат нысанындағы хабарлама) алуы. </w:t>
      </w:r>
    </w:p>
    <w:bookmarkEnd w:id="58"/>
    <w:bookmarkStart w:name="z151" w:id="59"/>
    <w:p>
      <w:pPr>
        <w:spacing w:after="0"/>
        <w:ind w:left="0"/>
        <w:jc w:val="both"/>
      </w:pPr>
      <w:r>
        <w:rPr>
          <w:rFonts w:ascii="Times New Roman"/>
          <w:b w:val="false"/>
          <w:i w:val="false"/>
          <w:color w:val="000000"/>
          <w:sz w:val="28"/>
        </w:rPr>
        <w:t>
      Электрондық құжат қызмет көрсетуші уәкілетті тұлғаның электрондық цифрлық қолтаңбасы арқылы жасақталады.</w:t>
      </w:r>
    </w:p>
    <w:bookmarkEnd w:id="59"/>
    <w:bookmarkStart w:name="z152" w:id="60"/>
    <w:p>
      <w:pPr>
        <w:spacing w:after="0"/>
        <w:ind w:left="0"/>
        <w:jc w:val="both"/>
      </w:pPr>
      <w:r>
        <w:rPr>
          <w:rFonts w:ascii="Times New Roman"/>
          <w:b w:val="false"/>
          <w:i w:val="false"/>
          <w:color w:val="000000"/>
          <w:sz w:val="28"/>
        </w:rPr>
        <w:t xml:space="preserve">
      10. Портал арқылы мемлекеттік қызмет көрсету кезіндегі ақпараттық жүйелердің функционалдық өзара іс-әрекеттері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 </w:t>
      </w:r>
    </w:p>
    <w:bookmarkEnd w:id="60"/>
    <w:bookmarkStart w:name="z153" w:id="61"/>
    <w:p>
      <w:pPr>
        <w:spacing w:after="0"/>
        <w:ind w:left="0"/>
        <w:jc w:val="left"/>
      </w:pPr>
      <w:r>
        <w:rPr>
          <w:rFonts w:ascii="Times New Roman"/>
          <w:b/>
          <w:i w:val="false"/>
          <w:color w:val="000000"/>
        </w:rPr>
        <w:t xml:space="preserve"> 5. Қорытынды ережелер</w:t>
      </w:r>
    </w:p>
    <w:bookmarkEnd w:id="61"/>
    <w:bookmarkStart w:name="z154" w:id="62"/>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2"/>
    <w:bookmarkStart w:name="z155" w:id="63"/>
    <w:p>
      <w:pPr>
        <w:spacing w:after="0"/>
        <w:ind w:left="0"/>
        <w:jc w:val="both"/>
      </w:pPr>
      <w:r>
        <w:rPr>
          <w:rFonts w:ascii="Times New Roman"/>
          <w:b w:val="false"/>
          <w:i w:val="false"/>
          <w:color w:val="000000"/>
          <w:sz w:val="28"/>
        </w:rPr>
        <w:t>
      Мемлекетттік қызмет көрсетудің бизнес-процестерінің анықтамалығы қызметті берушінің интернет-ресурсында орналыстырылады.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157" w:id="64"/>
    <w:p>
      <w:pPr>
        <w:spacing w:after="0"/>
        <w:ind w:left="0"/>
        <w:jc w:val="left"/>
      </w:pPr>
      <w:r>
        <w:rPr>
          <w:rFonts w:ascii="Times New Roman"/>
          <w:b/>
          <w:i w:val="false"/>
          <w:color w:val="000000"/>
        </w:rPr>
        <w:t xml:space="preserve"> Портал арқылы электрондық мемлекеттік қызметті көрсету бойынша функционалдық өзара әрекеттерінің диаграммасы</w:t>
      </w:r>
    </w:p>
    <w:bookmarkEnd w:id="64"/>
    <w:bookmarkStart w:name="z158"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68199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199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161" w:id="66"/>
    <w:p>
      <w:pPr>
        <w:spacing w:after="0"/>
        <w:ind w:left="0"/>
        <w:jc w:val="left"/>
      </w:pPr>
      <w:r>
        <w:rPr>
          <w:rFonts w:ascii="Times New Roman"/>
          <w:b/>
          <w:i w:val="false"/>
          <w:color w:val="000000"/>
        </w:rPr>
        <w:t xml:space="preserve"> "Фармацевтикалық қызметке лицензия беру" мемлекеттік көрсетілетін қызметі бизнес-процесінің анықтамалығы</w:t>
      </w:r>
      <w:r>
        <w:br/>
      </w:r>
      <w:r>
        <w:rPr>
          <w:rFonts w:ascii="Times New Roman"/>
          <w:b/>
          <w:i w:val="false"/>
          <w:color w:val="000000"/>
        </w:rPr>
        <w:t>А. Қызметті беруші кеңсесі арқылы мемлекеттік қызмет көрсету кезінде</w:t>
      </w:r>
    </w:p>
    <w:bookmarkEnd w:id="66"/>
    <w:bookmarkStart w:name="z163"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67056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056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68"/>
    <w:p>
      <w:pPr>
        <w:spacing w:after="0"/>
        <w:ind w:left="0"/>
        <w:jc w:val="left"/>
      </w:pPr>
      <w:r>
        <w:rPr>
          <w:rFonts w:ascii="Times New Roman"/>
          <w:b/>
          <w:i w:val="false"/>
          <w:color w:val="000000"/>
        </w:rPr>
        <w:t xml:space="preserve"> Б. Портал арқылы мемлекеттік қызмет көрсету кезінде</w:t>
      </w:r>
    </w:p>
    <w:bookmarkEnd w:id="68"/>
    <w:bookmarkStart w:name="z16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68961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961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Құрылымдық-функционалдық бірлік: қызметті берушінің құрылымдық бөлімшелерінің (қызметкерлерінің), "электрондық үкімет" веб-порталының өзара іс-қымылдары;</w:t>
      </w:r>
      <w:r>
        <w:br/>
      </w:r>
      <w:r>
        <w:rPr>
          <w:rFonts w:ascii="Times New Roman"/>
          <w:b w:val="false"/>
          <w:i w:val="false"/>
          <w:color w:val="000000"/>
          <w:sz w:val="28"/>
        </w:rPr>
        <w:t xml:space="preserve">
      </w:t>
      </w:r>
    </w:p>
    <w:p>
      <w:pPr>
        <w:spacing w:after="0"/>
        <w:ind w:left="0"/>
        <w:jc w:val="both"/>
      </w:pPr>
      <w:r>
        <w:drawing>
          <wp:inline distT="0" distB="0" distL="0" distR="0">
            <wp:extent cx="50546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546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