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3d00" w14:textId="cf83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көлемдi кемелердi жүргізу құқығына куәлiктер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30 шілдедегі № 180 қаулысы. Жамбыл облысы Әділет департаменті 2015 жылғы 28 тамызда № 2739 болып тіркелді. Күші жойылды- Жамбыл облысы әкімдігінің 2016 жылғы 18 сәуірдегі № 135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18.04.2016 № </w:t>
      </w:r>
      <w:r>
        <w:rPr>
          <w:rFonts w:ascii="Times New Roman"/>
          <w:b w:val="false"/>
          <w:i w:val="false"/>
          <w:color w:val="ff0000"/>
          <w:sz w:val="28"/>
        </w:rPr>
        <w:t>135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30 шілдедегі</w:t>
            </w:r>
            <w:r>
              <w:br/>
            </w:r>
            <w:r>
              <w:rPr>
                <w:rFonts w:ascii="Times New Roman"/>
                <w:b w:val="false"/>
                <w:i w:val="false"/>
                <w:color w:val="000000"/>
                <w:sz w:val="20"/>
              </w:rPr>
              <w:t>№ 180 қаулысымен бекітілген</w:t>
            </w:r>
          </w:p>
        </w:tc>
      </w:tr>
    </w:tbl>
    <w:bookmarkStart w:name="z14" w:id="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"Өздігінен жүретін шағын көлемді кемелерді жүргізу құқығына куәліктер беру" мемлекеттік көрсетілетін қызметі (бұдан әрі - мемлекеттік көрсетілетін қызмет)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556</w:t>
      </w:r>
      <w:r>
        <w:rPr>
          <w:rFonts w:ascii="Times New Roman"/>
          <w:b w:val="false"/>
          <w:i w:val="false"/>
          <w:color w:val="000000"/>
          <w:sz w:val="28"/>
        </w:rPr>
        <w:t xml:space="preserve"> бұйрығымен (Нормативтік құқықтық актілердің мемлекеттік тіркеу тізіліміне № 11369 болып тіркелген) бекітілген "Өздігінен жүретін шағын көлемді кемелерді жүргізу құқығына куәліктер беру" мемлекеттік көрсетілетін қызмет стандартына (бұдан әрі - Стандарт) сәйкес Жамбыл облысы әкімдігінің құрылыс, жолаушылар көлігі және автомобиль жолдары басқармасы (бұдан әрі-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алу үшін өтініштерді қабылдау: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www.egov.kz,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w:t>
      </w:r>
      <w:r>
        <w:br/>
      </w:r>
      <w:r>
        <w:rPr>
          <w:rFonts w:ascii="Times New Roman"/>
          <w:b w:val="false"/>
          <w:i w:val="false"/>
          <w:color w:val="000000"/>
          <w:sz w:val="28"/>
        </w:rPr>
        <w:t>
      </w:t>
      </w:r>
      <w:r>
        <w:rPr>
          <w:rFonts w:ascii="Times New Roman"/>
          <w:b w:val="false"/>
          <w:i w:val="false"/>
          <w:color w:val="000000"/>
          <w:sz w:val="28"/>
        </w:rPr>
        <w:t>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(қызметкердің) мемлекеттік көрсетілетін қызмет процесіндегі іс-қимылдар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 бойынша рәсімдердің (іс-қимылдың) басталуына: көрсетілетін қызметті берушінің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алуы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xml:space="preserve"> көрсетілетін қызмет беруші кеңсесінің қызметкері халыққа қызмет көрсету орталығы немесе портал арқылы құжаттар келіп түскен сәттен бастап бір сағат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жүргізеді және оларды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басшысы, ал ол болмаған жағдайда оның орынбасары үш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жолаушылар көлігі бөлімінің басшысы екі сағат ішінде мемлекеттік көрсетілетін қызмет үшін қажетті өтінішті және құжаттарды қарап, қызметті берушінің жолаушылар бөлімінің маманына береді;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жолаушылар көлігі бөлімінің маманы мемлекеттік көрсетілетін қызмет үшін қажетті өтінішті және құжаттарды қарап, өздігімен жүретін шағын көлемді кемені басқару құқығына куәлігін сегіз күн ішінде немесе куәліктің телнұсқасын бір күн ішінде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Бұрын берілген куәліктің қолдану мерзімі аяқталған жағдайда, өзі жүретін шағын кеме жүргізуге құқық беретін куәлікті алуға қызмет алушының өтініші келіп түскенде жолаушылар көлігі бөлімінің маманы қызмет беруші мемлекеттік қызметті көрсетуге қажет өтінішті және құжаттарды қызмет берушіге келіп түскен күннен бастап бір жұмыс күні ішінде қарастырады, куәлікті дайындайды және қызмет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басшысы, ал ол болмаған жағдайда оның орынбасары үш сағаттың ішінде өздігімен жүретін шағын көлемді кемені басқару құқығына куәлігін немесе куәліктің телнұсқасына қол қояды да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 кеңсесінің қызметкері төрт сағаттың ішінде куәлікті немесе куәліктің телнұсқасынын курьер арқылы халыққа қызмет көрсету орталығына немесе портал арқылы мемлекеттік қызмет алушының "жеке кабинетіне" береді.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алушының мемлекеттік қызметті көрсету үшін қажетті өтінішті және құжаттарды қызметті берушінің кеңсесінде тіркеу және оларды көрсетілетін қызметті берушінің басшысына, ал ол болмаған жағдайда оның орынбасарына беру;</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басшысы, ал ол болмаған жағдайда оның орынбасарының көрсетілетін қызметті берушінің жолаушылар көлігі бөліміне қарау үшін берген бұрыштамасы;</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берушінің жолаушылар көлігі бөлімі басшысының көрсетілетін қызметті берушінің жолаушылар көлігі бөлімінің маманына берген қарау үшін бұрыштамасы;</w:t>
      </w:r>
      <w:r>
        <w:br/>
      </w:r>
      <w:r>
        <w:rPr>
          <w:rFonts w:ascii="Times New Roman"/>
          <w:b w:val="false"/>
          <w:i w:val="false"/>
          <w:color w:val="000000"/>
          <w:sz w:val="28"/>
        </w:rPr>
        <w:t>
      </w:t>
      </w:r>
      <w:r>
        <w:rPr>
          <w:rFonts w:ascii="Times New Roman"/>
          <w:b w:val="false"/>
          <w:i w:val="false"/>
          <w:color w:val="000000"/>
          <w:sz w:val="28"/>
        </w:rPr>
        <w:t xml:space="preserve"> өздігімен жүретін шағын көлемді кемені басқару құқығына куәлігін немесе куәліктің телнұсқасын көрсетілетін қызметті берушінің басшысына, ал ол болмаған жағдайда оның орынбасарына қол қоюға беру;</w:t>
      </w:r>
      <w:r>
        <w:br/>
      </w:r>
      <w:r>
        <w:rPr>
          <w:rFonts w:ascii="Times New Roman"/>
          <w:b w:val="false"/>
          <w:i w:val="false"/>
          <w:color w:val="000000"/>
          <w:sz w:val="28"/>
        </w:rPr>
        <w:t>
      </w:t>
      </w:r>
      <w:r>
        <w:rPr>
          <w:rFonts w:ascii="Times New Roman"/>
          <w:b w:val="false"/>
          <w:i w:val="false"/>
          <w:color w:val="000000"/>
          <w:sz w:val="28"/>
        </w:rPr>
        <w:t xml:space="preserve"> қол қойылған қағаз түріндегі өздігімен жүретін шағын көлемді кемені басқару құқығына куәлігін немесе куәліктің телнұсқасын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xml:space="preserve"> қағаз түріндегі өздігімен жүретін шағын көлемді кемені басқару құқығына куәлігін немесе куәліктің телнұсқасын курьер арқылы халыққа қызмет көрсету орталығына беру.</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(қызметкерлердің) мемлекеттік көрсетілетін қызмет процесіндегі өзара іс-қимылдар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процессіне қатысатын қызметті берушінің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орынбасары;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бөлімінің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жолаушылар көлігі бөлімінің маманы.</w:t>
      </w:r>
      <w:r>
        <w:br/>
      </w:r>
      <w:r>
        <w:rPr>
          <w:rFonts w:ascii="Times New Roman"/>
          <w:b w:val="false"/>
          <w:i w:val="false"/>
          <w:color w:val="000000"/>
          <w:sz w:val="28"/>
        </w:rPr>
        <w:t>
      </w:t>
      </w:r>
      <w:r>
        <w:rPr>
          <w:rFonts w:ascii="Times New Roman"/>
          <w:b w:val="false"/>
          <w:i w:val="false"/>
          <w:color w:val="000000"/>
          <w:sz w:val="28"/>
        </w:rPr>
        <w:t>8. Құрылымдық бөлімшелердің (қызметкерлердің) арасындағы рәсімдер (іс-қимылдар) дәйектілігінің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халыққа қызмет көрсету орталығынан немесе порталдан құжаттар келіп түскен сәттен бастап бір сағат ішінде көрсетілетін қызметті алушының мемлекеттік қызметті көрсету үшін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ал ол болмаған жағдайда оның орынбасары үш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жолаушылар көлігі бөлімінің басшысы екі сағат ішінде талап етілген ұсынысқа сәйкес, мемлекеттік көрсетілетін қызмет үшін қажетті өтінішті және құжаттарды қарап, қызметті берушінің жолаушылар көлігі бөлімінің маманына 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жолаушылар көлігі бөлімінің маманы талап етілген ұсынысқа сәйкес, мемлекеттік көрсетілетін қызмет үшін қажетті өтінішті және құжаттарды қарап, өздігімен жүретін шағын көлемді кемені басқару құқығына куәлігін сегіз күн ішінде немесе куәліктің телнұсқасын бір жұмыс күндік мерзімде көрсетілетін қызметті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Бұрын берілген куәліктің қолдану мерзімі аяқталған жағдайда, өзі жүретін шағын кеме жүргізуге құқық беретін куәлікті алуға қызмет алушының өтініші келіп түскенде қызмет беруші өтінішті келіп түскен күннен бастап бір жұмыс күні ішінде қарастырады, куәлікті дайындайды және қызмет берушінің басшысына, ал ол болмаған жағдайда оның орынбасарына қол қоюға жібереді;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ал ол болмаған жағдайда оның орынбасары үш сағаттың ішінде өздігімен жүретін шағын көлемді кемені басқару құқығына куәлігін немесе куәліктің телнұсқасына қол қояды да оларды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төрт сағаттың ішінде көрсетілген қызметтің қорытындысын курьер арқылы халыққа қызмет көрсету орталығына немесе арқылы мемлекеттік қызмет алушының "жеке кабинетіне" береді.</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құрылымдық бөлімшелерінің (қызметкерлерінің) арасындағы рәсімдер (іс-қимылдар) кезеңділігінің сипаттамасы осы </w:t>
      </w:r>
      <w:r>
        <w:rPr>
          <w:rFonts w:ascii="Times New Roman"/>
          <w:b w:val="false"/>
          <w:i w:val="false"/>
          <w:color w:val="000000"/>
          <w:sz w:val="28"/>
        </w:rPr>
        <w:t>регламенттің 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сәйкес, көрсетілетін қызметті берушінің құрылымдық бөлімшелерінің (қызметкерлерінің) өзара іс-қимылдарының бизнес-процестерінің анықтамалығында келтірілген.</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4. Халыққа қызмет көрсету орталығымен өзара іс-қимыл тәртібін, сондай-ақ мемлекеттік қызметті көрсету процесінде ақпараттық жүйені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қызметті көрсету кезінде халыққа қызмет көрсету орталығы рәсімдерінің (іс-қимылдарының) кезеңділігі және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қызметті көрсету үшін халыққа қызмет көрсету орталығына немесе Порталға өтінішті және құжаттарды ұсынады;</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қызметкері 20 минут ішінде мемлекеттік қызмет көрсетуге қажет өтінішті және құжаттарды тіркейді, қажет болған жағдайда өздігімен жүретін шағын көлемді кемені басқару құқығына кеме жүргізушілерін аттестаттау бойынша емтиханның уақытын белгілейді және көрсетілетін қызметті алушыға қағаз түрінде, ал Порталға сұрау салынған кезде көрсетілетін қызметті алушының "жеке кабинетіне" емтихан өткізудің орны мен уақыты туралы хабарламаны береді;</w:t>
      </w:r>
      <w:r>
        <w:br/>
      </w:r>
      <w:r>
        <w:rPr>
          <w:rFonts w:ascii="Times New Roman"/>
          <w:b w:val="false"/>
          <w:i w:val="false"/>
          <w:color w:val="000000"/>
          <w:sz w:val="28"/>
        </w:rPr>
        <w:t>
      </w:t>
      </w:r>
      <w:r>
        <w:rPr>
          <w:rFonts w:ascii="Times New Roman"/>
          <w:b w:val="false"/>
          <w:i w:val="false"/>
          <w:color w:val="000000"/>
          <w:sz w:val="28"/>
        </w:rPr>
        <w:t>3) халыққа қызмет көрсету орталығына өтініш түскеннен кейін бір сағат ішінде емтихан қабылданады немесе халыққа қызмет көрсету орталығының арнайы жабдықталған классына компьютерлік тестілеу арқылы портал бойынша;</w:t>
      </w:r>
      <w:r>
        <w:br/>
      </w:r>
      <w:r>
        <w:rPr>
          <w:rFonts w:ascii="Times New Roman"/>
          <w:b w:val="false"/>
          <w:i w:val="false"/>
          <w:color w:val="000000"/>
          <w:sz w:val="28"/>
        </w:rPr>
        <w:t>
      </w:t>
      </w:r>
      <w:r>
        <w:rPr>
          <w:rFonts w:ascii="Times New Roman"/>
          <w:b w:val="false"/>
          <w:i w:val="false"/>
          <w:color w:val="000000"/>
          <w:sz w:val="28"/>
        </w:rPr>
        <w:t>4) емтихан тапсырып болған соң, халыққа қызмет көрсету орталығы қызметкері бір сағат ішінде қызмет алушыға көрсетілген қызметтің нәтижесін алатын күні туралы қағаз жүзінде хабарлама қағаз береді, сонымен қатар емтихан нәтижесі мен құжаттардың толық тізбесін (екі суреттен басқасын) қызмет берушіге электрондық цифрлық қолтаңбамен куәланған ақпараттық жүйе арқылы құжаттар көшірмелерінің электронды нұсқасын жібереді;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орталығының жинақтаушы бөлімінің қызметкері бір сағат ішінде өлшемі 2,5х3,5 екі суретті курьер арқылы қызмет берушіге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жеке басын куәландыратын құжаттың мәліметін халыққа қызмет көрсету орталығы қызметкері және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халыққа қызмет көрсету орталығына жүгінген кезде құжаттар түпнұсқада көшірмелермен бірге ұсынылады. Құжаттар түпнұсқалары көшірмелермен салыстырып тексерілгеннен кейін көрсетілетін қызметті алушыға қайтарылады. Құжаттар түпнұсқалары ұсынылмаған жағдайда, нотариат куәландырған көшірмелер ұсынылады.</w:t>
      </w:r>
      <w:r>
        <w:br/>
      </w:r>
      <w:r>
        <w:rPr>
          <w:rFonts w:ascii="Times New Roman"/>
          <w:b w:val="false"/>
          <w:i w:val="false"/>
          <w:color w:val="000000"/>
          <w:sz w:val="28"/>
        </w:rPr>
        <w:t>
      </w:t>
      </w:r>
      <w:r>
        <w:rPr>
          <w:rFonts w:ascii="Times New Roman"/>
          <w:b w:val="false"/>
          <w:i w:val="false"/>
          <w:color w:val="000000"/>
          <w:sz w:val="28"/>
        </w:rPr>
        <w:t xml:space="preserve">Емтиханды жақсы тапсырған кезде емтихан нәтижесімен,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немесе </w:t>
      </w:r>
      <w:r>
        <w:rPr>
          <w:rFonts w:ascii="Times New Roman"/>
          <w:b w:val="false"/>
          <w:i w:val="false"/>
          <w:color w:val="000000"/>
          <w:sz w:val="28"/>
        </w:rPr>
        <w:t>9-тармағының</w:t>
      </w:r>
      <w:r>
        <w:rPr>
          <w:rFonts w:ascii="Times New Roman"/>
          <w:b w:val="false"/>
          <w:i w:val="false"/>
          <w:color w:val="000000"/>
          <w:sz w:val="28"/>
        </w:rPr>
        <w:t xml:space="preserve"> 4) тармақшасында көрсетілген құжаттар бір жұмыс күні ішінде шағын көлемді кемені басқару құқығына куәлікті рәсімдеу үшін көрсетілетін қызметті берушіге жіберіледі.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дайын құжаттарды беру тиісті құжаттарды қабылдау туралы қолхат негізінде жеке куәлікті ұсынған кезде (немесе оның өкіліне нотариат куәландырған сенімхат бойынша) беріледі.</w:t>
      </w:r>
      <w:r>
        <w:br/>
      </w:r>
      <w:r>
        <w:rPr>
          <w:rFonts w:ascii="Times New Roman"/>
          <w:b w:val="false"/>
          <w:i w:val="false"/>
          <w:color w:val="000000"/>
          <w:sz w:val="28"/>
        </w:rPr>
        <w:t>
      </w:t>
      </w:r>
      <w:r>
        <w:rPr>
          <w:rFonts w:ascii="Times New Roman"/>
          <w:b w:val="false"/>
          <w:i w:val="false"/>
          <w:color w:val="000000"/>
          <w:sz w:val="28"/>
        </w:rPr>
        <w:t>Портал арқылы электронды сұрау салған кезде көрсетілетін қызметті алушының "жеке кабинетінде" мемлекеттік көрсетілетін қызмет нәтижесін алу күнін көрсете отырып, мемлекеттік қызмет көрсетуге сұрау салуды қабылдау туралы мәртебесі көрсетіледі.</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халыққа қызмет көрсету орталығының қызметкері өтінішті қабылдаудан бас тартады және Стандарттың 3-қосымшасына сәйкес,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қызметкері көрсетілетін қызметті алушы мынадай:</w:t>
      </w:r>
      <w:r>
        <w:br/>
      </w:r>
      <w:r>
        <w:rPr>
          <w:rFonts w:ascii="Times New Roman"/>
          <w:b w:val="false"/>
          <w:i w:val="false"/>
          <w:color w:val="000000"/>
          <w:sz w:val="28"/>
        </w:rPr>
        <w:t>
      </w:t>
      </w:r>
      <w:r>
        <w:rPr>
          <w:rFonts w:ascii="Times New Roman"/>
          <w:b w:val="false"/>
          <w:i w:val="false"/>
          <w:color w:val="000000"/>
          <w:sz w:val="28"/>
        </w:rPr>
        <w:t>1) теріс нәтижесі бар соңғы емтихан тапсыру күнінен бастап жеті жұмыс күні - уақытша интервалы болмаған;</w:t>
      </w:r>
      <w:r>
        <w:br/>
      </w:r>
      <w:r>
        <w:rPr>
          <w:rFonts w:ascii="Times New Roman"/>
          <w:b w:val="false"/>
          <w:i w:val="false"/>
          <w:color w:val="000000"/>
          <w:sz w:val="28"/>
        </w:rPr>
        <w:t>
      </w:t>
      </w:r>
      <w:r>
        <w:rPr>
          <w:rFonts w:ascii="Times New Roman"/>
          <w:b w:val="false"/>
          <w:i w:val="false"/>
          <w:color w:val="000000"/>
          <w:sz w:val="28"/>
        </w:rPr>
        <w:t>2) кеме жүргізуші курстарын аяқталғаннан кейін он екі ай өткен және шағын көлемді кемелердің кеме жүргізушілерін даярлау жөніндегі курстарды қайта өтпеген;</w:t>
      </w:r>
      <w:r>
        <w:br/>
      </w:r>
      <w:r>
        <w:rPr>
          <w:rFonts w:ascii="Times New Roman"/>
          <w:b w:val="false"/>
          <w:i w:val="false"/>
          <w:color w:val="000000"/>
          <w:sz w:val="28"/>
        </w:rPr>
        <w:t>
      </w:t>
      </w:r>
      <w:r>
        <w:rPr>
          <w:rFonts w:ascii="Times New Roman"/>
          <w:b w:val="false"/>
          <w:i w:val="false"/>
          <w:color w:val="000000"/>
          <w:sz w:val="28"/>
        </w:rPr>
        <w:t>3) емтихандарды он екі ай iшiнде үш реттен артық тапсыра алмаған және шағын көлемді кемелердің кеме жүргізушілерін даярлау жөніндегі курсты қайта өтпеген;</w:t>
      </w:r>
      <w:r>
        <w:br/>
      </w:r>
      <w:r>
        <w:rPr>
          <w:rFonts w:ascii="Times New Roman"/>
          <w:b w:val="false"/>
          <w:i w:val="false"/>
          <w:color w:val="000000"/>
          <w:sz w:val="28"/>
        </w:rPr>
        <w:t>
      </w:t>
      </w:r>
      <w:r>
        <w:rPr>
          <w:rFonts w:ascii="Times New Roman"/>
          <w:b w:val="false"/>
          <w:i w:val="false"/>
          <w:color w:val="000000"/>
          <w:sz w:val="28"/>
        </w:rPr>
        <w:t>4) жергілікті атқарушы органда есепте тұрмаған шағын көлемді кемелердің кеме жүргізушілерін даярлау жөніндегі курстарды бітіргені туралы куәлікті (анықтаманы) ұсынған;</w:t>
      </w:r>
      <w:r>
        <w:br/>
      </w:r>
      <w:r>
        <w:rPr>
          <w:rFonts w:ascii="Times New Roman"/>
          <w:b w:val="false"/>
          <w:i w:val="false"/>
          <w:color w:val="000000"/>
          <w:sz w:val="28"/>
        </w:rPr>
        <w:t>
      </w:t>
      </w:r>
      <w:r>
        <w:rPr>
          <w:rFonts w:ascii="Times New Roman"/>
          <w:b w:val="false"/>
          <w:i w:val="false"/>
          <w:color w:val="000000"/>
          <w:sz w:val="28"/>
        </w:rPr>
        <w:t>5) он сегіз жасқа толмаған адамдар құжаттарды ұсынған;</w:t>
      </w:r>
      <w:r>
        <w:br/>
      </w:r>
      <w:r>
        <w:rPr>
          <w:rFonts w:ascii="Times New Roman"/>
          <w:b w:val="false"/>
          <w:i w:val="false"/>
          <w:color w:val="000000"/>
          <w:sz w:val="28"/>
        </w:rPr>
        <w:t>
      </w:t>
      </w:r>
      <w:r>
        <w:rPr>
          <w:rFonts w:ascii="Times New Roman"/>
          <w:b w:val="false"/>
          <w:i w:val="false"/>
          <w:color w:val="000000"/>
          <w:sz w:val="28"/>
        </w:rPr>
        <w:t>6) сот шешімінің негізінде шағын көлемді кемелерді басқару құқығынан айыру мерзімі бітпеген жағдайларда емтихан тапсыруға жіберуден бас тартады.</w:t>
      </w:r>
      <w:r>
        <w:br/>
      </w:r>
      <w:r>
        <w:rPr>
          <w:rFonts w:ascii="Times New Roman"/>
          <w:b w:val="false"/>
          <w:i w:val="false"/>
          <w:color w:val="000000"/>
          <w:sz w:val="28"/>
        </w:rPr>
        <w:t>
      </w:t>
      </w:r>
      <w:r>
        <w:rPr>
          <w:rFonts w:ascii="Times New Roman"/>
          <w:b w:val="false"/>
          <w:i w:val="false"/>
          <w:color w:val="000000"/>
          <w:sz w:val="28"/>
        </w:rPr>
        <w:t xml:space="preserve">12. Халыққа қызмет көрсету орталығы арқылы электронды қызмет көрсетуде функционалды өзара әрекеттесу диаграммасы осы "Өздігінен жүретін шағын көлемді кемелерді жүргізу құқығына куәліктер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13. Халыққа қызмет көрсету орталығына құжаттар топтамасын тапсыру үшін күтудің рұқсат етілетін ең ұзақ уақыты – 15 (он бес) минут. Көрсетілетін қызметті алушыға халыққа қызмет көрсету орталығында қызмет көрсетуге рұқсат етілетін ең ұзақ уақыт – 20 (жиырма) минут.</w:t>
      </w:r>
      <w:r>
        <w:br/>
      </w:r>
      <w:r>
        <w:rPr>
          <w:rFonts w:ascii="Times New Roman"/>
          <w:b w:val="false"/>
          <w:i w:val="false"/>
          <w:color w:val="000000"/>
          <w:sz w:val="28"/>
        </w:rPr>
        <w:t>
      </w:t>
      </w:r>
      <w:r>
        <w:rPr>
          <w:rFonts w:ascii="Times New Roman"/>
          <w:b w:val="false"/>
          <w:i w:val="false"/>
          <w:color w:val="000000"/>
          <w:sz w:val="28"/>
        </w:rPr>
        <w:t>14. Халыққа қызмет көрсету орталығында құжаттарды қабылдау "электрондық" кезек тәртібімен жеделдетілген қызмет көрсетусіз операциялық залда жүзеге асырылады, электрондық кезекті "электрондық үкіметтің" веб-порталы арқылы броньдалуы мүмкін.</w:t>
      </w:r>
      <w:r>
        <w:br/>
      </w:r>
      <w:r>
        <w:rPr>
          <w:rFonts w:ascii="Times New Roman"/>
          <w:b w:val="false"/>
          <w:i w:val="false"/>
          <w:color w:val="000000"/>
          <w:sz w:val="28"/>
        </w:rPr>
        <w:t>
      </w:t>
      </w:r>
      <w:r>
        <w:rPr>
          <w:rFonts w:ascii="Times New Roman"/>
          <w:b w:val="false"/>
          <w:i w:val="false"/>
          <w:color w:val="000000"/>
          <w:sz w:val="28"/>
        </w:rPr>
        <w:t>15. Қызмет алушыға мемлекеттік қызмет көрсетудің нәтижесін беру халыққа қызмет көрсету орталығы қызметкері "кедергісіз" қызмет көрсету арқылы қолхат негізінде, онда көрсетілген мерзімде жеке өзі келген кезде, қол қойғызып және жеке басын куәландыратын құжатты және сенімхатты (қызмет алушының өкілі үшін) ұсынуымен жүзеге асырылады.</w:t>
      </w:r>
      <w:r>
        <w:br/>
      </w:r>
      <w:r>
        <w:rPr>
          <w:rFonts w:ascii="Times New Roman"/>
          <w:b w:val="false"/>
          <w:i w:val="false"/>
          <w:color w:val="000000"/>
          <w:sz w:val="28"/>
        </w:rPr>
        <w:t>
      </w:t>
      </w:r>
      <w:r>
        <w:rPr>
          <w:rFonts w:ascii="Times New Roman"/>
          <w:b w:val="false"/>
          <w:i w:val="false"/>
          <w:color w:val="000000"/>
          <w:sz w:val="28"/>
        </w:rPr>
        <w:t>16. халыққа қызмет көрсету орталығына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көрсетілетін қызметті алушы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орталығында көрсетілетін қызметті алушының сұранысын өңдеу ұзақтығы – 20 (жиырма) минуттан көп емес.</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құжаттарды қабылдау кезінде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өтінішін халыққа қызмет көрсету орталығы көрсетілетін қызметті берушіге жөнелту мерзімі - құжаттарды қабылдағаннан кейін бірден;</w:t>
      </w:r>
      <w:r>
        <w:br/>
      </w:r>
      <w:r>
        <w:rPr>
          <w:rFonts w:ascii="Times New Roman"/>
          <w:b w:val="false"/>
          <w:i w:val="false"/>
          <w:color w:val="000000"/>
          <w:sz w:val="28"/>
        </w:rPr>
        <w:t>
      </w:t>
      </w:r>
      <w:r>
        <w:rPr>
          <w:rFonts w:ascii="Times New Roman"/>
          <w:b w:val="false"/>
          <w:i w:val="false"/>
          <w:color w:val="000000"/>
          <w:sz w:val="28"/>
        </w:rPr>
        <w:t xml:space="preserve">Мемлекеттік қызметі көрсетуден бас тартуға негіздемелер: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себептер болып табылады, осыған орай халыққа қызмет көрсету орталығы қызметкері Стандарттың 3-қосымшадағы нысанына сәйкес,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 1 диаграммасын қоса, орталықтардың интеграцияланған ақпараттық жүйеде көрсетілетін қызмет алушының сұратуын тіркеу және өңдеу кезіндегі халыққа қызмет көрсету орталығы қызметкерлерінің іс-қимылдарын сипаттау:</w:t>
      </w:r>
      <w:r>
        <w:br/>
      </w:r>
      <w:r>
        <w:rPr>
          <w:rFonts w:ascii="Times New Roman"/>
          <w:b w:val="false"/>
          <w:i w:val="false"/>
          <w:color w:val="000000"/>
          <w:sz w:val="28"/>
        </w:rPr>
        <w:t>
      </w:t>
      </w:r>
      <w:r>
        <w:rPr>
          <w:rFonts w:ascii="Times New Roman"/>
          <w:b w:val="false"/>
          <w:i w:val="false"/>
          <w:color w:val="000000"/>
          <w:sz w:val="28"/>
        </w:rPr>
        <w:t>1) 1-үдеріс – халыққа қызмет көрсету орталығы қызметкерінің орталықтың ақпараттық жүйесінің автоматтандырылған жұмыс орнында мемлекеттік қызметті көрсету үшiн логин мен парольдi енгiзуi;</w:t>
      </w:r>
      <w:r>
        <w:br/>
      </w:r>
      <w:r>
        <w:rPr>
          <w:rFonts w:ascii="Times New Roman"/>
          <w:b w:val="false"/>
          <w:i w:val="false"/>
          <w:color w:val="000000"/>
          <w:sz w:val="28"/>
        </w:rPr>
        <w:t>
      </w:t>
      </w:r>
      <w:r>
        <w:rPr>
          <w:rFonts w:ascii="Times New Roman"/>
          <w:b w:val="false"/>
          <w:i w:val="false"/>
          <w:color w:val="000000"/>
          <w:sz w:val="28"/>
        </w:rPr>
        <w:t>2) 2-үдеріс – халыққа қызмет көрсету орталығы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w:t>
      </w:r>
      <w:r>
        <w:rPr>
          <w:rFonts w:ascii="Times New Roman"/>
          <w:b w:val="false"/>
          <w:i w:val="false"/>
          <w:color w:val="000000"/>
          <w:sz w:val="28"/>
        </w:rPr>
        <w:t>3) 3-үдеріс – "электрондық үкiмет" шлюзі арқылы "Жеке тұлғалар" мемлекеттiк мәлiметтер базасында көрсетілетін қызметті алушы мәлiметтерi туралы, сонымен қатар бiрыңғай нотариалдық ақпараттық жүйеде көрсетілетін қызметті алушы өкiлiнiң мәлiметтерi туралы тапсырысты жіберу;</w:t>
      </w:r>
      <w:r>
        <w:br/>
      </w:r>
      <w:r>
        <w:rPr>
          <w:rFonts w:ascii="Times New Roman"/>
          <w:b w:val="false"/>
          <w:i w:val="false"/>
          <w:color w:val="000000"/>
          <w:sz w:val="28"/>
        </w:rPr>
        <w:t>
      </w:t>
      </w:r>
      <w:r>
        <w:rPr>
          <w:rFonts w:ascii="Times New Roman"/>
          <w:b w:val="false"/>
          <w:i w:val="false"/>
          <w:color w:val="000000"/>
          <w:sz w:val="28"/>
        </w:rPr>
        <w:t>4) 1-шарт – көрсетілетін қызметті алушы мәлiметтерiнiң "Жеке тұлғалар" мемлекеттiк мәлiметтер базасында болуын, бiрыңғай нотариалдық ақпараттық жүйесінде сенiмхат мәлiметтерiн тексеру;</w:t>
      </w:r>
      <w:r>
        <w:br/>
      </w:r>
      <w:r>
        <w:rPr>
          <w:rFonts w:ascii="Times New Roman"/>
          <w:b w:val="false"/>
          <w:i w:val="false"/>
          <w:color w:val="000000"/>
          <w:sz w:val="28"/>
        </w:rPr>
        <w:t>
      </w:t>
      </w:r>
      <w:r>
        <w:rPr>
          <w:rFonts w:ascii="Times New Roman"/>
          <w:b w:val="false"/>
          <w:i w:val="false"/>
          <w:color w:val="000000"/>
          <w:sz w:val="28"/>
        </w:rPr>
        <w:t>5) 4-үдеріс – "Жеке тұлғалар" мемлекеттiк мәлiметтер базасында көрсетілетін қызметті алушы мәлiметтерiнiң, бiрыңғай нотариалдық ақпараттық жүйесінде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6) 5-үдеріс – халыққа қызмет көрсету орталығы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электрондық цифрлық қолтаңбасы арқылы қол қоюы;</w:t>
      </w:r>
      <w:r>
        <w:br/>
      </w:r>
      <w:r>
        <w:rPr>
          <w:rFonts w:ascii="Times New Roman"/>
          <w:b w:val="false"/>
          <w:i w:val="false"/>
          <w:color w:val="000000"/>
          <w:sz w:val="28"/>
        </w:rPr>
        <w:t>
      </w:t>
      </w:r>
      <w:r>
        <w:rPr>
          <w:rFonts w:ascii="Times New Roman"/>
          <w:b w:val="false"/>
          <w:i w:val="false"/>
          <w:color w:val="000000"/>
          <w:sz w:val="28"/>
        </w:rPr>
        <w:t>7) 6-үдеріс – "электрондық үкiмет" шлюзі арқылы "электрондық үкiметтiң" аймақтық шлюзiнің автоматтандырылған жұмыс орнына орталық қызметкерінің электрондық цифрлық қолтаңбасымен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w:t>
      </w:r>
      <w:r>
        <w:rPr>
          <w:rFonts w:ascii="Times New Roman"/>
          <w:b w:val="false"/>
          <w:i w:val="false"/>
          <w:color w:val="000000"/>
          <w:sz w:val="28"/>
        </w:rPr>
        <w:t>8) 7-үдеріс – электронды құжатты "электрондық үкiметтiң" аймақтық шлюзiнің автоматтандырылған жұмыс орнында электронды құжатты тiркеу;</w:t>
      </w:r>
      <w:r>
        <w:br/>
      </w:r>
      <w:r>
        <w:rPr>
          <w:rFonts w:ascii="Times New Roman"/>
          <w:b w:val="false"/>
          <w:i w:val="false"/>
          <w:color w:val="000000"/>
          <w:sz w:val="28"/>
        </w:rPr>
        <w:t>
      </w:t>
      </w:r>
      <w:r>
        <w:rPr>
          <w:rFonts w:ascii="Times New Roman"/>
          <w:b w:val="false"/>
          <w:i w:val="false"/>
          <w:color w:val="000000"/>
          <w:sz w:val="28"/>
        </w:rPr>
        <w:t xml:space="preserve">9) 2-шарт – көрсетілетін қызметті алушымен қоса берiлген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w:t>
      </w:r>
      <w:r>
        <w:rPr>
          <w:rFonts w:ascii="Times New Roman"/>
          <w:b w:val="false"/>
          <w:i w:val="false"/>
          <w:color w:val="000000"/>
          <w:sz w:val="28"/>
        </w:rPr>
        <w:t>10) 8-үдеріс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9-үдеріс – көрсетілетін қызметті алушының халыққа қызмет көрсету орталығы арқылы мемлекеттiк қызметтiң нәтижесiн (анықтаманы) алуы.</w:t>
      </w:r>
      <w:r>
        <w:br/>
      </w:r>
      <w:r>
        <w:rPr>
          <w:rFonts w:ascii="Times New Roman"/>
          <w:b w:val="false"/>
          <w:i w:val="false"/>
          <w:color w:val="000000"/>
          <w:sz w:val="28"/>
        </w:rPr>
        <w:t>
      </w:t>
      </w:r>
      <w:r>
        <w:rPr>
          <w:rFonts w:ascii="Times New Roman"/>
          <w:b w:val="false"/>
          <w:i w:val="false"/>
          <w:color w:val="000000"/>
          <w:sz w:val="28"/>
        </w:rPr>
        <w:t xml:space="preserve">17. Халыққа қызмет көрсету орталығы арқылы мемлекеттік қызмет көрсету нәтижесін алу үрдерісінің сипаттамасы, оның ұзақтығы: </w:t>
      </w:r>
      <w:r>
        <w:br/>
      </w:r>
      <w:r>
        <w:rPr>
          <w:rFonts w:ascii="Times New Roman"/>
          <w:b w:val="false"/>
          <w:i w:val="false"/>
          <w:color w:val="000000"/>
          <w:sz w:val="28"/>
        </w:rPr>
        <w:t>
      </w:t>
      </w:r>
      <w:r>
        <w:rPr>
          <w:rFonts w:ascii="Times New Roman"/>
          <w:b w:val="false"/>
          <w:i w:val="false"/>
          <w:color w:val="000000"/>
          <w:sz w:val="28"/>
        </w:rPr>
        <w:t>Дайын құжаттарды беруді жеке куәлікті көрсеткен жағдайда қолхат негiзiнде онда көрсетiлген мерзiмде халыққа қызмет көрсету орталығының қызметкері жүзеге асырады 20 (жиырма) минут ішінде.</w:t>
      </w:r>
      <w:r>
        <w:br/>
      </w:r>
      <w:r>
        <w:rPr>
          <w:rFonts w:ascii="Times New Roman"/>
          <w:b w:val="false"/>
          <w:i w:val="false"/>
          <w:color w:val="000000"/>
          <w:sz w:val="28"/>
        </w:rPr>
        <w:t>
      </w:t>
      </w:r>
      <w:r>
        <w:rPr>
          <w:rFonts w:ascii="Times New Roman"/>
          <w:b w:val="false"/>
          <w:i w:val="false"/>
          <w:color w:val="000000"/>
          <w:sz w:val="28"/>
        </w:rPr>
        <w:t xml:space="preserve">18.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 2 -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r>
        <w:br/>
      </w:r>
      <w:r>
        <w:rPr>
          <w:rFonts w:ascii="Times New Roman"/>
          <w:b w:val="false"/>
          <w:i w:val="false"/>
          <w:color w:val="000000"/>
          <w:sz w:val="28"/>
        </w:rPr>
        <w:t>
      </w:t>
      </w:r>
      <w:r>
        <w:rPr>
          <w:rFonts w:ascii="Times New Roman"/>
          <w:b w:val="false"/>
          <w:i w:val="false"/>
          <w:color w:val="000000"/>
          <w:sz w:val="28"/>
        </w:rPr>
        <w:t xml:space="preserve">1) қызмет алушы жеке сәйкестендіру нөмірінің, сондай-ақ паролінің көмегімен порталда тіркеледі; </w:t>
      </w:r>
      <w:r>
        <w:br/>
      </w:r>
      <w:r>
        <w:rPr>
          <w:rFonts w:ascii="Times New Roman"/>
          <w:b w:val="false"/>
          <w:i w:val="false"/>
          <w:color w:val="000000"/>
          <w:sz w:val="28"/>
        </w:rPr>
        <w:t>
      </w:t>
      </w:r>
      <w:r>
        <w:rPr>
          <w:rFonts w:ascii="Times New Roman"/>
          <w:b w:val="false"/>
          <w:i w:val="false"/>
          <w:color w:val="000000"/>
          <w:sz w:val="28"/>
        </w:rPr>
        <w:t>2) 1-үдеріс - қызметті алу үшін көрсетілетін қызметті алушы порталда жеке сәйкестендiру нөмiрi және паролін (авторизациялау үдерісі) енгізеді;</w:t>
      </w:r>
      <w:r>
        <w:br/>
      </w:r>
      <w:r>
        <w:rPr>
          <w:rFonts w:ascii="Times New Roman"/>
          <w:b w:val="false"/>
          <w:i w:val="false"/>
          <w:color w:val="000000"/>
          <w:sz w:val="28"/>
        </w:rPr>
        <w:t>
      </w:t>
      </w:r>
      <w:r>
        <w:rPr>
          <w:rFonts w:ascii="Times New Roman"/>
          <w:b w:val="false"/>
          <w:i w:val="false"/>
          <w:color w:val="000000"/>
          <w:sz w:val="28"/>
        </w:rPr>
        <w:t>3) 1-шарт - жеке сәйкестендiру нөмiрi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стандартта көрсетілген қажетті құжаттардың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r>
        <w:br/>
      </w:r>
      <w:r>
        <w:rPr>
          <w:rFonts w:ascii="Times New Roman"/>
          <w:b w:val="false"/>
          <w:i w:val="false"/>
          <w:color w:val="000000"/>
          <w:sz w:val="28"/>
        </w:rPr>
        <w:t>
      </w:t>
      </w:r>
      <w:r>
        <w:rPr>
          <w:rFonts w:ascii="Times New Roman"/>
          <w:b w:val="false"/>
          <w:i w:val="false"/>
          <w:color w:val="000000"/>
          <w:sz w:val="28"/>
        </w:rPr>
        <w:t>6)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r>
        <w:br/>
      </w:r>
      <w:r>
        <w:rPr>
          <w:rFonts w:ascii="Times New Roman"/>
          <w:b w:val="false"/>
          <w:i w:val="false"/>
          <w:color w:val="000000"/>
          <w:sz w:val="28"/>
        </w:rPr>
        <w:t>
      </w:t>
      </w:r>
      <w:r>
        <w:rPr>
          <w:rFonts w:ascii="Times New Roman"/>
          <w:b w:val="false"/>
          <w:i w:val="false"/>
          <w:color w:val="000000"/>
          <w:sz w:val="28"/>
        </w:rPr>
        <w:t>7) 4-үдеріс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8) 5-үдеріс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куәләндырылған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r>
        <w:br/>
      </w:r>
      <w:r>
        <w:rPr>
          <w:rFonts w:ascii="Times New Roman"/>
          <w:b w:val="false"/>
          <w:i w:val="false"/>
          <w:color w:val="000000"/>
          <w:sz w:val="28"/>
        </w:rPr>
        <w:t>
      </w:t>
      </w:r>
      <w:r>
        <w:rPr>
          <w:rFonts w:ascii="Times New Roman"/>
          <w:b w:val="false"/>
          <w:i w:val="false"/>
          <w:color w:val="000000"/>
          <w:sz w:val="28"/>
        </w:rPr>
        <w:t>9) 6-үдеріс - электронды құжатты аймақтық электрондық үкімет шлюзі автоматтандырылған жұмыс орнында тiркеу;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11) 7-үдеріс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w:t>
      </w:r>
      <w:r>
        <w:rPr>
          <w:rFonts w:ascii="Times New Roman"/>
          <w:b w:val="false"/>
          <w:i w:val="false"/>
          <w:color w:val="000000"/>
          <w:sz w:val="28"/>
        </w:rPr>
        <w:t>12) 8-үдеріс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куәләндырылған электрондық құжат түрінде қызмет алушының "жеке кабинетіне" жолданады.</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регламенттің 2 және 3 - қосымшаларына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6" w:id="6"/>
    <w:p>
      <w:pPr>
        <w:spacing w:after="0"/>
        <w:ind w:left="0"/>
        <w:jc w:val="left"/>
      </w:pPr>
      <w:r>
        <w:rPr>
          <w:rFonts w:ascii="Times New Roman"/>
          <w:b/>
          <w:i w:val="false"/>
          <w:color w:val="000000"/>
        </w:rPr>
        <w:t xml:space="preserve"> Халыққа қызмет көрсету орталығы арқылы мемлекеттiк қызмет көрсетуде тартылған графикалық нысандағы ақпараттық жүйелердiң функционалдық өзара әрекеттестігінің № 1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7"/>
    <w:p>
      <w:pPr>
        <w:spacing w:after="0"/>
        <w:ind w:left="0"/>
        <w:jc w:val="left"/>
      </w:pPr>
      <w:r>
        <w:rPr>
          <w:rFonts w:ascii="Times New Roman"/>
          <w:b/>
          <w:i w:val="false"/>
          <w:color w:val="000000"/>
        </w:rPr>
        <w:t xml:space="preserve"> Мемлекеттiк қызмет көрсетуге тартылған графикалық нысандағы ақпараттық жүйелердiң функционалдық өзара әрекеттестігінің № 2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22" w:id="8"/>
    <w:p>
      <w:pPr>
        <w:spacing w:after="0"/>
        <w:ind w:left="0"/>
        <w:jc w:val="left"/>
      </w:pPr>
      <w:r>
        <w:rPr>
          <w:rFonts w:ascii="Times New Roman"/>
          <w:b/>
          <w:i w:val="false"/>
          <w:color w:val="000000"/>
        </w:rPr>
        <w:t xml:space="preserve"> Мемлекеттік қызмет көрсетудің бизнес-процестерінің анықтамалығы "Өздігінен жүретін шағын көлемді кемелерді жүргізу құқығына куәліктер беру"</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25" w:id="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
    <w:bookmarkStart w:name="z126" w:id="1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
    <w:p>
      <w:pPr>
        <w:spacing w:after="0"/>
        <w:ind w:left="0"/>
        <w:jc w:val="left"/>
      </w:pPr>
      <w:r>
        <w:rPr>
          <w:rFonts w:ascii="Times New Roman"/>
          <w:b/>
          <w:i w:val="false"/>
          <w:color w:val="000000"/>
        </w:rPr>
        <w:t xml:space="preserve"> Шартты белгілер:</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