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ns18="urn:schemas-microsoft-com:office:excel"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2824e0" w14:textId="b2824e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Арнайы білім беру саласындағы мемлекеттік көрсетілетін қызметтер регламенттерін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Жамбыл облысы әкімдігінің 2015 жылғы 25 маусымдағы № 132 қаулысы. Жамбыл облысы Әділет департаментінде 2015 жылғы 30 шілдеде № 2713 болып тіркелді. Күші жойылды - Жамбыл облысы әкімдігінің 2020 жылғы 20 тамыздағы № 189 қаулысымен</w:t>
      </w:r>
    </w:p>
    <w:p>
      <w:pPr>
        <w:spacing w:after="0"/>
        <w:ind w:left="0"/>
        <w:jc w:val="both"/>
      </w:pPr>
      <w:bookmarkStart w:name="z3" w:id="0"/>
      <w:r>
        <w:rPr>
          <w:rFonts w:ascii="Times New Roman"/>
          <w:b w:val="false"/>
          <w:i w:val="false"/>
          <w:color w:val="ff0000"/>
          <w:sz w:val="28"/>
        </w:rPr>
        <w:t xml:space="preserve">
      Ескерту. Күші жойылды - Жамбыл облысы әкімдігінің 20.08.2020 </w:t>
      </w:r>
      <w:r>
        <w:rPr>
          <w:rFonts w:ascii="Times New Roman"/>
          <w:b w:val="false"/>
          <w:i w:val="false"/>
          <w:color w:val="ff0000"/>
          <w:sz w:val="28"/>
        </w:rPr>
        <w:t>№ 189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ff0000"/>
          <w:sz w:val="28"/>
        </w:rPr>
        <w:t>
      РҚАО-ның ескертпесі.</w:t>
      </w:r>
      <w:r>
        <w:br/>
      </w:r>
      <w:r>
        <w:rPr>
          <w:rFonts w:ascii="Times New Roman"/>
          <w:b w:val="false"/>
          <w:i w:val="false"/>
          <w:color w:val="ff0000"/>
          <w:sz w:val="28"/>
        </w:rPr>
        <w:t>
      Құжаттың мәтінінде түпнұсқаның пунктуациясы мен орфографиясы сақталған.</w:t>
      </w:r>
    </w:p>
    <w:bookmarkEnd w:id="0"/>
    <w:bookmarkStart w:name="z4" w:id="1"/>
    <w:p>
      <w:pPr>
        <w:spacing w:after="0"/>
        <w:ind w:left="0"/>
        <w:jc w:val="both"/>
      </w:pP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2001 жылғы 23 қаңтардағы </w:t>
      </w:r>
      <w:r>
        <w:rPr>
          <w:rFonts w:ascii="Times New Roman"/>
          <w:b w:val="false"/>
          <w:i w:val="false"/>
          <w:color w:val="000000"/>
          <w:sz w:val="28"/>
        </w:rPr>
        <w:t>Заңына</w:t>
      </w:r>
      <w:r>
        <w:rPr>
          <w:rFonts w:ascii="Times New Roman"/>
          <w:b w:val="false"/>
          <w:i w:val="false"/>
          <w:color w:val="000000"/>
          <w:sz w:val="28"/>
        </w:rPr>
        <w:t xml:space="preserve">, "Мемлекеттік көрсетілетін қызметтер туралы" Қазақстан Республикасының 2013 жылғы 15 сәуірдегі </w:t>
      </w:r>
      <w:r>
        <w:rPr>
          <w:rFonts w:ascii="Times New Roman"/>
          <w:b w:val="false"/>
          <w:i w:val="false"/>
          <w:color w:val="000000"/>
          <w:sz w:val="28"/>
        </w:rPr>
        <w:t>Заңына</w:t>
      </w:r>
      <w:r>
        <w:rPr>
          <w:rFonts w:ascii="Times New Roman"/>
          <w:b w:val="false"/>
          <w:i w:val="false"/>
          <w:color w:val="000000"/>
          <w:sz w:val="28"/>
        </w:rPr>
        <w:t xml:space="preserve"> сәйкес Жамбыл облысының әкімдігі </w:t>
      </w:r>
      <w:r>
        <w:rPr>
          <w:rFonts w:ascii="Times New Roman"/>
          <w:b/>
          <w:i w:val="false"/>
          <w:color w:val="000000"/>
          <w:sz w:val="28"/>
        </w:rPr>
        <w:t>ҚАУЛЫ ЕТЕДІ:</w:t>
      </w:r>
    </w:p>
    <w:bookmarkEnd w:id="1"/>
    <w:p>
      <w:pPr>
        <w:spacing w:after="0"/>
        <w:ind w:left="0"/>
        <w:jc w:val="left"/>
      </w:pPr>
      <w:r>
        <w:rPr>
          <w:rFonts w:ascii="Times New Roman"/>
          <w:b w:val="false"/>
          <w:i w:val="false"/>
          <w:color w:val="000000"/>
          <w:sz w:val="28"/>
        </w:rPr>
        <w:t xml:space="preserve">
      1. </w:t>
      </w:r>
      <w:r>
        <w:rPr>
          <w:rFonts w:ascii="Times New Roman"/>
          <w:b w:val="false"/>
          <w:i w:val="false"/>
          <w:color w:val="000000"/>
          <w:sz w:val="28"/>
        </w:rPr>
        <w:t xml:space="preserve"> Қоса беріліп отырған:</w:t>
      </w:r>
      <w:r>
        <w:br/>
      </w:r>
      <w:r>
        <w:rPr>
          <w:rFonts w:ascii="Times New Roman"/>
          <w:b w:val="false"/>
          <w:i w:val="false"/>
          <w:color w:val="000000"/>
          <w:sz w:val="28"/>
        </w:rPr>
        <w:t xml:space="preserve">
      1) </w:t>
      </w:r>
      <w:r>
        <w:rPr>
          <w:rFonts w:ascii="Times New Roman"/>
          <w:b w:val="false"/>
          <w:i w:val="false"/>
          <w:color w:val="000000"/>
          <w:sz w:val="28"/>
        </w:rPr>
        <w:t xml:space="preserve"> "Мүмкіндіктері шектеулі балаларды психологиялық-медициналық-педагогикалық тексеру және оларға консультациялық көмек көрсету" мемлекеттік көрсетілетін қызмет </w:t>
      </w:r>
      <w:r>
        <w:rPr>
          <w:rFonts w:ascii="Times New Roman"/>
          <w:b w:val="false"/>
          <w:i w:val="false"/>
          <w:color w:val="000000"/>
          <w:sz w:val="28"/>
        </w:rPr>
        <w:t>регламенті</w:t>
      </w:r>
      <w:r>
        <w:rPr>
          <w:rFonts w:ascii="Times New Roman"/>
          <w:b w:val="false"/>
          <w:i w:val="false"/>
          <w:color w:val="000000"/>
          <w:sz w:val="28"/>
        </w:rPr>
        <w:t>;</w:t>
      </w:r>
      <w:r>
        <w:br/>
      </w:r>
      <w:r>
        <w:rPr>
          <w:rFonts w:ascii="Times New Roman"/>
          <w:b w:val="false"/>
          <w:i w:val="false"/>
          <w:color w:val="000000"/>
          <w:sz w:val="28"/>
        </w:rPr>
        <w:t xml:space="preserve">
      2) </w:t>
      </w:r>
      <w:r>
        <w:rPr>
          <w:rFonts w:ascii="Times New Roman"/>
          <w:b w:val="false"/>
          <w:i w:val="false"/>
          <w:color w:val="000000"/>
          <w:sz w:val="28"/>
        </w:rPr>
        <w:t xml:space="preserve"> "Дамуында проблемалары бар балалар мен жасөспірімдерді оңалту және әлеуметтік бейімдеу" мемлекеттік көрсетілетін қызмет </w:t>
      </w:r>
      <w:r>
        <w:rPr>
          <w:rFonts w:ascii="Times New Roman"/>
          <w:b w:val="false"/>
          <w:i w:val="false"/>
          <w:color w:val="000000"/>
          <w:sz w:val="28"/>
        </w:rPr>
        <w:t>регламенті</w:t>
      </w:r>
      <w:r>
        <w:rPr>
          <w:rFonts w:ascii="Times New Roman"/>
          <w:b w:val="false"/>
          <w:i w:val="false"/>
          <w:color w:val="000000"/>
          <w:sz w:val="28"/>
        </w:rPr>
        <w:t>;</w:t>
      </w:r>
      <w:r>
        <w:br/>
      </w:r>
      <w:r>
        <w:rPr>
          <w:rFonts w:ascii="Times New Roman"/>
          <w:b w:val="false"/>
          <w:i w:val="false"/>
          <w:color w:val="000000"/>
          <w:sz w:val="28"/>
        </w:rPr>
        <w:t xml:space="preserve">
      3) </w:t>
      </w:r>
      <w:r>
        <w:rPr>
          <w:rFonts w:ascii="Times New Roman"/>
          <w:b w:val="false"/>
          <w:i w:val="false"/>
          <w:color w:val="000000"/>
          <w:sz w:val="28"/>
        </w:rPr>
        <w:t xml:space="preserve"> "Мүмкіндігі шектеулі балаларды тәрбиелеп отырған отбасыларға консультациялық көмек көрсету" мемлекеттік көрсетілетін қызмет регламенті;</w:t>
      </w:r>
      <w:r>
        <w:br/>
      </w:r>
      <w:r>
        <w:rPr>
          <w:rFonts w:ascii="Times New Roman"/>
          <w:b w:val="false"/>
          <w:i w:val="false"/>
          <w:color w:val="000000"/>
          <w:sz w:val="28"/>
        </w:rPr>
        <w:t xml:space="preserve">
      4) </w:t>
      </w:r>
      <w:r>
        <w:rPr>
          <w:rFonts w:ascii="Times New Roman"/>
          <w:b w:val="false"/>
          <w:i w:val="false"/>
          <w:color w:val="000000"/>
          <w:sz w:val="28"/>
        </w:rPr>
        <w:t xml:space="preserve"> "Бастауыш, негізгі орта, жалпы орта білім беру ұйымдарына денсаулығына байланысты ұзақ уақыт бойы бара алмайтын балаларды үйде жеке тегін оқытуды ұйымдастыру үшін құжаттарды қабылдау" мемлекеттік көрсетілетін қызмет </w:t>
      </w:r>
      <w:r>
        <w:rPr>
          <w:rFonts w:ascii="Times New Roman"/>
          <w:b w:val="false"/>
          <w:i w:val="false"/>
          <w:color w:val="000000"/>
          <w:sz w:val="28"/>
        </w:rPr>
        <w:t>регламенті</w:t>
      </w:r>
      <w:r>
        <w:rPr>
          <w:rFonts w:ascii="Times New Roman"/>
          <w:b w:val="false"/>
          <w:i w:val="false"/>
          <w:color w:val="000000"/>
          <w:sz w:val="28"/>
        </w:rPr>
        <w:t>;</w:t>
      </w:r>
      <w:r>
        <w:br/>
      </w:r>
      <w:r>
        <w:rPr>
          <w:rFonts w:ascii="Times New Roman"/>
          <w:b w:val="false"/>
          <w:i w:val="false"/>
          <w:color w:val="000000"/>
          <w:sz w:val="28"/>
        </w:rPr>
        <w:t xml:space="preserve">
      5) </w:t>
      </w:r>
      <w:r>
        <w:rPr>
          <w:rFonts w:ascii="Times New Roman"/>
          <w:b w:val="false"/>
          <w:i w:val="false"/>
          <w:color w:val="000000"/>
          <w:sz w:val="28"/>
        </w:rPr>
        <w:t xml:space="preserve"> "Арнайы жалпы білім беретін оқу бағдарламалары бойынша оқыту үшін мүмкіндіктері шектеулі балалардың құжаттарын қабылдау және арнайы білім беру ұйымдарына қабылдау" мемлекеттік көрсетілетін қызмет </w:t>
      </w:r>
      <w:r>
        <w:rPr>
          <w:rFonts w:ascii="Times New Roman"/>
          <w:b w:val="false"/>
          <w:i w:val="false"/>
          <w:color w:val="000000"/>
          <w:sz w:val="28"/>
        </w:rPr>
        <w:t>регламенті</w:t>
      </w:r>
      <w:r>
        <w:rPr>
          <w:rFonts w:ascii="Times New Roman"/>
          <w:b w:val="false"/>
          <w:i w:val="false"/>
          <w:color w:val="000000"/>
          <w:sz w:val="28"/>
        </w:rPr>
        <w:t xml:space="preserve"> бекітілсін.</w:t>
      </w:r>
      <w:r>
        <w:br/>
      </w:r>
      <w:r>
        <w:rPr>
          <w:rFonts w:ascii="Times New Roman"/>
          <w:b w:val="false"/>
          <w:i w:val="false"/>
          <w:color w:val="000000"/>
          <w:sz w:val="28"/>
        </w:rPr>
        <w:t xml:space="preserve">
      2. </w:t>
      </w:r>
      <w:r>
        <w:rPr>
          <w:rFonts w:ascii="Times New Roman"/>
          <w:b w:val="false"/>
          <w:i w:val="false"/>
          <w:color w:val="000000"/>
          <w:sz w:val="28"/>
        </w:rPr>
        <w:t xml:space="preserve"> "Жамбыл облысы әкімдігінің білім басқармасы" коммуналдық мемлекеттік мекемесі заңнамада белгіленген тәртіппен:</w:t>
      </w:r>
      <w:r>
        <w:br/>
      </w:r>
      <w:r>
        <w:rPr>
          <w:rFonts w:ascii="Times New Roman"/>
          <w:b w:val="false"/>
          <w:i w:val="false"/>
          <w:color w:val="000000"/>
          <w:sz w:val="28"/>
        </w:rPr>
        <w:t xml:space="preserve">
      1) </w:t>
      </w:r>
      <w:r>
        <w:rPr>
          <w:rFonts w:ascii="Times New Roman"/>
          <w:b w:val="false"/>
          <w:i w:val="false"/>
          <w:color w:val="000000"/>
          <w:sz w:val="28"/>
        </w:rPr>
        <w:t xml:space="preserve"> осы қаулының әділет органдарында мемлекеттік тіркелуін;</w:t>
      </w:r>
      <w:r>
        <w:br/>
      </w:r>
      <w:r>
        <w:rPr>
          <w:rFonts w:ascii="Times New Roman"/>
          <w:b w:val="false"/>
          <w:i w:val="false"/>
          <w:color w:val="000000"/>
          <w:sz w:val="28"/>
        </w:rPr>
        <w:t xml:space="preserve">
      2) </w:t>
      </w:r>
      <w:r>
        <w:rPr>
          <w:rFonts w:ascii="Times New Roman"/>
          <w:b w:val="false"/>
          <w:i w:val="false"/>
          <w:color w:val="000000"/>
          <w:sz w:val="28"/>
        </w:rPr>
        <w:t xml:space="preserve"> осы қаулының мемлекеттік тіркеуден өткеннен кейін он күнтізбелік күн ішінде оны ресми жариялауға, мерзімді баспа басылымдарына және "Әділет" ақпараттық-құқықтық жүйесіне жіберуді;</w:t>
      </w:r>
      <w:r>
        <w:br/>
      </w:r>
      <w:r>
        <w:rPr>
          <w:rFonts w:ascii="Times New Roman"/>
          <w:b w:val="false"/>
          <w:i w:val="false"/>
          <w:color w:val="000000"/>
          <w:sz w:val="28"/>
        </w:rPr>
        <w:t xml:space="preserve">
      3) </w:t>
      </w:r>
      <w:r>
        <w:rPr>
          <w:rFonts w:ascii="Times New Roman"/>
          <w:b w:val="false"/>
          <w:i w:val="false"/>
          <w:color w:val="000000"/>
          <w:sz w:val="28"/>
        </w:rPr>
        <w:t xml:space="preserve"> осы қаулының Жамбыл облысы әкімдігінің интернет-ресурсында орналастырылуын қамтамасыз етсін.</w:t>
      </w:r>
      <w:r>
        <w:br/>
      </w:r>
      <w:r>
        <w:rPr>
          <w:rFonts w:ascii="Times New Roman"/>
          <w:b w:val="false"/>
          <w:i w:val="false"/>
          <w:color w:val="000000"/>
          <w:sz w:val="28"/>
        </w:rPr>
        <w:t xml:space="preserve">
      3. </w:t>
      </w:r>
      <w:r>
        <w:rPr>
          <w:rFonts w:ascii="Times New Roman"/>
          <w:b w:val="false"/>
          <w:i w:val="false"/>
          <w:color w:val="000000"/>
          <w:sz w:val="28"/>
        </w:rPr>
        <w:t xml:space="preserve"> Мыналардың күші жойылды деп танылсын:</w:t>
      </w:r>
      <w:r>
        <w:br/>
      </w:r>
      <w:r>
        <w:rPr>
          <w:rFonts w:ascii="Times New Roman"/>
          <w:b w:val="false"/>
          <w:i w:val="false"/>
          <w:color w:val="000000"/>
          <w:sz w:val="28"/>
        </w:rPr>
        <w:t xml:space="preserve">
      1) </w:t>
      </w:r>
      <w:r>
        <w:rPr>
          <w:rFonts w:ascii="Times New Roman"/>
          <w:b w:val="false"/>
          <w:i w:val="false"/>
          <w:color w:val="000000"/>
          <w:sz w:val="28"/>
        </w:rPr>
        <w:t xml:space="preserve"> "Жергілікті атқарушы органдар көрсететін мектепке дейінгі және орта білім беру саласындағы мемлекеттік көрсетілетін қызметтердің регламенттерін бекіту туралы" Жамбыл облысы әкімдігінің 2014 жылғы 19 маусымдағы № 175 қаулысының 1 тармағының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және </w:t>
      </w:r>
      <w:r>
        <w:rPr>
          <w:rFonts w:ascii="Times New Roman"/>
          <w:b w:val="false"/>
          <w:i w:val="false"/>
          <w:color w:val="000000"/>
          <w:sz w:val="28"/>
        </w:rPr>
        <w:t>6) тармақшалары</w:t>
      </w:r>
      <w:r>
        <w:rPr>
          <w:rFonts w:ascii="Times New Roman"/>
          <w:b w:val="false"/>
          <w:i w:val="false"/>
          <w:color w:val="000000"/>
          <w:sz w:val="28"/>
        </w:rPr>
        <w:t xml:space="preserve"> (Нормативтік құқықтық актілерді мемлекеттік тіркеу тізілімінде № 2282 болып тіркелген, 2014 жылғы 2 тамыздағы № 112 (17969) "Ақ жол" газетінде жарияланған);</w:t>
      </w:r>
      <w:r>
        <w:br/>
      </w:r>
      <w:r>
        <w:rPr>
          <w:rFonts w:ascii="Times New Roman"/>
          <w:b w:val="false"/>
          <w:i w:val="false"/>
          <w:color w:val="000000"/>
          <w:sz w:val="28"/>
        </w:rPr>
        <w:t xml:space="preserve">
      2) </w:t>
      </w:r>
      <w:r>
        <w:rPr>
          <w:rFonts w:ascii="Times New Roman"/>
          <w:b w:val="false"/>
          <w:i w:val="false"/>
          <w:color w:val="000000"/>
          <w:sz w:val="28"/>
        </w:rPr>
        <w:t xml:space="preserve"> "Мектепке дейінгі және орта білім беру саласындағы мемлекеттік көрсетілетін қызметтердің регламенттерін бекіту туралы" Жамбыл облысы әкімдігінің 2014 жылғы 16 шілдедегі № 199 қаулысының 1 тармағының </w:t>
      </w:r>
      <w:r>
        <w:rPr>
          <w:rFonts w:ascii="Times New Roman"/>
          <w:b w:val="false"/>
          <w:i w:val="false"/>
          <w:color w:val="000000"/>
          <w:sz w:val="28"/>
        </w:rPr>
        <w:t>3)</w:t>
      </w:r>
      <w:r>
        <w:rPr>
          <w:rFonts w:ascii="Times New Roman"/>
          <w:b w:val="false"/>
          <w:i w:val="false"/>
          <w:color w:val="000000"/>
          <w:sz w:val="28"/>
        </w:rPr>
        <w:t xml:space="preserve"> және </w:t>
      </w:r>
      <w:r>
        <w:rPr>
          <w:rFonts w:ascii="Times New Roman"/>
          <w:b w:val="false"/>
          <w:i w:val="false"/>
          <w:color w:val="000000"/>
          <w:sz w:val="28"/>
        </w:rPr>
        <w:t>4) тармақшалары</w:t>
      </w:r>
      <w:r>
        <w:rPr>
          <w:rFonts w:ascii="Times New Roman"/>
          <w:b w:val="false"/>
          <w:i w:val="false"/>
          <w:color w:val="000000"/>
          <w:sz w:val="28"/>
        </w:rPr>
        <w:t xml:space="preserve"> (Нормативтік құқықтық актілерді мемлекеттік тіркеу тізілімінде № 2304 болып тіркелген, 2014 жылғы 9 қыркүйектегі № 127 (17984) "Ақ жол" газетінде жарияланған).</w:t>
      </w:r>
      <w:r>
        <w:br/>
      </w:r>
      <w:r>
        <w:rPr>
          <w:rFonts w:ascii="Times New Roman"/>
          <w:b w:val="false"/>
          <w:i w:val="false"/>
          <w:color w:val="000000"/>
          <w:sz w:val="28"/>
        </w:rPr>
        <w:t xml:space="preserve">
      4. </w:t>
      </w:r>
      <w:r>
        <w:rPr>
          <w:rFonts w:ascii="Times New Roman"/>
          <w:b w:val="false"/>
          <w:i w:val="false"/>
          <w:color w:val="000000"/>
          <w:sz w:val="28"/>
        </w:rPr>
        <w:t xml:space="preserve"> Осы қаулының орындалуын бақылау облыс әкімінің орынбасары Е. Манжуовқа жүктелсін. </w:t>
      </w:r>
      <w:r>
        <w:br/>
      </w:r>
      <w:r>
        <w:rPr>
          <w:rFonts w:ascii="Times New Roman"/>
          <w:b w:val="false"/>
          <w:i w:val="false"/>
          <w:color w:val="000000"/>
          <w:sz w:val="28"/>
        </w:rPr>
        <w:t xml:space="preserve">
      5. </w:t>
      </w:r>
      <w:r>
        <w:rPr>
          <w:rFonts w:ascii="Times New Roman"/>
          <w:b w:val="false"/>
          <w:i w:val="false"/>
          <w:color w:val="000000"/>
          <w:sz w:val="28"/>
        </w:rPr>
        <w:t xml:space="preserve"> Осы қаулы әділет органдарында мемлекеттiк тiркелген күннен бастап күшiне енедi және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Облыс әкімі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 Көкрекбаев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Жамбыл облысы әкімдігінің</w:t>
            </w:r>
            <w:r>
              <w:br/>
            </w:r>
            <w:r>
              <w:rPr>
                <w:rFonts w:ascii="Times New Roman"/>
                <w:b w:val="false"/>
                <w:i w:val="false"/>
                <w:color w:val="000000"/>
                <w:sz w:val="20"/>
              </w:rPr>
              <w:t>2015 жылғы 25 маусымдағы</w:t>
            </w:r>
            <w:r>
              <w:br/>
            </w:r>
            <w:r>
              <w:rPr>
                <w:rFonts w:ascii="Times New Roman"/>
                <w:b w:val="false"/>
                <w:i w:val="false"/>
                <w:color w:val="000000"/>
                <w:sz w:val="20"/>
              </w:rPr>
              <w:t>№ 132 қаулысымен бекiтiлген</w:t>
            </w:r>
          </w:p>
        </w:tc>
      </w:tr>
    </w:tbl>
    <w:bookmarkStart w:name="z22" w:id="2"/>
    <w:p>
      <w:pPr>
        <w:spacing w:after="0"/>
        <w:ind w:left="0"/>
        <w:jc w:val="left"/>
      </w:pPr>
      <w:r>
        <w:rPr>
          <w:rFonts w:ascii="Times New Roman"/>
          <w:b/>
          <w:i w:val="false"/>
          <w:color w:val="000000"/>
        </w:rPr>
        <w:t xml:space="preserve"> "Мүмкіндіктері шектеулі балаларды психологиялық-медициналық-педагогикалық тексеру және оларға консультациялық көмек көрсету" мемлекеттік көрсетілетін қызмет регламенті</w:t>
      </w:r>
    </w:p>
    <w:bookmarkEnd w:id="2"/>
    <w:bookmarkStart w:name="z23" w:id="3"/>
    <w:p>
      <w:pPr>
        <w:spacing w:after="0"/>
        <w:ind w:left="0"/>
        <w:jc w:val="left"/>
      </w:pPr>
      <w:r>
        <w:rPr>
          <w:rFonts w:ascii="Times New Roman"/>
          <w:b/>
          <w:i w:val="false"/>
          <w:color w:val="000000"/>
        </w:rPr>
        <w:t xml:space="preserve"> 1. Жалпы ережелер</w:t>
      </w:r>
    </w:p>
    <w:bookmarkEnd w:id="3"/>
    <w:bookmarkStart w:name="z24" w:id="4"/>
    <w:p>
      <w:pPr>
        <w:spacing w:after="0"/>
        <w:ind w:left="0"/>
        <w:jc w:val="both"/>
      </w:pPr>
      <w:r>
        <w:rPr>
          <w:rFonts w:ascii="Times New Roman"/>
          <w:b w:val="false"/>
          <w:i w:val="false"/>
          <w:color w:val="000000"/>
          <w:sz w:val="28"/>
        </w:rPr>
        <w:t xml:space="preserve">
      1.  "Мүмкіндіктері шектеулі балаларды психологиялық-медициналық-педагогикалық тексеру және оларға консультациялық көмек көрсету" мемлекеттік көрсетілетін қызметі (бұдан әрі – мемлекеттік көрсетілетін қызмет) "Арнайы білім беру саласындағы жергілікті атқарушы органдар көрсететін мемлекеттік көрсетілетін қызметтер стандарттарын бекіту туралы" Қазақстан Республикасы Білім және ғылым министрінің 2015 жылғы 8 сәуірдегі </w:t>
      </w:r>
      <w:r>
        <w:rPr>
          <w:rFonts w:ascii="Times New Roman"/>
          <w:b w:val="false"/>
          <w:i w:val="false"/>
          <w:color w:val="000000"/>
          <w:sz w:val="28"/>
        </w:rPr>
        <w:t>№ 174</w:t>
      </w:r>
      <w:r>
        <w:rPr>
          <w:rFonts w:ascii="Times New Roman"/>
          <w:b w:val="false"/>
          <w:i w:val="false"/>
          <w:color w:val="000000"/>
          <w:sz w:val="28"/>
        </w:rPr>
        <w:t xml:space="preserve"> бұйрығымен (Нормативтік құқықтық актілерді мемлекеттік тіркеу тізілімінде 2015 жылдың 14 мамырында № 11047 тіркелген) бекітілген "Мүмкіндіктері шектеулі балаларды психологиялық-медициналық-педагогикалық тексеру және оларға консультациялық көмек көрсету" мемлекеттік көрсетілетін қызметі стандартына сәйкес (бұдан әрі - стандарт) психологиялық-медициналық-педагогикалық консультациялармен (бұдан әрі – көрсетілетін қызметті беруші) көрсетіледі.</w:t>
      </w:r>
    </w:p>
    <w:bookmarkEnd w:id="4"/>
    <w:bookmarkStart w:name="z25" w:id="5"/>
    <w:p>
      <w:pPr>
        <w:spacing w:after="0"/>
        <w:ind w:left="0"/>
        <w:jc w:val="both"/>
      </w:pPr>
      <w:r>
        <w:rPr>
          <w:rFonts w:ascii="Times New Roman"/>
          <w:b w:val="false"/>
          <w:i w:val="false"/>
          <w:color w:val="000000"/>
          <w:sz w:val="28"/>
        </w:rPr>
        <w:t>
      Мемлекеттік қызметті көрсету үшін құжаттарды қабылдау және беру көрсетілетін қызметті берушінің кеңсесі арқылы жүзеге асырылады.</w:t>
      </w:r>
    </w:p>
    <w:bookmarkEnd w:id="5"/>
    <w:p>
      <w:pPr>
        <w:spacing w:after="0"/>
        <w:ind w:left="0"/>
        <w:jc w:val="left"/>
      </w:pPr>
      <w:r>
        <w:rPr>
          <w:rFonts w:ascii="Times New Roman"/>
          <w:b w:val="false"/>
          <w:i w:val="false"/>
          <w:color w:val="000000"/>
          <w:sz w:val="28"/>
        </w:rPr>
        <w:t xml:space="preserve">
      2. </w:t>
      </w:r>
      <w:r>
        <w:rPr>
          <w:rFonts w:ascii="Times New Roman"/>
          <w:b w:val="false"/>
          <w:i w:val="false"/>
          <w:color w:val="000000"/>
          <w:sz w:val="28"/>
        </w:rPr>
        <w:t xml:space="preserve"> Мемлекеттік қызмет көрсету нысаны: қағаз түрінде.</w:t>
      </w:r>
      <w:r>
        <w:br/>
      </w:r>
      <w:r>
        <w:rPr>
          <w:rFonts w:ascii="Times New Roman"/>
          <w:b w:val="false"/>
          <w:i w:val="false"/>
          <w:color w:val="000000"/>
          <w:sz w:val="28"/>
        </w:rPr>
        <w:t xml:space="preserve">
      3. </w:t>
      </w:r>
      <w:r>
        <w:rPr>
          <w:rFonts w:ascii="Times New Roman"/>
          <w:b w:val="false"/>
          <w:i w:val="false"/>
          <w:color w:val="000000"/>
          <w:sz w:val="28"/>
        </w:rPr>
        <w:t xml:space="preserve"> Мемлекеттік қызмет көрсетудің нәтижесі: ұсынылатын оқыту, медициналық және әлеуметтік қызметтерді, білім беру бағдарламасының нысаны көрсетілген мемлекеттік жазбаша қорытынды немесе Қазақстан Республикасының заңдарымен белгіленген жағдайлар мен негіздер бойынша мемлекеттік қызметті көрсетуден бас тарту туралы дәлелді жауап болып табылады.</w:t>
      </w:r>
      <w:r>
        <w:br/>
      </w:r>
      <w:r>
        <w:rPr>
          <w:rFonts w:ascii="Times New Roman"/>
          <w:b w:val="false"/>
          <w:i w:val="false"/>
          <w:color w:val="000000"/>
          <w:sz w:val="28"/>
        </w:rPr>
        <w:t>
</w:t>
      </w:r>
    </w:p>
    <w:bookmarkStart w:name="z28" w:id="6"/>
    <w:p>
      <w:pPr>
        <w:spacing w:after="0"/>
        <w:ind w:left="0"/>
        <w:jc w:val="both"/>
      </w:pPr>
      <w:r>
        <w:rPr>
          <w:rFonts w:ascii="Times New Roman"/>
          <w:b w:val="false"/>
          <w:i w:val="false"/>
          <w:color w:val="000000"/>
          <w:sz w:val="28"/>
        </w:rPr>
        <w:t>
      Мемлекеттік қызмет көрсету нәтижесін ұсыну нысаны: қағаз түрінде.</w:t>
      </w:r>
    </w:p>
    <w:bookmarkEnd w:id="6"/>
    <w:bookmarkStart w:name="z29" w:id="7"/>
    <w:p>
      <w:pPr>
        <w:spacing w:after="0"/>
        <w:ind w:left="0"/>
        <w:jc w:val="left"/>
      </w:pPr>
      <w:r>
        <w:rPr>
          <w:rFonts w:ascii="Times New Roman"/>
          <w:b/>
          <w:i w:val="false"/>
          <w:color w:val="000000"/>
        </w:rPr>
        <w:t xml:space="preserve"> 2. Көрсетілетін қызметті берушінің құрылымдық бөлімшелерінің (қызметкерлерінің) мемлекеттік қызметті көрсету процесіндегі іс-қимылдар тәртібін сипаттау</w:t>
      </w:r>
    </w:p>
    <w:bookmarkEnd w:id="7"/>
    <w:bookmarkStart w:name="z30" w:id="8"/>
    <w:p>
      <w:pPr>
        <w:spacing w:after="0"/>
        <w:ind w:left="0"/>
        <w:jc w:val="both"/>
      </w:pPr>
      <w:r>
        <w:rPr>
          <w:rFonts w:ascii="Times New Roman"/>
          <w:b w:val="false"/>
          <w:i w:val="false"/>
          <w:color w:val="000000"/>
          <w:sz w:val="28"/>
        </w:rPr>
        <w:t xml:space="preserve">
      4.  Мемлекеттік қызметті көрсету бойынша рәсімдерді (әрекеттерді) бастау үшін негіздеме көрсетілетін қызметті алушының стандарттың </w:t>
      </w:r>
      <w:r>
        <w:rPr>
          <w:rFonts w:ascii="Times New Roman"/>
          <w:b w:val="false"/>
          <w:i w:val="false"/>
          <w:color w:val="000000"/>
          <w:sz w:val="28"/>
        </w:rPr>
        <w:t>9-тармағында</w:t>
      </w:r>
      <w:r>
        <w:rPr>
          <w:rFonts w:ascii="Times New Roman"/>
          <w:b w:val="false"/>
          <w:i w:val="false"/>
          <w:color w:val="000000"/>
          <w:sz w:val="28"/>
        </w:rPr>
        <w:t xml:space="preserve"> көрсетілген өтініші мен мемлекеттік қызметті көрсету үшін қажетті құжаттары (бұдан әрі – құжаттар) табылады.</w:t>
      </w:r>
      <w:r>
        <w:br/>
      </w:r>
      <w:r>
        <w:rPr>
          <w:rFonts w:ascii="Times New Roman"/>
          <w:b w:val="false"/>
          <w:i w:val="false"/>
          <w:color w:val="000000"/>
          <w:sz w:val="28"/>
        </w:rPr>
        <w:t xml:space="preserve">
      5. </w:t>
      </w:r>
      <w:r>
        <w:rPr>
          <w:rFonts w:ascii="Times New Roman"/>
          <w:b w:val="false"/>
          <w:i w:val="false"/>
          <w:color w:val="000000"/>
          <w:sz w:val="28"/>
        </w:rPr>
        <w:t xml:space="preserve"> Мемлекеттік қызметті көрсету процесінің құрамына кіретін әрбір рәсімнің (әрекеттердің) мазмұны, оны орындау ұзақтығы:</w:t>
      </w:r>
      <w:r>
        <w:br/>
      </w:r>
      <w:r>
        <w:rPr>
          <w:rFonts w:ascii="Times New Roman"/>
          <w:b w:val="false"/>
          <w:i w:val="false"/>
          <w:color w:val="000000"/>
          <w:sz w:val="28"/>
        </w:rPr>
        <w:t xml:space="preserve">
      1) </w:t>
      </w:r>
      <w:r>
        <w:rPr>
          <w:rFonts w:ascii="Times New Roman"/>
          <w:b w:val="false"/>
          <w:i w:val="false"/>
          <w:color w:val="000000"/>
          <w:sz w:val="28"/>
        </w:rPr>
        <w:t xml:space="preserve"> алдын-ала жазылу журналына тіркелу, көрсетілетін қызметті алу үшін қажетті құжаттарды қабылдау, талдау,тіркеу және консультацияға жолдау – 15 минут;</w:t>
      </w:r>
      <w:r>
        <w:br/>
      </w:r>
      <w:r>
        <w:rPr>
          <w:rFonts w:ascii="Times New Roman"/>
          <w:b w:val="false"/>
          <w:i w:val="false"/>
          <w:color w:val="000000"/>
          <w:sz w:val="28"/>
        </w:rPr>
        <w:t xml:space="preserve">
      2) </w:t>
      </w:r>
      <w:r>
        <w:rPr>
          <w:rFonts w:ascii="Times New Roman"/>
          <w:b w:val="false"/>
          <w:i w:val="false"/>
          <w:color w:val="000000"/>
          <w:sz w:val="28"/>
        </w:rPr>
        <w:t xml:space="preserve"> алғашқы психологиялық-медициналық-педагогикалық тексеру және консультация беру - 1 сағат;</w:t>
      </w:r>
      <w:r>
        <w:br/>
      </w:r>
      <w:r>
        <w:rPr>
          <w:rFonts w:ascii="Times New Roman"/>
          <w:b w:val="false"/>
          <w:i w:val="false"/>
          <w:color w:val="000000"/>
          <w:sz w:val="28"/>
        </w:rPr>
        <w:t xml:space="preserve">
      3) </w:t>
      </w:r>
      <w:r>
        <w:rPr>
          <w:rFonts w:ascii="Times New Roman"/>
          <w:b w:val="false"/>
          <w:i w:val="false"/>
          <w:color w:val="000000"/>
          <w:sz w:val="28"/>
        </w:rPr>
        <w:t xml:space="preserve"> психологиялық-медициналық-педагогикалық тексеру және мемлекеттік көрсетілетін қызмет нәтижесін дайындау, қол қою – 30 күнтізбелік күн;</w:t>
      </w:r>
      <w:r>
        <w:br/>
      </w:r>
      <w:r>
        <w:rPr>
          <w:rFonts w:ascii="Times New Roman"/>
          <w:b w:val="false"/>
          <w:i w:val="false"/>
          <w:color w:val="000000"/>
          <w:sz w:val="28"/>
        </w:rPr>
        <w:t xml:space="preserve">
      4) </w:t>
      </w:r>
      <w:r>
        <w:rPr>
          <w:rFonts w:ascii="Times New Roman"/>
          <w:b w:val="false"/>
          <w:i w:val="false"/>
          <w:color w:val="000000"/>
          <w:sz w:val="28"/>
        </w:rPr>
        <w:t xml:space="preserve"> көрсетілетін қызметті алушыға мемлекеттік көрсетілетін қызмет нәтижесін беру– 15минут.</w:t>
      </w:r>
      <w:r>
        <w:br/>
      </w:r>
      <w:r>
        <w:rPr>
          <w:rFonts w:ascii="Times New Roman"/>
          <w:b w:val="false"/>
          <w:i w:val="false"/>
          <w:color w:val="000000"/>
          <w:sz w:val="28"/>
        </w:rPr>
        <w:t xml:space="preserve">
      6. </w:t>
      </w:r>
      <w:r>
        <w:rPr>
          <w:rFonts w:ascii="Times New Roman"/>
          <w:b w:val="false"/>
          <w:i w:val="false"/>
          <w:color w:val="000000"/>
          <w:sz w:val="28"/>
        </w:rPr>
        <w:t xml:space="preserve"> Мемлекеттік қызметті көрсету бойынша рәсімнің (әрекеттің) нәтижесі мынадай рәсімді (әрекетті) орындауды бастау үшін негіз болады:</w:t>
      </w:r>
      <w:r>
        <w:br/>
      </w:r>
      <w:r>
        <w:rPr>
          <w:rFonts w:ascii="Times New Roman"/>
          <w:b w:val="false"/>
          <w:i w:val="false"/>
          <w:color w:val="000000"/>
          <w:sz w:val="28"/>
        </w:rPr>
        <w:t xml:space="preserve">
      1) </w:t>
      </w:r>
      <w:r>
        <w:rPr>
          <w:rFonts w:ascii="Times New Roman"/>
          <w:b w:val="false"/>
          <w:i w:val="false"/>
          <w:color w:val="000000"/>
          <w:sz w:val="28"/>
        </w:rPr>
        <w:t xml:space="preserve"> көрсетілетін қызметті алушының құжаттарын қабылдау;</w:t>
      </w:r>
      <w:r>
        <w:br/>
      </w:r>
      <w:r>
        <w:rPr>
          <w:rFonts w:ascii="Times New Roman"/>
          <w:b w:val="false"/>
          <w:i w:val="false"/>
          <w:color w:val="000000"/>
          <w:sz w:val="28"/>
        </w:rPr>
        <w:t xml:space="preserve">
      2) </w:t>
      </w:r>
      <w:r>
        <w:rPr>
          <w:rFonts w:ascii="Times New Roman"/>
          <w:b w:val="false"/>
          <w:i w:val="false"/>
          <w:color w:val="000000"/>
          <w:sz w:val="28"/>
        </w:rPr>
        <w:t xml:space="preserve"> алғашқы психологиялық-медициналық-педагогикалық тексеру және консультация беру;</w:t>
      </w:r>
      <w:r>
        <w:br/>
      </w:r>
      <w:r>
        <w:rPr>
          <w:rFonts w:ascii="Times New Roman"/>
          <w:b w:val="false"/>
          <w:i w:val="false"/>
          <w:color w:val="000000"/>
          <w:sz w:val="28"/>
        </w:rPr>
        <w:t xml:space="preserve">
      3) </w:t>
      </w:r>
      <w:r>
        <w:rPr>
          <w:rFonts w:ascii="Times New Roman"/>
          <w:b w:val="false"/>
          <w:i w:val="false"/>
          <w:color w:val="000000"/>
          <w:sz w:val="28"/>
        </w:rPr>
        <w:t xml:space="preserve"> психологиялық-медициналық-педагогикалық тексеру;</w:t>
      </w:r>
      <w:r>
        <w:br/>
      </w:r>
      <w:r>
        <w:rPr>
          <w:rFonts w:ascii="Times New Roman"/>
          <w:b w:val="false"/>
          <w:i w:val="false"/>
          <w:color w:val="000000"/>
          <w:sz w:val="28"/>
        </w:rPr>
        <w:t xml:space="preserve">
      4) </w:t>
      </w:r>
      <w:r>
        <w:rPr>
          <w:rFonts w:ascii="Times New Roman"/>
          <w:b w:val="false"/>
          <w:i w:val="false"/>
          <w:color w:val="000000"/>
          <w:sz w:val="28"/>
        </w:rPr>
        <w:t xml:space="preserve"> мемлекеттік көрсетілетін қызмет нәтижесі.</w:t>
      </w:r>
    </w:p>
    <w:bookmarkEnd w:id="8"/>
    <w:bookmarkStart w:name="z41" w:id="9"/>
    <w:p>
      <w:pPr>
        <w:spacing w:after="0"/>
        <w:ind w:left="0"/>
        <w:jc w:val="left"/>
      </w:pPr>
      <w:r>
        <w:rPr>
          <w:rFonts w:ascii="Times New Roman"/>
          <w:b/>
          <w:i w:val="false"/>
          <w:color w:val="000000"/>
        </w:rPr>
        <w:t xml:space="preserve"> 3. Көрсетілетін қызмет берушінің құрылымдық бөлімшелерінің (қызметкерлерінің) мемлекеттік қызметті көрсету процесіндегі өзара іс-қимыл тәртібін сипаттау</w:t>
      </w:r>
    </w:p>
    <w:bookmarkEnd w:id="9"/>
    <w:bookmarkStart w:name="z42" w:id="10"/>
    <w:p>
      <w:pPr>
        <w:spacing w:after="0"/>
        <w:ind w:left="0"/>
        <w:jc w:val="both"/>
      </w:pPr>
      <w:r>
        <w:rPr>
          <w:rFonts w:ascii="Times New Roman"/>
          <w:b w:val="false"/>
          <w:i w:val="false"/>
          <w:color w:val="000000"/>
          <w:sz w:val="28"/>
        </w:rPr>
        <w:t>
      7.  Мемлекеттік қызметті көрсету процесіне қатысатын көрсетілетін қызметті берушінің құрылымдық бөлімшелерінің (қызметкерлерінің) тізбесі:</w:t>
      </w:r>
      <w:r>
        <w:br/>
      </w:r>
      <w:r>
        <w:rPr>
          <w:rFonts w:ascii="Times New Roman"/>
          <w:b w:val="false"/>
          <w:i w:val="false"/>
          <w:color w:val="000000"/>
          <w:sz w:val="28"/>
        </w:rPr>
        <w:t xml:space="preserve">
      1) </w:t>
      </w:r>
      <w:r>
        <w:rPr>
          <w:rFonts w:ascii="Times New Roman"/>
          <w:b w:val="false"/>
          <w:i w:val="false"/>
          <w:color w:val="000000"/>
          <w:sz w:val="28"/>
        </w:rPr>
        <w:t xml:space="preserve"> көрсетілетін қызметті берушінің жауапты қызметкері;</w:t>
      </w:r>
      <w:r>
        <w:br/>
      </w:r>
      <w:r>
        <w:rPr>
          <w:rFonts w:ascii="Times New Roman"/>
          <w:b w:val="false"/>
          <w:i w:val="false"/>
          <w:color w:val="000000"/>
          <w:sz w:val="28"/>
        </w:rPr>
        <w:t xml:space="preserve">
      2) </w:t>
      </w:r>
      <w:r>
        <w:rPr>
          <w:rFonts w:ascii="Times New Roman"/>
          <w:b w:val="false"/>
          <w:i w:val="false"/>
          <w:color w:val="000000"/>
          <w:sz w:val="28"/>
        </w:rPr>
        <w:t xml:space="preserve"> көрсетілетін қызметті берушінің мамандары.</w:t>
      </w:r>
      <w:r>
        <w:br/>
      </w:r>
      <w:r>
        <w:rPr>
          <w:rFonts w:ascii="Times New Roman"/>
          <w:b w:val="false"/>
          <w:i w:val="false"/>
          <w:color w:val="000000"/>
          <w:sz w:val="28"/>
        </w:rPr>
        <w:t xml:space="preserve">
      8. </w:t>
      </w:r>
      <w:r>
        <w:rPr>
          <w:rFonts w:ascii="Times New Roman"/>
          <w:b w:val="false"/>
          <w:i w:val="false"/>
          <w:color w:val="000000"/>
          <w:sz w:val="28"/>
        </w:rPr>
        <w:t xml:space="preserve"> Әрбір рәсімнің (іс-қимылдың) ұзақтығын көрсете отырып, құрылымдық бөлімшелер арасындағы өзара іс-қимылдың реттілігін сипаттау:</w:t>
      </w:r>
      <w:r>
        <w:br/>
      </w:r>
      <w:r>
        <w:rPr>
          <w:rFonts w:ascii="Times New Roman"/>
          <w:b w:val="false"/>
          <w:i w:val="false"/>
          <w:color w:val="000000"/>
          <w:sz w:val="28"/>
        </w:rPr>
        <w:t xml:space="preserve">
      1) </w:t>
      </w:r>
      <w:r>
        <w:rPr>
          <w:rFonts w:ascii="Times New Roman"/>
          <w:b w:val="false"/>
          <w:i w:val="false"/>
          <w:color w:val="000000"/>
          <w:sz w:val="28"/>
        </w:rPr>
        <w:t xml:space="preserve"> көрсетілетін қызметті берушінің жауапты қызметкері алдын ала жазылу журналына тіркейді, 15 минут ішінде құжаттардың стандарттың </w:t>
      </w:r>
      <w:r>
        <w:rPr>
          <w:rFonts w:ascii="Times New Roman"/>
          <w:b w:val="false"/>
          <w:i w:val="false"/>
          <w:color w:val="000000"/>
          <w:sz w:val="28"/>
        </w:rPr>
        <w:t>9-тармағында</w:t>
      </w:r>
      <w:r>
        <w:rPr>
          <w:rFonts w:ascii="Times New Roman"/>
          <w:b w:val="false"/>
          <w:i w:val="false"/>
          <w:color w:val="000000"/>
          <w:sz w:val="28"/>
        </w:rPr>
        <w:t xml:space="preserve"> көрсетілген тізбеге сәйкестігіне талдау жүргізіп, тіркейді және көрсетілетін қызметті берушінің мамандарына жолдайды;</w:t>
      </w:r>
      <w:r>
        <w:br/>
      </w:r>
      <w:r>
        <w:rPr>
          <w:rFonts w:ascii="Times New Roman"/>
          <w:b w:val="false"/>
          <w:i w:val="false"/>
          <w:color w:val="000000"/>
          <w:sz w:val="28"/>
        </w:rPr>
        <w:t xml:space="preserve">
      2) </w:t>
      </w:r>
      <w:r>
        <w:rPr>
          <w:rFonts w:ascii="Times New Roman"/>
          <w:b w:val="false"/>
          <w:i w:val="false"/>
          <w:color w:val="000000"/>
          <w:sz w:val="28"/>
        </w:rPr>
        <w:t xml:space="preserve"> көрсетілетін қызметті берушінің мамандары 1 сағат ішінде алғашқы психологиялық-медициналық-педагогикалық тексеру жүргізеді және консультация береді;</w:t>
      </w:r>
      <w:r>
        <w:br/>
      </w:r>
      <w:r>
        <w:rPr>
          <w:rFonts w:ascii="Times New Roman"/>
          <w:b w:val="false"/>
          <w:i w:val="false"/>
          <w:color w:val="000000"/>
          <w:sz w:val="28"/>
        </w:rPr>
        <w:t xml:space="preserve">
      3) </w:t>
      </w:r>
      <w:r>
        <w:rPr>
          <w:rFonts w:ascii="Times New Roman"/>
          <w:b w:val="false"/>
          <w:i w:val="false"/>
          <w:color w:val="000000"/>
          <w:sz w:val="28"/>
        </w:rPr>
        <w:t xml:space="preserve"> көрсетілетін қызметті берушінің мамандары 30 күнтізбелік күн ішінде психологиялық-медициналық-педагогикалық тексеру жүргізеді және мемлекеттік көрсетілетін қызмет нәтижесін дайындап, қол қояды, көрсетілетін қызметті берушінің жауапты қызметкеріне жолдайды;</w:t>
      </w:r>
      <w:r>
        <w:br/>
      </w:r>
      <w:r>
        <w:rPr>
          <w:rFonts w:ascii="Times New Roman"/>
          <w:b w:val="false"/>
          <w:i w:val="false"/>
          <w:color w:val="000000"/>
          <w:sz w:val="28"/>
        </w:rPr>
        <w:t xml:space="preserve">
      4) </w:t>
      </w:r>
      <w:r>
        <w:rPr>
          <w:rFonts w:ascii="Times New Roman"/>
          <w:b w:val="false"/>
          <w:i w:val="false"/>
          <w:color w:val="000000"/>
          <w:sz w:val="28"/>
        </w:rPr>
        <w:t xml:space="preserve"> көрсетілетін қызметті берушінің жауапты қызметкері көрсетілетін қызметті алушыға 15 минут ішінде мемлекеттік көрсетілетін қызмет нәтижесін береді. </w:t>
      </w:r>
    </w:p>
    <w:bookmarkEnd w:id="10"/>
    <w:bookmarkStart w:name="z50" w:id="11"/>
    <w:p>
      <w:pPr>
        <w:spacing w:after="0"/>
        <w:ind w:left="0"/>
        <w:jc w:val="left"/>
      </w:pPr>
      <w:r>
        <w:rPr>
          <w:rFonts w:ascii="Times New Roman"/>
          <w:b/>
          <w:i w:val="false"/>
          <w:color w:val="000000"/>
        </w:rPr>
        <w:t xml:space="preserve"> 4. Көрсетілетін қызметті берушілермен өзара іс-қимыл тәртібін, сондай-ақ мемлекеттік қызмет көрсету процесінде ақпараттық жүйелерді пайдалану тәртібін сипаттау</w:t>
      </w:r>
    </w:p>
    <w:bookmarkEnd w:id="11"/>
    <w:bookmarkStart w:name="z51" w:id="12"/>
    <w:p>
      <w:pPr>
        <w:spacing w:after="0"/>
        <w:ind w:left="0"/>
        <w:jc w:val="both"/>
      </w:pPr>
      <w:r>
        <w:rPr>
          <w:rFonts w:ascii="Times New Roman"/>
          <w:b w:val="false"/>
          <w:i w:val="false"/>
          <w:color w:val="000000"/>
          <w:sz w:val="28"/>
        </w:rPr>
        <w:t>
      9.  Стандартқа сәйкес мемлекеттік көрсетілетін қызметті халыққа қызмет көрсету орталығы арқылы көрсету қарастырылмаған.</w:t>
      </w:r>
      <w:r>
        <w:br/>
      </w:r>
      <w:r>
        <w:rPr>
          <w:rFonts w:ascii="Times New Roman"/>
          <w:b w:val="false"/>
          <w:i w:val="false"/>
          <w:color w:val="000000"/>
          <w:sz w:val="28"/>
        </w:rPr>
        <w:t xml:space="preserve">
      10. </w:t>
      </w:r>
      <w:r>
        <w:rPr>
          <w:rFonts w:ascii="Times New Roman"/>
          <w:b w:val="false"/>
          <w:i w:val="false"/>
          <w:color w:val="000000"/>
          <w:sz w:val="28"/>
        </w:rPr>
        <w:t xml:space="preserve"> Стандартқа сәйкес мемлекеттік көрсетілетін қызмет қағаз нысанда көрсетілуіне байланысты мемлекеттік қызмет көрсету процесінде ақпараттық жүйелер пайдаланылмайды.</w:t>
      </w:r>
      <w:r>
        <w:br/>
      </w:r>
      <w:r>
        <w:rPr>
          <w:rFonts w:ascii="Times New Roman"/>
          <w:b w:val="false"/>
          <w:i w:val="false"/>
          <w:color w:val="000000"/>
          <w:sz w:val="28"/>
        </w:rPr>
        <w:t xml:space="preserve">
      11. </w:t>
      </w:r>
      <w:r>
        <w:rPr>
          <w:rFonts w:ascii="Times New Roman"/>
          <w:b w:val="false"/>
          <w:i w:val="false"/>
          <w:color w:val="000000"/>
          <w:sz w:val="28"/>
        </w:rPr>
        <w:t xml:space="preserve"> Мемлекеттік қызмет көрсету процесінде рәсімдердің (іс-қимылдардың) ретін, көрсетілетін қызметті берушінің құрылымдық бөлімшелерінің (қызметкерлерінің) өзара іс-қимылдарының толық сипаттамасы осы регламентке </w:t>
      </w:r>
      <w:r>
        <w:rPr>
          <w:rFonts w:ascii="Times New Roman"/>
          <w:b w:val="false"/>
          <w:i w:val="false"/>
          <w:color w:val="000000"/>
          <w:sz w:val="28"/>
        </w:rPr>
        <w:t>1-қосымшаға</w:t>
      </w:r>
      <w:r>
        <w:rPr>
          <w:rFonts w:ascii="Times New Roman"/>
          <w:b w:val="false"/>
          <w:i w:val="false"/>
          <w:color w:val="000000"/>
          <w:sz w:val="28"/>
        </w:rPr>
        <w:t xml:space="preserve"> сәйкес мемлекеттік қызмет көрсетудің бизнес-процестерінің анықтамалығында көрсетіледі. Мемлекеттік қызмет көрсетудің бизнес-процестерінің анықтамалығы "электрондық үкімет" веб-порталында - www.egov.kz, көрсетілетін қызметті берушінің интернет-ресурстарында орналастырылады.</w:t>
      </w:r>
    </w:p>
    <w:bookmarkEnd w:id="1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"Мүмкіндіктері шектеулі</w:t>
            </w:r>
            <w:r>
              <w:br/>
            </w:r>
            <w:r>
              <w:rPr>
                <w:rFonts w:ascii="Times New Roman"/>
                <w:b w:val="false"/>
                <w:i w:val="false"/>
                <w:color w:val="000000"/>
                <w:sz w:val="20"/>
              </w:rPr>
              <w:t>балаларды тексеру және оларға</w:t>
            </w:r>
            <w:r>
              <w:br/>
            </w:r>
            <w:r>
              <w:rPr>
                <w:rFonts w:ascii="Times New Roman"/>
                <w:b w:val="false"/>
                <w:i w:val="false"/>
                <w:color w:val="000000"/>
                <w:sz w:val="20"/>
              </w:rPr>
              <w:t xml:space="preserve"> психологиялық-медициналық-</w:t>
            </w:r>
            <w:r>
              <w:br/>
            </w:r>
            <w:r>
              <w:rPr>
                <w:rFonts w:ascii="Times New Roman"/>
                <w:b w:val="false"/>
                <w:i w:val="false"/>
                <w:color w:val="000000"/>
                <w:sz w:val="20"/>
              </w:rPr>
              <w:t>едагогикалық консультациялық</w:t>
            </w:r>
            <w:r>
              <w:br/>
            </w:r>
            <w:r>
              <w:rPr>
                <w:rFonts w:ascii="Times New Roman"/>
                <w:b w:val="false"/>
                <w:i w:val="false"/>
                <w:color w:val="000000"/>
                <w:sz w:val="20"/>
              </w:rPr>
              <w:t>көмек көрсету" мемлекеттік</w:t>
            </w:r>
            <w:r>
              <w:br/>
            </w:r>
            <w:r>
              <w:rPr>
                <w:rFonts w:ascii="Times New Roman"/>
                <w:b w:val="false"/>
                <w:i w:val="false"/>
                <w:color w:val="000000"/>
                <w:sz w:val="20"/>
              </w:rPr>
              <w:t>көрсетілетін қызметі</w:t>
            </w:r>
            <w:r>
              <w:br/>
            </w:r>
            <w:r>
              <w:rPr>
                <w:rFonts w:ascii="Times New Roman"/>
                <w:b w:val="false"/>
                <w:i w:val="false"/>
                <w:color w:val="000000"/>
                <w:sz w:val="20"/>
              </w:rPr>
              <w:t>регламентіне 1-қосымша</w:t>
            </w:r>
          </w:p>
        </w:tc>
      </w:tr>
    </w:tbl>
    <w:bookmarkStart w:name="z55" w:id="13"/>
    <w:p>
      <w:pPr>
        <w:spacing w:after="0"/>
        <w:ind w:left="0"/>
        <w:jc w:val="left"/>
      </w:pPr>
      <w:r>
        <w:rPr>
          <w:rFonts w:ascii="Times New Roman"/>
          <w:b/>
          <w:i w:val="false"/>
          <w:color w:val="000000"/>
        </w:rPr>
        <w:t xml:space="preserve"> Мемлекеттік қызмет көрсетудің бизнес-процестерінің анықтамалығы "Мүмкіндіктері шектеулі балаларды тексеру және оларға психологиялық-медициналық-педагогикалық консультациялық көмек көрсету" мемлекеттік көрсетілетін қызметі</w:t>
      </w:r>
    </w:p>
    <w:bookmarkEnd w:id="13"/>
    <w:bookmarkStart w:name="z56" w:id="14"/>
    <w:p>
      <w:pPr>
        <w:spacing w:after="0"/>
        <w:ind w:left="0"/>
        <w:jc w:val="both"/>
      </w:pPr>
      <w:r>
        <w:rPr>
          <w:rFonts w:ascii="Times New Roman"/>
          <w:b w:val="false"/>
          <w:i w:val="false"/>
          <w:color w:val="000000"/>
          <w:sz w:val="28"/>
        </w:rPr>
        <w:t xml:space="preserve">
      </w:t>
      </w:r>
    </w:p>
    <w:bookmarkEnd w:id="14"/>
    <w:p>
      <w:pPr>
        <w:spacing w:after="0"/>
        <w:ind w:left="0"/>
        <w:jc w:val="both"/>
      </w:pPr>
      <w:r>
        <w:drawing>
          <wp:inline distT="0" distB="0" distL="0" distR="0">
            <wp:extent cx="7810500" cy="4559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810500" cy="45593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57" w:id="15"/>
    <w:p>
      <w:pPr>
        <w:spacing w:after="0"/>
        <w:ind w:left="0"/>
        <w:jc w:val="left"/>
      </w:pPr>
      <w:r>
        <w:rPr>
          <w:rFonts w:ascii="Times New Roman"/>
          <w:b/>
          <w:i w:val="false"/>
          <w:color w:val="000000"/>
        </w:rPr>
        <w:t xml:space="preserve"> Шартты белгілер:</w:t>
      </w:r>
    </w:p>
    <w:bookmarkEnd w:id="15"/>
    <w:bookmarkStart w:name="z58" w:id="16"/>
    <w:p>
      <w:pPr>
        <w:spacing w:after="0"/>
        <w:ind w:left="0"/>
        <w:jc w:val="both"/>
      </w:pPr>
      <w:r>
        <w:rPr>
          <w:rFonts w:ascii="Times New Roman"/>
          <w:b w:val="false"/>
          <w:i w:val="false"/>
          <w:color w:val="000000"/>
          <w:sz w:val="28"/>
        </w:rPr>
        <w:t xml:space="preserve">
      </w:t>
      </w:r>
    </w:p>
    <w:bookmarkEnd w:id="16"/>
    <w:p>
      <w:pPr>
        <w:spacing w:after="0"/>
        <w:ind w:left="0"/>
        <w:jc w:val="both"/>
      </w:pPr>
      <w:r>
        <w:drawing>
          <wp:inline distT="0" distB="0" distL="0" distR="0">
            <wp:extent cx="5562600" cy="154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5562600" cy="1549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Жамбыл облысы әкімдігінің</w:t>
            </w:r>
            <w:r>
              <w:br/>
            </w:r>
            <w:r>
              <w:rPr>
                <w:rFonts w:ascii="Times New Roman"/>
                <w:b w:val="false"/>
                <w:i w:val="false"/>
                <w:color w:val="000000"/>
                <w:sz w:val="20"/>
              </w:rPr>
              <w:t>2015 жылғы 25 маусымдағы</w:t>
            </w:r>
            <w:r>
              <w:br/>
            </w:r>
            <w:r>
              <w:rPr>
                <w:rFonts w:ascii="Times New Roman"/>
                <w:b w:val="false"/>
                <w:i w:val="false"/>
                <w:color w:val="000000"/>
                <w:sz w:val="20"/>
              </w:rPr>
              <w:t>№ 132 қаулысымен бекiтiлген</w:t>
            </w:r>
          </w:p>
        </w:tc>
      </w:tr>
    </w:tbl>
    <w:bookmarkStart w:name="z60" w:id="17"/>
    <w:p>
      <w:pPr>
        <w:spacing w:after="0"/>
        <w:ind w:left="0"/>
        <w:jc w:val="left"/>
      </w:pPr>
      <w:r>
        <w:rPr>
          <w:rFonts w:ascii="Times New Roman"/>
          <w:b/>
          <w:i w:val="false"/>
          <w:color w:val="000000"/>
        </w:rPr>
        <w:t xml:space="preserve"> "Дамуында проблемалары бар балалар мен жасөспірімдерді </w:t>
      </w:r>
      <w:r>
        <w:rPr>
          <w:rFonts w:ascii="Times New Roman"/>
          <w:b/>
          <w:i w:val="false"/>
          <w:color w:val="000000"/>
        </w:rPr>
        <w:t>оңалту және әлеуметтік бейімдеу" мемлекеттік көрсетілетін қызмет регламенті</w:t>
      </w:r>
    </w:p>
    <w:bookmarkEnd w:id="17"/>
    <w:bookmarkStart w:name="z62" w:id="18"/>
    <w:p>
      <w:pPr>
        <w:spacing w:after="0"/>
        <w:ind w:left="0"/>
        <w:jc w:val="left"/>
      </w:pPr>
      <w:r>
        <w:rPr>
          <w:rFonts w:ascii="Times New Roman"/>
          <w:b/>
          <w:i w:val="false"/>
          <w:color w:val="000000"/>
        </w:rPr>
        <w:t xml:space="preserve"> 1. Жалпы ережелер</w:t>
      </w:r>
    </w:p>
    <w:bookmarkEnd w:id="18"/>
    <w:bookmarkStart w:name="z63" w:id="19"/>
    <w:p>
      <w:pPr>
        <w:spacing w:after="0"/>
        <w:ind w:left="0"/>
        <w:jc w:val="both"/>
      </w:pPr>
      <w:r>
        <w:rPr>
          <w:rFonts w:ascii="Times New Roman"/>
          <w:b w:val="false"/>
          <w:i w:val="false"/>
          <w:color w:val="000000"/>
          <w:sz w:val="28"/>
        </w:rPr>
        <w:t xml:space="preserve">
      1.  "Дамуында проблемалары бар балалар мен жасөспірімдерді оңалту және әлеуметтік бейімдеу" мемлекеттік көрсетілетін қызметі (бұдан әрі – мемлекеттік көрсетілетін қызмет) "Арнайы білім беру саласындағы жергілікті атқарушы органдар көрсететін мемлекеттік көрсетілетін қызметтер стандарттарын бекіту туралы" Қазақстан Республикасы Білім және ғылым министрінің 2015 жылғы 8 сәуірдегі </w:t>
      </w:r>
      <w:r>
        <w:rPr>
          <w:rFonts w:ascii="Times New Roman"/>
          <w:b w:val="false"/>
          <w:i w:val="false"/>
          <w:color w:val="000000"/>
          <w:sz w:val="28"/>
        </w:rPr>
        <w:t>№ 174</w:t>
      </w:r>
      <w:r>
        <w:rPr>
          <w:rFonts w:ascii="Times New Roman"/>
          <w:b w:val="false"/>
          <w:i w:val="false"/>
          <w:color w:val="000000"/>
          <w:sz w:val="28"/>
        </w:rPr>
        <w:t xml:space="preserve"> бұйрығымен (Нормативтік құқықтық актілерді мемлекеттік тіркеу тізілімінде 2015 жылдың 14 мамырында № 11047 тіркелген) бекітілген "Дамуында проблемалары бар балалар мен жасөспірімдерді оңалту және әлеуметтік бейімдеу" мемлекеттік көрсетілетін қызметі стандартына сәйкес (бұдан әрі - стандарт) оңалту орталықтары, психологиялық-педагогикалық түзету кабинеттерімен (бұдан әрі – көрсетілетін қызметті беруші) көрсетіледі. </w:t>
      </w:r>
    </w:p>
    <w:bookmarkEnd w:id="19"/>
    <w:bookmarkStart w:name="z64" w:id="20"/>
    <w:p>
      <w:pPr>
        <w:spacing w:after="0"/>
        <w:ind w:left="0"/>
        <w:jc w:val="both"/>
      </w:pPr>
      <w:r>
        <w:rPr>
          <w:rFonts w:ascii="Times New Roman"/>
          <w:b w:val="false"/>
          <w:i w:val="false"/>
          <w:color w:val="000000"/>
          <w:sz w:val="28"/>
        </w:rPr>
        <w:t>
      Мемлекеттік қызметті көрсету үшін құжаттарды қабылдау және беру көрсетілетін қызметті берушінің кеңсесі арқылы жүзеге асырылады.</w:t>
      </w:r>
    </w:p>
    <w:bookmarkEnd w:id="20"/>
    <w:p>
      <w:pPr>
        <w:spacing w:after="0"/>
        <w:ind w:left="0"/>
        <w:jc w:val="left"/>
      </w:pPr>
      <w:r>
        <w:rPr>
          <w:rFonts w:ascii="Times New Roman"/>
          <w:b w:val="false"/>
          <w:i w:val="false"/>
          <w:color w:val="000000"/>
          <w:sz w:val="28"/>
        </w:rPr>
        <w:t xml:space="preserve">
      2. </w:t>
      </w:r>
      <w:r>
        <w:rPr>
          <w:rFonts w:ascii="Times New Roman"/>
          <w:b w:val="false"/>
          <w:i w:val="false"/>
          <w:color w:val="000000"/>
          <w:sz w:val="28"/>
        </w:rPr>
        <w:t xml:space="preserve"> Мемлекеттік қызмет көрсету нысаны: жеке, топтамалардағы және топтағы сабақтар және кеңестер.</w:t>
      </w:r>
      <w:r>
        <w:br/>
      </w:r>
      <w:r>
        <w:rPr>
          <w:rFonts w:ascii="Times New Roman"/>
          <w:b w:val="false"/>
          <w:i w:val="false"/>
          <w:color w:val="000000"/>
          <w:sz w:val="28"/>
        </w:rPr>
        <w:t xml:space="preserve">
      3. </w:t>
      </w:r>
      <w:r>
        <w:rPr>
          <w:rFonts w:ascii="Times New Roman"/>
          <w:b w:val="false"/>
          <w:i w:val="false"/>
          <w:color w:val="000000"/>
          <w:sz w:val="28"/>
        </w:rPr>
        <w:t xml:space="preserve"> Мемлекеттік қызмет көрсетудің нәтижесі стандартқа </w:t>
      </w:r>
      <w:r>
        <w:rPr>
          <w:rFonts w:ascii="Times New Roman"/>
          <w:b w:val="false"/>
          <w:i w:val="false"/>
          <w:color w:val="000000"/>
          <w:sz w:val="28"/>
        </w:rPr>
        <w:t>1-қосымшаға</w:t>
      </w:r>
      <w:r>
        <w:rPr>
          <w:rFonts w:ascii="Times New Roman"/>
          <w:b w:val="false"/>
          <w:i w:val="false"/>
          <w:color w:val="000000"/>
          <w:sz w:val="28"/>
        </w:rPr>
        <w:t xml:space="preserve"> сәйкес берілген нысан бойынша анықтама болып табылады. </w:t>
      </w:r>
      <w:r>
        <w:br/>
      </w:r>
      <w:r>
        <w:rPr>
          <w:rFonts w:ascii="Times New Roman"/>
          <w:b w:val="false"/>
          <w:i w:val="false"/>
          <w:color w:val="000000"/>
          <w:sz w:val="28"/>
        </w:rPr>
        <w:t xml:space="preserve">
      </w:t>
      </w:r>
      <w:r>
        <w:rPr>
          <w:rFonts w:ascii="Times New Roman"/>
          <w:b w:val="false"/>
          <w:i w:val="false"/>
          <w:color w:val="000000"/>
          <w:sz w:val="28"/>
        </w:rPr>
        <w:t>Мемлекеттік қызмет көрсету нәтижесін ұсыну нысаны: қағаз түрінде.</w:t>
      </w:r>
      <w:r>
        <w:br/>
      </w:r>
      <w:r>
        <w:rPr>
          <w:rFonts w:ascii="Times New Roman"/>
          <w:b w:val="false"/>
          <w:i w:val="false"/>
          <w:color w:val="000000"/>
          <w:sz w:val="28"/>
        </w:rPr>
        <w:t>
</w:t>
      </w:r>
      <w:r>
        <w:rPr>
          <w:rFonts w:ascii="Times New Roman"/>
          <w:b w:val="false"/>
          <w:i w:val="false"/>
          <w:color w:val="ff0000"/>
          <w:sz w:val="28"/>
        </w:rPr>
        <w:t xml:space="preserve">      Ескерту. 3 – тармақ жаңа редакцияда- Жамбыл облысы әкімдігінің 19.12.2018 </w:t>
      </w:r>
      <w:r>
        <w:rPr>
          <w:rFonts w:ascii="Times New Roman"/>
          <w:b w:val="false"/>
          <w:i w:val="false"/>
          <w:color w:val="000000"/>
          <w:sz w:val="28"/>
        </w:rPr>
        <w:t>№ 263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68" w:id="21"/>
    <w:p>
      <w:pPr>
        <w:spacing w:after="0"/>
        <w:ind w:left="0"/>
        <w:jc w:val="left"/>
      </w:pPr>
      <w:r>
        <w:rPr>
          <w:rFonts w:ascii="Times New Roman"/>
          <w:b/>
          <w:i w:val="false"/>
          <w:color w:val="000000"/>
        </w:rPr>
        <w:t xml:space="preserve"> 2. Көрсетілетін қызметті берушінің құрылымдық бөлімшелерінің (қызметкерлерінің) мемлекеттік қызметті көрсету процесіндегі іс-қимылдар тәртібін сипаттау</w:t>
      </w:r>
    </w:p>
    <w:bookmarkEnd w:id="21"/>
    <w:bookmarkStart w:name="z69" w:id="22"/>
    <w:p>
      <w:pPr>
        <w:spacing w:after="0"/>
        <w:ind w:left="0"/>
        <w:jc w:val="both"/>
      </w:pPr>
      <w:r>
        <w:rPr>
          <w:rFonts w:ascii="Times New Roman"/>
          <w:b w:val="false"/>
          <w:i w:val="false"/>
          <w:color w:val="000000"/>
          <w:sz w:val="28"/>
        </w:rPr>
        <w:t xml:space="preserve">
      4.  Мемлекеттік қызметті көрсету бойынша рәсімдерді (әрекеттерді) бастау үшін негіздеме көрсетілетін қызметті алушының стандарттың </w:t>
      </w:r>
      <w:r>
        <w:rPr>
          <w:rFonts w:ascii="Times New Roman"/>
          <w:b w:val="false"/>
          <w:i w:val="false"/>
          <w:color w:val="000000"/>
          <w:sz w:val="28"/>
        </w:rPr>
        <w:t>9-тармағында</w:t>
      </w:r>
      <w:r>
        <w:rPr>
          <w:rFonts w:ascii="Times New Roman"/>
          <w:b w:val="false"/>
          <w:i w:val="false"/>
          <w:color w:val="000000"/>
          <w:sz w:val="28"/>
        </w:rPr>
        <w:t xml:space="preserve"> көрсетілген өтініші мен мемлекеттік қызметті көрсету үшін қажетті құжаттары (бұдан әрі – құжаттар) табылады.</w:t>
      </w:r>
      <w:r>
        <w:br/>
      </w:r>
      <w:r>
        <w:rPr>
          <w:rFonts w:ascii="Times New Roman"/>
          <w:b w:val="false"/>
          <w:i w:val="false"/>
          <w:color w:val="000000"/>
          <w:sz w:val="28"/>
        </w:rPr>
        <w:t xml:space="preserve">
      5. </w:t>
      </w:r>
      <w:r>
        <w:rPr>
          <w:rFonts w:ascii="Times New Roman"/>
          <w:b w:val="false"/>
          <w:i w:val="false"/>
          <w:color w:val="000000"/>
          <w:sz w:val="28"/>
        </w:rPr>
        <w:t xml:space="preserve"> Мемлекеттік қызметті көрсету процесінің құрамына кіретін әрбір рәсімнің (әрекеттердің) мазмұны, оны орындау ұзақтығы:</w:t>
      </w:r>
      <w:r>
        <w:br/>
      </w:r>
      <w:r>
        <w:rPr>
          <w:rFonts w:ascii="Times New Roman"/>
          <w:b w:val="false"/>
          <w:i w:val="false"/>
          <w:color w:val="000000"/>
          <w:sz w:val="28"/>
        </w:rPr>
        <w:t xml:space="preserve">
      1) </w:t>
      </w:r>
      <w:r>
        <w:rPr>
          <w:rFonts w:ascii="Times New Roman"/>
          <w:b w:val="false"/>
          <w:i w:val="false"/>
          <w:color w:val="000000"/>
          <w:sz w:val="28"/>
        </w:rPr>
        <w:t xml:space="preserve"> көрсетілетін қызметті алу үшін қажетті құжаттарды қабылдау, талдау,</w:t>
      </w:r>
      <w:r>
        <w:br/>
      </w:r>
      <w:r>
        <w:rPr>
          <w:rFonts w:ascii="Times New Roman"/>
          <w:b w:val="false"/>
          <w:i w:val="false"/>
          <w:color w:val="000000"/>
          <w:sz w:val="28"/>
        </w:rPr>
        <w:t xml:space="preserve">
      2) </w:t>
      </w:r>
      <w:r>
        <w:rPr>
          <w:rFonts w:ascii="Times New Roman"/>
          <w:b w:val="false"/>
          <w:i w:val="false"/>
          <w:color w:val="000000"/>
          <w:sz w:val="28"/>
        </w:rPr>
        <w:t>тіркеу және көрсетілетін қызметті берушінің басшысына жолдау– 15 минуттан аспайды;</w:t>
      </w:r>
      <w:r>
        <w:br/>
      </w:r>
      <w:r>
        <w:rPr>
          <w:rFonts w:ascii="Times New Roman"/>
          <w:b w:val="false"/>
          <w:i w:val="false"/>
          <w:color w:val="000000"/>
          <w:sz w:val="28"/>
        </w:rPr>
        <w:t xml:space="preserve">
      3) </w:t>
      </w:r>
      <w:r>
        <w:rPr>
          <w:rFonts w:ascii="Times New Roman"/>
          <w:b w:val="false"/>
          <w:i w:val="false"/>
          <w:color w:val="000000"/>
          <w:sz w:val="28"/>
        </w:rPr>
        <w:t xml:space="preserve"> көрсетілетін қызметті алушының құжаттарын қарау және мүмкіндігі шектеулі балаларды психологиялық-медициналық-педагогикалық түзету және әлеуметтік оңалту туралы шарт жасасу – 60 минуттан аспайды;</w:t>
      </w:r>
      <w:r>
        <w:br/>
      </w:r>
      <w:r>
        <w:rPr>
          <w:rFonts w:ascii="Times New Roman"/>
          <w:b w:val="false"/>
          <w:i w:val="false"/>
          <w:color w:val="000000"/>
          <w:sz w:val="28"/>
        </w:rPr>
        <w:t xml:space="preserve">
      4) </w:t>
      </w:r>
      <w:r>
        <w:rPr>
          <w:rFonts w:ascii="Times New Roman"/>
          <w:b w:val="false"/>
          <w:i w:val="false"/>
          <w:color w:val="000000"/>
          <w:sz w:val="28"/>
        </w:rPr>
        <w:t xml:space="preserve"> мүмкіндігі шектеулі балаларды психологиялық-медициналық-педагогикалық түзету және әлеуметтік оңалту курстарынан өткізу - күнтізбелік 90 күннен бастап 365 күнге дейін;</w:t>
      </w:r>
      <w:r>
        <w:br/>
      </w:r>
      <w:r>
        <w:rPr>
          <w:rFonts w:ascii="Times New Roman"/>
          <w:b w:val="false"/>
          <w:i w:val="false"/>
          <w:color w:val="000000"/>
          <w:sz w:val="28"/>
        </w:rPr>
        <w:t xml:space="preserve">
      5) </w:t>
      </w:r>
      <w:r>
        <w:rPr>
          <w:rFonts w:ascii="Times New Roman"/>
          <w:b w:val="false"/>
          <w:i w:val="false"/>
          <w:color w:val="000000"/>
          <w:sz w:val="28"/>
        </w:rPr>
        <w:t xml:space="preserve"> мемлекеттік көрсетілетін қызмет нәтижесін дайындау – 1жұмыс күнінен аспайды;</w:t>
      </w:r>
      <w:r>
        <w:br/>
      </w:r>
      <w:r>
        <w:rPr>
          <w:rFonts w:ascii="Times New Roman"/>
          <w:b w:val="false"/>
          <w:i w:val="false"/>
          <w:color w:val="000000"/>
          <w:sz w:val="28"/>
        </w:rPr>
        <w:t xml:space="preserve">
      6) </w:t>
      </w:r>
      <w:r>
        <w:rPr>
          <w:rFonts w:ascii="Times New Roman"/>
          <w:b w:val="false"/>
          <w:i w:val="false"/>
          <w:color w:val="000000"/>
          <w:sz w:val="28"/>
        </w:rPr>
        <w:t xml:space="preserve"> мемлекеттік көрсетілетін қызмет нәтижесіне қол қою – 1 жұмыс күнінен аспайды;</w:t>
      </w:r>
      <w:r>
        <w:br/>
      </w:r>
      <w:r>
        <w:rPr>
          <w:rFonts w:ascii="Times New Roman"/>
          <w:b w:val="false"/>
          <w:i w:val="false"/>
          <w:color w:val="000000"/>
          <w:sz w:val="28"/>
        </w:rPr>
        <w:t xml:space="preserve">
      7) </w:t>
      </w:r>
      <w:r>
        <w:rPr>
          <w:rFonts w:ascii="Times New Roman"/>
          <w:b w:val="false"/>
          <w:i w:val="false"/>
          <w:color w:val="000000"/>
          <w:sz w:val="28"/>
        </w:rPr>
        <w:t xml:space="preserve"> көрсетілетін қызметті алушыға мемлекеттік көрсетілетін қызмет нәтижесін беру– 15 минуттан аспайды.</w:t>
      </w:r>
      <w:r>
        <w:br/>
      </w:r>
      <w:r>
        <w:rPr>
          <w:rFonts w:ascii="Times New Roman"/>
          <w:b w:val="false"/>
          <w:i w:val="false"/>
          <w:color w:val="000000"/>
          <w:sz w:val="28"/>
        </w:rPr>
        <w:t xml:space="preserve">
      6. </w:t>
      </w:r>
      <w:r>
        <w:rPr>
          <w:rFonts w:ascii="Times New Roman"/>
          <w:b w:val="false"/>
          <w:i w:val="false"/>
          <w:color w:val="000000"/>
          <w:sz w:val="28"/>
        </w:rPr>
        <w:t xml:space="preserve"> Келесі рәсімді (іс-қимылды) орындауды бастауға негіздеме болатын мемлекеттік қызмет көрсету рәсімінің (іс-қимылдың) нәтижесі:</w:t>
      </w:r>
      <w:r>
        <w:br/>
      </w:r>
      <w:r>
        <w:rPr>
          <w:rFonts w:ascii="Times New Roman"/>
          <w:b w:val="false"/>
          <w:i w:val="false"/>
          <w:color w:val="000000"/>
          <w:sz w:val="28"/>
        </w:rPr>
        <w:t xml:space="preserve">
      1) </w:t>
      </w:r>
      <w:r>
        <w:rPr>
          <w:rFonts w:ascii="Times New Roman"/>
          <w:b w:val="false"/>
          <w:i w:val="false"/>
          <w:color w:val="000000"/>
          <w:sz w:val="28"/>
        </w:rPr>
        <w:t xml:space="preserve"> кіріс нөмірі бар тіркелген өтініш;</w:t>
      </w:r>
      <w:r>
        <w:br/>
      </w:r>
      <w:r>
        <w:rPr>
          <w:rFonts w:ascii="Times New Roman"/>
          <w:b w:val="false"/>
          <w:i w:val="false"/>
          <w:color w:val="000000"/>
          <w:sz w:val="28"/>
        </w:rPr>
        <w:t xml:space="preserve">
      2) </w:t>
      </w:r>
      <w:r>
        <w:rPr>
          <w:rFonts w:ascii="Times New Roman"/>
          <w:b w:val="false"/>
          <w:i w:val="false"/>
          <w:color w:val="000000"/>
          <w:sz w:val="28"/>
        </w:rPr>
        <w:t xml:space="preserve"> мүмкіндігі шектеулі балаларды психологиялық - медициналық-педагогикалық түзету және әлеуметтік оңалту туралы шарт;</w:t>
      </w:r>
      <w:r>
        <w:br/>
      </w:r>
      <w:r>
        <w:rPr>
          <w:rFonts w:ascii="Times New Roman"/>
          <w:b w:val="false"/>
          <w:i w:val="false"/>
          <w:color w:val="000000"/>
          <w:sz w:val="28"/>
        </w:rPr>
        <w:t xml:space="preserve">
      3) </w:t>
      </w:r>
      <w:r>
        <w:rPr>
          <w:rFonts w:ascii="Times New Roman"/>
          <w:b w:val="false"/>
          <w:i w:val="false"/>
          <w:color w:val="000000"/>
          <w:sz w:val="28"/>
        </w:rPr>
        <w:t xml:space="preserve"> мүмкіндігі шектеулі балаларды психологиялық – медициналық-педагогикалық түзету және әлеуметтік оңалту курстарынан өту;</w:t>
      </w:r>
      <w:r>
        <w:br/>
      </w:r>
      <w:r>
        <w:rPr>
          <w:rFonts w:ascii="Times New Roman"/>
          <w:b w:val="false"/>
          <w:i w:val="false"/>
          <w:color w:val="000000"/>
          <w:sz w:val="28"/>
        </w:rPr>
        <w:t xml:space="preserve">
      4) </w:t>
      </w:r>
      <w:r>
        <w:rPr>
          <w:rFonts w:ascii="Times New Roman"/>
          <w:b w:val="false"/>
          <w:i w:val="false"/>
          <w:color w:val="000000"/>
          <w:sz w:val="28"/>
        </w:rPr>
        <w:t xml:space="preserve"> мемлекеттік көрсетілетін қызмет нәтижесінің жобасы;</w:t>
      </w:r>
      <w:r>
        <w:br/>
      </w:r>
      <w:r>
        <w:rPr>
          <w:rFonts w:ascii="Times New Roman"/>
          <w:b w:val="false"/>
          <w:i w:val="false"/>
          <w:color w:val="000000"/>
          <w:sz w:val="28"/>
        </w:rPr>
        <w:t xml:space="preserve">
      5) </w:t>
      </w:r>
      <w:r>
        <w:rPr>
          <w:rFonts w:ascii="Times New Roman"/>
          <w:b w:val="false"/>
          <w:i w:val="false"/>
          <w:color w:val="000000"/>
          <w:sz w:val="28"/>
        </w:rPr>
        <w:t xml:space="preserve"> мемлекеттік көрсетілетін қызмет нәтижесі.</w:t>
      </w:r>
    </w:p>
    <w:bookmarkEnd w:id="22"/>
    <w:bookmarkStart w:name="z84" w:id="23"/>
    <w:p>
      <w:pPr>
        <w:spacing w:after="0"/>
        <w:ind w:left="0"/>
        <w:jc w:val="left"/>
      </w:pPr>
      <w:r>
        <w:rPr>
          <w:rFonts w:ascii="Times New Roman"/>
          <w:b/>
          <w:i w:val="false"/>
          <w:color w:val="000000"/>
        </w:rPr>
        <w:t xml:space="preserve"> 3. Көрсетілетін қызмет берушінің құрылымдық бөлімшелерінің (қызметкерлерінің) мемлекеттік қызметті көрсету процесіндегі өзара іс-қимыл тәртібін сипаттау</w:t>
      </w:r>
    </w:p>
    <w:bookmarkEnd w:id="23"/>
    <w:bookmarkStart w:name="z85" w:id="24"/>
    <w:p>
      <w:pPr>
        <w:spacing w:after="0"/>
        <w:ind w:left="0"/>
        <w:jc w:val="both"/>
      </w:pPr>
      <w:r>
        <w:rPr>
          <w:rFonts w:ascii="Times New Roman"/>
          <w:b w:val="false"/>
          <w:i w:val="false"/>
          <w:color w:val="000000"/>
          <w:sz w:val="28"/>
        </w:rPr>
        <w:t>
      7.  Мемлекеттік қызметті көрсету процесіне қатысатын көрсетілетін қызметті берушінің құрылымдық бөлімшелерінің (қызметкерлерінің) тізбесі:</w:t>
      </w:r>
      <w:r>
        <w:br/>
      </w:r>
      <w:r>
        <w:rPr>
          <w:rFonts w:ascii="Times New Roman"/>
          <w:b w:val="false"/>
          <w:i w:val="false"/>
          <w:color w:val="000000"/>
          <w:sz w:val="28"/>
        </w:rPr>
        <w:t xml:space="preserve">
      1) </w:t>
      </w:r>
      <w:r>
        <w:rPr>
          <w:rFonts w:ascii="Times New Roman"/>
          <w:b w:val="false"/>
          <w:i w:val="false"/>
          <w:color w:val="000000"/>
          <w:sz w:val="28"/>
        </w:rPr>
        <w:t xml:space="preserve"> іс-жүргізуге жауапты қызметкері;</w:t>
      </w:r>
      <w:r>
        <w:br/>
      </w:r>
      <w:r>
        <w:rPr>
          <w:rFonts w:ascii="Times New Roman"/>
          <w:b w:val="false"/>
          <w:i w:val="false"/>
          <w:color w:val="000000"/>
          <w:sz w:val="28"/>
        </w:rPr>
        <w:t xml:space="preserve">
      2) </w:t>
      </w:r>
      <w:r>
        <w:rPr>
          <w:rFonts w:ascii="Times New Roman"/>
          <w:b w:val="false"/>
          <w:i w:val="false"/>
          <w:color w:val="000000"/>
          <w:sz w:val="28"/>
        </w:rPr>
        <w:t xml:space="preserve"> көрсетілетін қызметті берушінің басшысы;</w:t>
      </w:r>
      <w:r>
        <w:br/>
      </w:r>
      <w:r>
        <w:rPr>
          <w:rFonts w:ascii="Times New Roman"/>
          <w:b w:val="false"/>
          <w:i w:val="false"/>
          <w:color w:val="000000"/>
          <w:sz w:val="28"/>
        </w:rPr>
        <w:t xml:space="preserve">
      3) </w:t>
      </w:r>
      <w:r>
        <w:rPr>
          <w:rFonts w:ascii="Times New Roman"/>
          <w:b w:val="false"/>
          <w:i w:val="false"/>
          <w:color w:val="000000"/>
          <w:sz w:val="28"/>
        </w:rPr>
        <w:t xml:space="preserve"> көрсетілетін қызметті берушінің арнайы педагогтері.</w:t>
      </w:r>
      <w:r>
        <w:br/>
      </w:r>
      <w:r>
        <w:rPr>
          <w:rFonts w:ascii="Times New Roman"/>
          <w:b w:val="false"/>
          <w:i w:val="false"/>
          <w:color w:val="000000"/>
          <w:sz w:val="28"/>
        </w:rPr>
        <w:t xml:space="preserve">
      8. </w:t>
      </w:r>
      <w:r>
        <w:rPr>
          <w:rFonts w:ascii="Times New Roman"/>
          <w:b w:val="false"/>
          <w:i w:val="false"/>
          <w:color w:val="000000"/>
          <w:sz w:val="28"/>
        </w:rPr>
        <w:t xml:space="preserve"> Әрбір рәсімнің (іс-қимылдың) ұзақтығын көрсете отырып, құрылымдық бөлімшелер арасындағы өзара іс-қимылдың реттілігін сипаттау:</w:t>
      </w:r>
      <w:r>
        <w:br/>
      </w:r>
      <w:r>
        <w:rPr>
          <w:rFonts w:ascii="Times New Roman"/>
          <w:b w:val="false"/>
          <w:i w:val="false"/>
          <w:color w:val="000000"/>
          <w:sz w:val="28"/>
        </w:rPr>
        <w:t xml:space="preserve">
      1) </w:t>
      </w:r>
      <w:r>
        <w:rPr>
          <w:rFonts w:ascii="Times New Roman"/>
          <w:b w:val="false"/>
          <w:i w:val="false"/>
          <w:color w:val="000000"/>
          <w:sz w:val="28"/>
        </w:rPr>
        <w:t xml:space="preserve"> іс-жүргізуге жауапты қызметкер өтініш түскен сәттен бастап 15 минут ішінде құжаттардың стандарттың </w:t>
      </w:r>
      <w:r>
        <w:rPr>
          <w:rFonts w:ascii="Times New Roman"/>
          <w:b w:val="false"/>
          <w:i w:val="false"/>
          <w:color w:val="000000"/>
          <w:sz w:val="28"/>
        </w:rPr>
        <w:t>9-тармағында</w:t>
      </w:r>
      <w:r>
        <w:rPr>
          <w:rFonts w:ascii="Times New Roman"/>
          <w:b w:val="false"/>
          <w:i w:val="false"/>
          <w:color w:val="000000"/>
          <w:sz w:val="28"/>
        </w:rPr>
        <w:t xml:space="preserve"> көрсетілген тізбеге сәйкестігіне талдау жүргізіп, тіркейді және көрсетілетін қызметті берушінің басшысына жолдайды;</w:t>
      </w:r>
      <w:r>
        <w:br/>
      </w:r>
      <w:r>
        <w:rPr>
          <w:rFonts w:ascii="Times New Roman"/>
          <w:b w:val="false"/>
          <w:i w:val="false"/>
          <w:color w:val="000000"/>
          <w:sz w:val="28"/>
        </w:rPr>
        <w:t xml:space="preserve">
      2) </w:t>
      </w:r>
      <w:r>
        <w:rPr>
          <w:rFonts w:ascii="Times New Roman"/>
          <w:b w:val="false"/>
          <w:i w:val="false"/>
          <w:color w:val="000000"/>
          <w:sz w:val="28"/>
        </w:rPr>
        <w:t xml:space="preserve"> көрсетілетін қызметті берушінің басшысы көрсетілетін қызметті алушының құжаттарын қарайды және мүмкіндігі шектеулі балаларды психологиялық-медициналық-педагогикалық түзету және әлеуметтік оңалту туралы шарт жасасады - 60 минуттан аспайды;</w:t>
      </w:r>
      <w:r>
        <w:br/>
      </w:r>
      <w:r>
        <w:rPr>
          <w:rFonts w:ascii="Times New Roman"/>
          <w:b w:val="false"/>
          <w:i w:val="false"/>
          <w:color w:val="000000"/>
          <w:sz w:val="28"/>
        </w:rPr>
        <w:t xml:space="preserve">
      3) </w:t>
      </w:r>
      <w:r>
        <w:rPr>
          <w:rFonts w:ascii="Times New Roman"/>
          <w:b w:val="false"/>
          <w:i w:val="false"/>
          <w:color w:val="000000"/>
          <w:sz w:val="28"/>
        </w:rPr>
        <w:t xml:space="preserve"> арнайы педагогтардан көрсетілетін қызметті алушының мүмкіндігі шектеулі балаларды психологиялық-медициналық-педагогикалық түзету және әлеуметтік оңалту курстарынан өтуі - күнтізбелік 90 күннен бастап 365 күнге дейін;</w:t>
      </w:r>
      <w:r>
        <w:br/>
      </w:r>
      <w:r>
        <w:rPr>
          <w:rFonts w:ascii="Times New Roman"/>
          <w:b w:val="false"/>
          <w:i w:val="false"/>
          <w:color w:val="000000"/>
          <w:sz w:val="28"/>
        </w:rPr>
        <w:t xml:space="preserve">
      4) </w:t>
      </w:r>
      <w:r>
        <w:rPr>
          <w:rFonts w:ascii="Times New Roman"/>
          <w:b w:val="false"/>
          <w:i w:val="false"/>
          <w:color w:val="000000"/>
          <w:sz w:val="28"/>
        </w:rPr>
        <w:t xml:space="preserve"> іс-жүргізуге жауапты қызметкер мемлекеттік көрсетілетін қызмет нәтижесін 1 жұмыс күні ішінде дайындайды және қол қоюға жолдайды;</w:t>
      </w:r>
      <w:r>
        <w:br/>
      </w:r>
      <w:r>
        <w:rPr>
          <w:rFonts w:ascii="Times New Roman"/>
          <w:b w:val="false"/>
          <w:i w:val="false"/>
          <w:color w:val="000000"/>
          <w:sz w:val="28"/>
        </w:rPr>
        <w:t xml:space="preserve">
      5) </w:t>
      </w:r>
      <w:r>
        <w:rPr>
          <w:rFonts w:ascii="Times New Roman"/>
          <w:b w:val="false"/>
          <w:i w:val="false"/>
          <w:color w:val="000000"/>
          <w:sz w:val="28"/>
        </w:rPr>
        <w:t xml:space="preserve"> көрсетілетін қызметті берушінің басшысы 1 жұмыс күні ішінде мемлекеттік көрсетілетін қызмет нәтижесіне қол қояды және оны іс-жүргізуге жауапты қызметкерге жолдайды;</w:t>
      </w:r>
      <w:r>
        <w:br/>
      </w:r>
      <w:r>
        <w:rPr>
          <w:rFonts w:ascii="Times New Roman"/>
          <w:b w:val="false"/>
          <w:i w:val="false"/>
          <w:color w:val="000000"/>
          <w:sz w:val="28"/>
        </w:rPr>
        <w:t xml:space="preserve">
      6) </w:t>
      </w:r>
      <w:r>
        <w:rPr>
          <w:rFonts w:ascii="Times New Roman"/>
          <w:b w:val="false"/>
          <w:i w:val="false"/>
          <w:color w:val="000000"/>
          <w:sz w:val="28"/>
        </w:rPr>
        <w:t xml:space="preserve"> іс-жүргізуге жауапты қызметкер көрсетілетін қызметті алушыға 15 минут ішінде мемлекеттік көрсетілетін қызмет нәтижесін береді.</w:t>
      </w:r>
    </w:p>
    <w:bookmarkEnd w:id="24"/>
    <w:bookmarkStart w:name="z96" w:id="25"/>
    <w:p>
      <w:pPr>
        <w:spacing w:after="0"/>
        <w:ind w:left="0"/>
        <w:jc w:val="left"/>
      </w:pPr>
      <w:r>
        <w:rPr>
          <w:rFonts w:ascii="Times New Roman"/>
          <w:b/>
          <w:i w:val="false"/>
          <w:color w:val="000000"/>
        </w:rPr>
        <w:t xml:space="preserve"> 4. Көрсетілетін қызметті берушілермен өзара іс-қимыл тәртібін, сондай-ақ мемлекеттік қызмет көрсету процесінде ақпараттық жүйелерді пайдалану тәртібін сипаттау</w:t>
      </w:r>
    </w:p>
    <w:bookmarkEnd w:id="25"/>
    <w:bookmarkStart w:name="z97" w:id="26"/>
    <w:p>
      <w:pPr>
        <w:spacing w:after="0"/>
        <w:ind w:left="0"/>
        <w:jc w:val="both"/>
      </w:pPr>
      <w:r>
        <w:rPr>
          <w:rFonts w:ascii="Times New Roman"/>
          <w:b w:val="false"/>
          <w:i w:val="false"/>
          <w:color w:val="000000"/>
          <w:sz w:val="28"/>
        </w:rPr>
        <w:t>
      9.  Стандартқа сәйкес мемлекеттік көрсетілетін қызметті халыққа қызмет көрсету орталығы арқылы көрсету қарастырылмаған.</w:t>
      </w:r>
      <w:r>
        <w:br/>
      </w:r>
      <w:r>
        <w:rPr>
          <w:rFonts w:ascii="Times New Roman"/>
          <w:b w:val="false"/>
          <w:i w:val="false"/>
          <w:color w:val="000000"/>
          <w:sz w:val="28"/>
        </w:rPr>
        <w:t xml:space="preserve">
      10. </w:t>
      </w:r>
      <w:r>
        <w:rPr>
          <w:rFonts w:ascii="Times New Roman"/>
          <w:b w:val="false"/>
          <w:i w:val="false"/>
          <w:color w:val="000000"/>
          <w:sz w:val="28"/>
        </w:rPr>
        <w:t xml:space="preserve"> Стандартқа сәйкес мемлекеттік көрсетілетін қызмет қағаз нысанда көрсетілуіне байланысты мемлекеттік қызмет көрсету процесінде ақпараттық жүйелер пайдаланылмайды.</w:t>
      </w:r>
      <w:r>
        <w:br/>
      </w:r>
      <w:r>
        <w:rPr>
          <w:rFonts w:ascii="Times New Roman"/>
          <w:b w:val="false"/>
          <w:i w:val="false"/>
          <w:color w:val="000000"/>
          <w:sz w:val="28"/>
        </w:rPr>
        <w:t xml:space="preserve">
      11. </w:t>
      </w:r>
      <w:r>
        <w:rPr>
          <w:rFonts w:ascii="Times New Roman"/>
          <w:b w:val="false"/>
          <w:i w:val="false"/>
          <w:color w:val="000000"/>
          <w:sz w:val="28"/>
        </w:rPr>
        <w:t xml:space="preserve"> Мемлекеттік қызмет көрсету процесінде рәсімдердің (іс-қимылдардың) ретін, көрсетілетін қызметті берушінің құрылымдық бөлімшелерінің (қызметкерлерінің) өзара іс-қимылдарының толық сипаттамасы осы регламентке </w:t>
      </w:r>
      <w:r>
        <w:rPr>
          <w:rFonts w:ascii="Times New Roman"/>
          <w:b w:val="false"/>
          <w:i w:val="false"/>
          <w:color w:val="000000"/>
          <w:sz w:val="28"/>
        </w:rPr>
        <w:t>1-қосымшаға</w:t>
      </w:r>
      <w:r>
        <w:rPr>
          <w:rFonts w:ascii="Times New Roman"/>
          <w:b w:val="false"/>
          <w:i w:val="false"/>
          <w:color w:val="000000"/>
          <w:sz w:val="28"/>
        </w:rPr>
        <w:t xml:space="preserve"> сәйкес мемлекеттік қызмет көрсетудің бизнес-процестерінің анықтамалығында көрсетіледі. Мемлекеттік қызмет көрсетудің бизнес-процестерінің анықтамалығы "электрондық үкімет" веб-порталында - www.egov.kz, көрсетілетін қызметті берушінің интернет-ресурстарында орналастырылады.</w:t>
      </w:r>
    </w:p>
    <w:bookmarkEnd w:id="2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"Дамуында проблемалары бар</w:t>
            </w:r>
            <w:r>
              <w:br/>
            </w:r>
            <w:r>
              <w:rPr>
                <w:rFonts w:ascii="Times New Roman"/>
                <w:b w:val="false"/>
                <w:i w:val="false"/>
                <w:color w:val="000000"/>
                <w:sz w:val="20"/>
              </w:rPr>
              <w:t>балалар мен жасөспірімдерді</w:t>
            </w:r>
            <w:r>
              <w:br/>
            </w:r>
            <w:r>
              <w:rPr>
                <w:rFonts w:ascii="Times New Roman"/>
                <w:b w:val="false"/>
                <w:i w:val="false"/>
                <w:color w:val="000000"/>
                <w:sz w:val="20"/>
              </w:rPr>
              <w:t>оңалту және әлеуметтік</w:t>
            </w:r>
            <w:r>
              <w:br/>
            </w:r>
            <w:r>
              <w:rPr>
                <w:rFonts w:ascii="Times New Roman"/>
                <w:b w:val="false"/>
                <w:i w:val="false"/>
                <w:color w:val="000000"/>
                <w:sz w:val="20"/>
              </w:rPr>
              <w:t>бейімдеу" мемлекеттік</w:t>
            </w:r>
            <w:r>
              <w:br/>
            </w:r>
            <w:r>
              <w:rPr>
                <w:rFonts w:ascii="Times New Roman"/>
                <w:b w:val="false"/>
                <w:i w:val="false"/>
                <w:color w:val="000000"/>
                <w:sz w:val="20"/>
              </w:rPr>
              <w:t>көрсетілетін қызмет</w:t>
            </w:r>
            <w:r>
              <w:br/>
            </w:r>
            <w:r>
              <w:rPr>
                <w:rFonts w:ascii="Times New Roman"/>
                <w:b w:val="false"/>
                <w:i w:val="false"/>
                <w:color w:val="000000"/>
                <w:sz w:val="20"/>
              </w:rPr>
              <w:t>регламентіне 1-қосымша</w:t>
            </w:r>
          </w:p>
        </w:tc>
      </w:tr>
    </w:tbl>
    <w:bookmarkStart w:name="z101" w:id="27"/>
    <w:p>
      <w:pPr>
        <w:spacing w:after="0"/>
        <w:ind w:left="0"/>
        <w:jc w:val="left"/>
      </w:pPr>
      <w:r>
        <w:rPr>
          <w:rFonts w:ascii="Times New Roman"/>
          <w:b/>
          <w:i w:val="false"/>
          <w:color w:val="000000"/>
        </w:rPr>
        <w:t xml:space="preserve"> Мемлекеттік қызмет көрсетудің бизнес-процестерінің анықтамалығы</w:t>
      </w:r>
    </w:p>
    <w:bookmarkEnd w:id="27"/>
    <w:bookmarkStart w:name="z102" w:id="28"/>
    <w:p>
      <w:pPr>
        <w:spacing w:after="0"/>
        <w:ind w:left="0"/>
        <w:jc w:val="left"/>
      </w:pPr>
      <w:r>
        <w:rPr>
          <w:rFonts w:ascii="Times New Roman"/>
          <w:b/>
          <w:i w:val="false"/>
          <w:color w:val="000000"/>
        </w:rPr>
        <w:t xml:space="preserve"> "Дамуында проблемалары бар балалар мен жасөспірімдерді оңалту және әлеуметтік бейімдеу"</w:t>
      </w:r>
    </w:p>
    <w:bookmarkEnd w:id="28"/>
    <w:bookmarkStart w:name="z103" w:id="29"/>
    <w:p>
      <w:pPr>
        <w:spacing w:after="0"/>
        <w:ind w:left="0"/>
        <w:jc w:val="left"/>
      </w:pPr>
    </w:p>
    <w:bookmarkEnd w:id="29"/>
    <w:p>
      <w:pPr>
        <w:spacing w:after="0"/>
        <w:ind w:left="0"/>
        <w:jc w:val="both"/>
      </w:pPr>
      <w:r>
        <w:drawing>
          <wp:inline distT="0" distB="0" distL="0" distR="0">
            <wp:extent cx="7810500" cy="406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7810500" cy="4064000"/>
                    </a:xfrm>
                    <a:prstGeom prst="rect">
                      <a:avLst/>
                    </a:prstGeom>
                  </pic:spPr>
                </pic:pic>
              </a:graphicData>
            </a:graphic>
          </wp:inline>
        </w:drawing>
      </w:r>
    </w:p>
    <w:p>
      <w:pPr>
        <w:spacing w:after="0"/>
        <w:ind w:left="0"/>
        <w:jc w:val="left"/>
      </w:pPr>
      <w:r>
        <w:br/>
      </w:r>
    </w:p>
    <w:bookmarkStart w:name="z104" w:id="30"/>
    <w:p>
      <w:pPr>
        <w:spacing w:after="0"/>
        <w:ind w:left="0"/>
        <w:jc w:val="left"/>
      </w:pPr>
      <w:r>
        <w:rPr>
          <w:rFonts w:ascii="Times New Roman"/>
          <w:b/>
          <w:i w:val="false"/>
          <w:color w:val="000000"/>
        </w:rPr>
        <w:t xml:space="preserve"> Шартты белгілер:</w:t>
      </w:r>
    </w:p>
    <w:bookmarkEnd w:id="30"/>
    <w:bookmarkStart w:name="z105" w:id="31"/>
    <w:p>
      <w:pPr>
        <w:spacing w:after="0"/>
        <w:ind w:left="0"/>
        <w:jc w:val="both"/>
      </w:pPr>
      <w:r>
        <w:rPr>
          <w:rFonts w:ascii="Times New Roman"/>
          <w:b w:val="false"/>
          <w:i w:val="false"/>
          <w:color w:val="000000"/>
          <w:sz w:val="28"/>
        </w:rPr>
        <w:t xml:space="preserve">
      </w:t>
      </w:r>
    </w:p>
    <w:bookmarkEnd w:id="31"/>
    <w:p>
      <w:pPr>
        <w:spacing w:after="0"/>
        <w:ind w:left="0"/>
        <w:jc w:val="both"/>
      </w:pPr>
      <w:r>
        <w:drawing>
          <wp:inline distT="0" distB="0" distL="0" distR="0">
            <wp:extent cx="5676900" cy="1625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5676900" cy="16256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Жамбыл облысы әкімдігінің</w:t>
            </w:r>
            <w:r>
              <w:br/>
            </w:r>
            <w:r>
              <w:rPr>
                <w:rFonts w:ascii="Times New Roman"/>
                <w:b w:val="false"/>
                <w:i w:val="false"/>
                <w:color w:val="000000"/>
                <w:sz w:val="20"/>
              </w:rPr>
              <w:t>2015 жылғы 25 маусымдағы</w:t>
            </w:r>
            <w:r>
              <w:br/>
            </w:r>
            <w:r>
              <w:rPr>
                <w:rFonts w:ascii="Times New Roman"/>
                <w:b w:val="false"/>
                <w:i w:val="false"/>
                <w:color w:val="000000"/>
                <w:sz w:val="20"/>
              </w:rPr>
              <w:t>№ 132 қаулысымен бекiтiлген</w:t>
            </w:r>
          </w:p>
        </w:tc>
      </w:tr>
    </w:tbl>
    <w:bookmarkStart w:name="z107" w:id="32"/>
    <w:p>
      <w:pPr>
        <w:spacing w:after="0"/>
        <w:ind w:left="0"/>
        <w:jc w:val="left"/>
      </w:pPr>
      <w:r>
        <w:rPr>
          <w:rFonts w:ascii="Times New Roman"/>
          <w:b/>
          <w:i w:val="false"/>
          <w:color w:val="000000"/>
        </w:rPr>
        <w:t xml:space="preserve"> "Мүмкіндігі шектеулі балаларды тәрбиелеп отырған отбасыларға консультациялық көмек көрсету" мемлекеттік көрсетілетін қызмет регламенті</w:t>
      </w:r>
    </w:p>
    <w:bookmarkEnd w:id="32"/>
    <w:bookmarkStart w:name="z108" w:id="33"/>
    <w:p>
      <w:pPr>
        <w:spacing w:after="0"/>
        <w:ind w:left="0"/>
        <w:jc w:val="left"/>
      </w:pPr>
      <w:r>
        <w:rPr>
          <w:rFonts w:ascii="Times New Roman"/>
          <w:b/>
          <w:i w:val="false"/>
          <w:color w:val="000000"/>
        </w:rPr>
        <w:t xml:space="preserve"> 1. Жалпы ережелер</w:t>
      </w:r>
    </w:p>
    <w:bookmarkEnd w:id="33"/>
    <w:bookmarkStart w:name="z109" w:id="34"/>
    <w:p>
      <w:pPr>
        <w:spacing w:after="0"/>
        <w:ind w:left="0"/>
        <w:jc w:val="both"/>
      </w:pPr>
      <w:r>
        <w:rPr>
          <w:rFonts w:ascii="Times New Roman"/>
          <w:b w:val="false"/>
          <w:i w:val="false"/>
          <w:color w:val="000000"/>
          <w:sz w:val="28"/>
        </w:rPr>
        <w:t xml:space="preserve">
      1.  "Мүмкіндігі шектеулі балаларды тәрбиелеп отырған отбасыларға консультациялық көмек көрсету" мемлекеттік көрсетілетін қызметі (бұдан әрі – мемлекеттік көрсетілетін қызмет) "Арнайы білім беру саласындағы жергілікті атқарушы органдар көрсететін мемлекеттік көрсетілетін қызметтер стандарттарын бекіту туралы" Қазақстан Республикасы Білім және ғылым министрінің 2015 жылғы 8 сәуірдегі </w:t>
      </w:r>
      <w:r>
        <w:rPr>
          <w:rFonts w:ascii="Times New Roman"/>
          <w:b w:val="false"/>
          <w:i w:val="false"/>
          <w:color w:val="000000"/>
          <w:sz w:val="28"/>
        </w:rPr>
        <w:t>№ 174</w:t>
      </w:r>
      <w:r>
        <w:rPr>
          <w:rFonts w:ascii="Times New Roman"/>
          <w:b w:val="false"/>
          <w:i w:val="false"/>
          <w:color w:val="000000"/>
          <w:sz w:val="28"/>
        </w:rPr>
        <w:t xml:space="preserve"> бұйрығымен (Нормативтік құқықтық актілерді мемлекеттік тіркеу тізілімінде 2015 жылдың 14 мамырында № 11047 тіркелген) бекітілген "Мүмкіндігі шектеулі балаларды тәрбиелеп отырған отбасыларға консультациялық көмек көрсету" мемлекеттік көрсетілетін қызметі стандартына сәйкес (бұдан әрі - стандарт) оңалту орталықтары, психологиялық-педагогикалық түзету кабинеттерімен (бұдан әрі – көрсетілетін қызметті беруші) көрсетіледі.</w:t>
      </w:r>
    </w:p>
    <w:bookmarkEnd w:id="34"/>
    <w:bookmarkStart w:name="z110" w:id="35"/>
    <w:p>
      <w:pPr>
        <w:spacing w:after="0"/>
        <w:ind w:left="0"/>
        <w:jc w:val="both"/>
      </w:pPr>
      <w:r>
        <w:rPr>
          <w:rFonts w:ascii="Times New Roman"/>
          <w:b w:val="false"/>
          <w:i w:val="false"/>
          <w:color w:val="000000"/>
          <w:sz w:val="28"/>
        </w:rPr>
        <w:t>
      Мемлекеттік қызметті көрсету үшін құжаттарды қабылдау және беру көрсетілетін қызметті берушінің кеңсесі арқылы жүзеге асырылады.</w:t>
      </w:r>
    </w:p>
    <w:bookmarkEnd w:id="35"/>
    <w:p>
      <w:pPr>
        <w:spacing w:after="0"/>
        <w:ind w:left="0"/>
        <w:jc w:val="left"/>
      </w:pPr>
      <w:r>
        <w:rPr>
          <w:rFonts w:ascii="Times New Roman"/>
          <w:b w:val="false"/>
          <w:i w:val="false"/>
          <w:color w:val="000000"/>
          <w:sz w:val="28"/>
        </w:rPr>
        <w:t xml:space="preserve">
      2. </w:t>
      </w:r>
      <w:r>
        <w:rPr>
          <w:rFonts w:ascii="Times New Roman"/>
          <w:b w:val="false"/>
          <w:i w:val="false"/>
          <w:color w:val="000000"/>
          <w:sz w:val="28"/>
        </w:rPr>
        <w:t xml:space="preserve"> Мемлекеттік қызмет көрсету нысаны: қағаз түрінде.</w:t>
      </w:r>
      <w:r>
        <w:br/>
      </w:r>
      <w:r>
        <w:rPr>
          <w:rFonts w:ascii="Times New Roman"/>
          <w:b w:val="false"/>
          <w:i w:val="false"/>
          <w:color w:val="000000"/>
          <w:sz w:val="28"/>
        </w:rPr>
        <w:t xml:space="preserve">
      3. </w:t>
      </w:r>
      <w:r>
        <w:rPr>
          <w:rFonts w:ascii="Times New Roman"/>
          <w:b w:val="false"/>
          <w:i w:val="false"/>
          <w:color w:val="000000"/>
          <w:sz w:val="28"/>
        </w:rPr>
        <w:t xml:space="preserve"> Мемлекеттік қызметтің нәтижесі мүмкіндігі шектеулі балаларды тәрибелеп отырған отбасыларға консультациялық көмек көрсету жөніндегі қорытынды болып табылады. </w:t>
      </w:r>
      <w:r>
        <w:br/>
      </w:r>
      <w:r>
        <w:rPr>
          <w:rFonts w:ascii="Times New Roman"/>
          <w:b w:val="false"/>
          <w:i w:val="false"/>
          <w:color w:val="000000"/>
          <w:sz w:val="28"/>
        </w:rPr>
        <w:t>
</w:t>
      </w:r>
    </w:p>
    <w:bookmarkStart w:name="z113" w:id="36"/>
    <w:p>
      <w:pPr>
        <w:spacing w:after="0"/>
        <w:ind w:left="0"/>
        <w:jc w:val="both"/>
      </w:pPr>
      <w:r>
        <w:rPr>
          <w:rFonts w:ascii="Times New Roman"/>
          <w:b w:val="false"/>
          <w:i w:val="false"/>
          <w:color w:val="000000"/>
          <w:sz w:val="28"/>
        </w:rPr>
        <w:t xml:space="preserve">
      Мемлекеттік қызмет көрсету нәтижесін ұсыну нысаны: қағаз түрінде. </w:t>
      </w:r>
    </w:p>
    <w:bookmarkEnd w:id="36"/>
    <w:bookmarkStart w:name="z114" w:id="37"/>
    <w:p>
      <w:pPr>
        <w:spacing w:after="0"/>
        <w:ind w:left="0"/>
        <w:jc w:val="left"/>
      </w:pPr>
      <w:r>
        <w:rPr>
          <w:rFonts w:ascii="Times New Roman"/>
          <w:b/>
          <w:i w:val="false"/>
          <w:color w:val="000000"/>
        </w:rPr>
        <w:t xml:space="preserve"> 2. Көрсетілетін қызметті берушінің құрылымдық бөлімшелерінің (қызметкерлерінің) мемлекеттік қызметті көрсету процесіндегі іс-қимылдар тәртібін сипаттау</w:t>
      </w:r>
    </w:p>
    <w:bookmarkEnd w:id="37"/>
    <w:bookmarkStart w:name="z115" w:id="38"/>
    <w:p>
      <w:pPr>
        <w:spacing w:after="0"/>
        <w:ind w:left="0"/>
        <w:jc w:val="both"/>
      </w:pPr>
      <w:r>
        <w:rPr>
          <w:rFonts w:ascii="Times New Roman"/>
          <w:b w:val="false"/>
          <w:i w:val="false"/>
          <w:color w:val="000000"/>
          <w:sz w:val="28"/>
        </w:rPr>
        <w:t xml:space="preserve">
      4.  Мемлекеттік қызметті көрсету бойынша рәсімдерді (әрекеттерді) бастау үшін негіздеме көрсетілетін қызметті алушының стандарттың </w:t>
      </w:r>
      <w:r>
        <w:rPr>
          <w:rFonts w:ascii="Times New Roman"/>
          <w:b w:val="false"/>
          <w:i w:val="false"/>
          <w:color w:val="000000"/>
          <w:sz w:val="28"/>
        </w:rPr>
        <w:t>9-тармағында</w:t>
      </w:r>
      <w:r>
        <w:rPr>
          <w:rFonts w:ascii="Times New Roman"/>
          <w:b w:val="false"/>
          <w:i w:val="false"/>
          <w:color w:val="000000"/>
          <w:sz w:val="28"/>
        </w:rPr>
        <w:t xml:space="preserve"> көрсетілген өтініші мен мемлекеттік қызметті көрсету үшін қажетті құжаттары (бұдан әрі – құжаттар) табылады.</w:t>
      </w:r>
      <w:r>
        <w:br/>
      </w:r>
      <w:r>
        <w:rPr>
          <w:rFonts w:ascii="Times New Roman"/>
          <w:b w:val="false"/>
          <w:i w:val="false"/>
          <w:color w:val="000000"/>
          <w:sz w:val="28"/>
        </w:rPr>
        <w:t xml:space="preserve">
      5. </w:t>
      </w:r>
      <w:r>
        <w:rPr>
          <w:rFonts w:ascii="Times New Roman"/>
          <w:b w:val="false"/>
          <w:i w:val="false"/>
          <w:color w:val="000000"/>
          <w:sz w:val="28"/>
        </w:rPr>
        <w:t xml:space="preserve"> Мемлекеттік қызметті көрсету процесінің құрамына кіретін әрбір рәсімнің (әрекеттердің) мазмұны, оны орындау ұзақтығы:</w:t>
      </w:r>
      <w:r>
        <w:br/>
      </w:r>
      <w:r>
        <w:rPr>
          <w:rFonts w:ascii="Times New Roman"/>
          <w:b w:val="false"/>
          <w:i w:val="false"/>
          <w:color w:val="000000"/>
          <w:sz w:val="28"/>
        </w:rPr>
        <w:t xml:space="preserve">
      1) </w:t>
      </w:r>
      <w:r>
        <w:rPr>
          <w:rFonts w:ascii="Times New Roman"/>
          <w:b w:val="false"/>
          <w:i w:val="false"/>
          <w:color w:val="000000"/>
          <w:sz w:val="28"/>
        </w:rPr>
        <w:t xml:space="preserve"> көрсетілетін қызметті алу үшін қажетті құжаттарды қабылдау, тіркеу және консультацияға жолдау – 15 минуттан аспайды;</w:t>
      </w:r>
      <w:r>
        <w:br/>
      </w:r>
      <w:r>
        <w:rPr>
          <w:rFonts w:ascii="Times New Roman"/>
          <w:b w:val="false"/>
          <w:i w:val="false"/>
          <w:color w:val="000000"/>
          <w:sz w:val="28"/>
        </w:rPr>
        <w:t xml:space="preserve">
      2) </w:t>
      </w:r>
      <w:r>
        <w:rPr>
          <w:rFonts w:ascii="Times New Roman"/>
          <w:b w:val="false"/>
          <w:i w:val="false"/>
          <w:color w:val="000000"/>
          <w:sz w:val="28"/>
        </w:rPr>
        <w:t xml:space="preserve"> мүмкіндігі шектеулі балаларды тәрбиелеп отырған отбасыларға консультациялық көмек көрсету және мемлекеттік көрсетілетін қызмет нәтижесін дайындау – 60 минуттан аспайды;</w:t>
      </w:r>
      <w:r>
        <w:br/>
      </w:r>
      <w:r>
        <w:rPr>
          <w:rFonts w:ascii="Times New Roman"/>
          <w:b w:val="false"/>
          <w:i w:val="false"/>
          <w:color w:val="000000"/>
          <w:sz w:val="28"/>
        </w:rPr>
        <w:t xml:space="preserve">
      3) </w:t>
      </w:r>
      <w:r>
        <w:rPr>
          <w:rFonts w:ascii="Times New Roman"/>
          <w:b w:val="false"/>
          <w:i w:val="false"/>
          <w:color w:val="000000"/>
          <w:sz w:val="28"/>
        </w:rPr>
        <w:t xml:space="preserve"> мемлекеттік көрсетілетін қызмет нәтижесіне қол қою – 15 минуттан аспайды;</w:t>
      </w:r>
      <w:r>
        <w:br/>
      </w:r>
      <w:r>
        <w:rPr>
          <w:rFonts w:ascii="Times New Roman"/>
          <w:b w:val="false"/>
          <w:i w:val="false"/>
          <w:color w:val="000000"/>
          <w:sz w:val="28"/>
        </w:rPr>
        <w:t xml:space="preserve">
      4) </w:t>
      </w:r>
      <w:r>
        <w:rPr>
          <w:rFonts w:ascii="Times New Roman"/>
          <w:b w:val="false"/>
          <w:i w:val="false"/>
          <w:color w:val="000000"/>
          <w:sz w:val="28"/>
        </w:rPr>
        <w:t xml:space="preserve"> көрсетілетін қызметті алушыға мемлекеттік көрсетілетін қызмет нәтижесін беру – қол қойғаннан кейін бірден.</w:t>
      </w:r>
      <w:r>
        <w:br/>
      </w:r>
      <w:r>
        <w:rPr>
          <w:rFonts w:ascii="Times New Roman"/>
          <w:b w:val="false"/>
          <w:i w:val="false"/>
          <w:color w:val="000000"/>
          <w:sz w:val="28"/>
        </w:rPr>
        <w:t xml:space="preserve">
      6. </w:t>
      </w:r>
      <w:r>
        <w:rPr>
          <w:rFonts w:ascii="Times New Roman"/>
          <w:b w:val="false"/>
          <w:i w:val="false"/>
          <w:color w:val="000000"/>
          <w:sz w:val="28"/>
        </w:rPr>
        <w:t xml:space="preserve"> Келесі рәсімді (іс-қимылды) орындауды бастауға негіздеме болатын мемлекеттік қызмет көрсету рәсімінің (іс-қимылдың) нәтижесі:</w:t>
      </w:r>
      <w:r>
        <w:br/>
      </w:r>
      <w:r>
        <w:rPr>
          <w:rFonts w:ascii="Times New Roman"/>
          <w:b w:val="false"/>
          <w:i w:val="false"/>
          <w:color w:val="000000"/>
          <w:sz w:val="28"/>
        </w:rPr>
        <w:t xml:space="preserve">
      1) </w:t>
      </w:r>
      <w:r>
        <w:rPr>
          <w:rFonts w:ascii="Times New Roman"/>
          <w:b w:val="false"/>
          <w:i w:val="false"/>
          <w:color w:val="000000"/>
          <w:sz w:val="28"/>
        </w:rPr>
        <w:t xml:space="preserve"> көрсетілетін қызметті алушының құжаттарын қабылдау;</w:t>
      </w:r>
      <w:r>
        <w:br/>
      </w:r>
      <w:r>
        <w:rPr>
          <w:rFonts w:ascii="Times New Roman"/>
          <w:b w:val="false"/>
          <w:i w:val="false"/>
          <w:color w:val="000000"/>
          <w:sz w:val="28"/>
        </w:rPr>
        <w:t xml:space="preserve">
      2) </w:t>
      </w:r>
      <w:r>
        <w:rPr>
          <w:rFonts w:ascii="Times New Roman"/>
          <w:b w:val="false"/>
          <w:i w:val="false"/>
          <w:color w:val="000000"/>
          <w:sz w:val="28"/>
        </w:rPr>
        <w:t xml:space="preserve"> мүмкіндігі шектеулі балаларды тәрбиелеп отырған отбасыларға консультациялық көмек көрсету;</w:t>
      </w:r>
      <w:r>
        <w:br/>
      </w:r>
      <w:r>
        <w:rPr>
          <w:rFonts w:ascii="Times New Roman"/>
          <w:b w:val="false"/>
          <w:i w:val="false"/>
          <w:color w:val="000000"/>
          <w:sz w:val="28"/>
        </w:rPr>
        <w:t xml:space="preserve">
      3) </w:t>
      </w:r>
      <w:r>
        <w:rPr>
          <w:rFonts w:ascii="Times New Roman"/>
          <w:b w:val="false"/>
          <w:i w:val="false"/>
          <w:color w:val="000000"/>
          <w:sz w:val="28"/>
        </w:rPr>
        <w:t xml:space="preserve"> мемлекеттік көрсетілетін қызмет нәтижесі.</w:t>
      </w:r>
    </w:p>
    <w:bookmarkEnd w:id="38"/>
    <w:bookmarkStart w:name="z125" w:id="39"/>
    <w:p>
      <w:pPr>
        <w:spacing w:after="0"/>
        <w:ind w:left="0"/>
        <w:jc w:val="left"/>
      </w:pPr>
      <w:r>
        <w:rPr>
          <w:rFonts w:ascii="Times New Roman"/>
          <w:b/>
          <w:i w:val="false"/>
          <w:color w:val="000000"/>
        </w:rPr>
        <w:t xml:space="preserve"> 3. Көрсетілетін қызмет берушінің құрылымдық бөлімшелерінің (қызметкерлерінің) мемлекеттік қызметті көрсету процесіндегі өзара іс-қимыл тәртібін сипаттау</w:t>
      </w:r>
    </w:p>
    <w:bookmarkEnd w:id="39"/>
    <w:bookmarkStart w:name="z126" w:id="40"/>
    <w:p>
      <w:pPr>
        <w:spacing w:after="0"/>
        <w:ind w:left="0"/>
        <w:jc w:val="both"/>
      </w:pPr>
      <w:r>
        <w:rPr>
          <w:rFonts w:ascii="Times New Roman"/>
          <w:b w:val="false"/>
          <w:i w:val="false"/>
          <w:color w:val="000000"/>
          <w:sz w:val="28"/>
        </w:rPr>
        <w:t>
      7.  Мемлекеттік қызметті көрсету процесіне қатысатын көрсетілетін қызметті берушінің құрылымдық бөлімшелерінің (қызметкерлерінің) тізбесі:</w:t>
      </w:r>
      <w:r>
        <w:br/>
      </w:r>
      <w:r>
        <w:rPr>
          <w:rFonts w:ascii="Times New Roman"/>
          <w:b w:val="false"/>
          <w:i w:val="false"/>
          <w:color w:val="000000"/>
          <w:sz w:val="28"/>
        </w:rPr>
        <w:t xml:space="preserve">
      1) </w:t>
      </w:r>
      <w:r>
        <w:rPr>
          <w:rFonts w:ascii="Times New Roman"/>
          <w:b w:val="false"/>
          <w:i w:val="false"/>
          <w:color w:val="000000"/>
          <w:sz w:val="28"/>
        </w:rPr>
        <w:t xml:space="preserve"> көрсетілетін қызметті берушінің іс-жүргізуге жауапты қызметкері;</w:t>
      </w:r>
      <w:r>
        <w:br/>
      </w:r>
      <w:r>
        <w:rPr>
          <w:rFonts w:ascii="Times New Roman"/>
          <w:b w:val="false"/>
          <w:i w:val="false"/>
          <w:color w:val="000000"/>
          <w:sz w:val="28"/>
        </w:rPr>
        <w:t xml:space="preserve">
      2) </w:t>
      </w:r>
      <w:r>
        <w:rPr>
          <w:rFonts w:ascii="Times New Roman"/>
          <w:b w:val="false"/>
          <w:i w:val="false"/>
          <w:color w:val="000000"/>
          <w:sz w:val="28"/>
        </w:rPr>
        <w:t xml:space="preserve"> көрсетілетін қызметті берушінің мамандары;</w:t>
      </w:r>
      <w:r>
        <w:br/>
      </w:r>
      <w:r>
        <w:rPr>
          <w:rFonts w:ascii="Times New Roman"/>
          <w:b w:val="false"/>
          <w:i w:val="false"/>
          <w:color w:val="000000"/>
          <w:sz w:val="28"/>
        </w:rPr>
        <w:t xml:space="preserve">
      3) </w:t>
      </w:r>
      <w:r>
        <w:rPr>
          <w:rFonts w:ascii="Times New Roman"/>
          <w:b w:val="false"/>
          <w:i w:val="false"/>
          <w:color w:val="000000"/>
          <w:sz w:val="28"/>
        </w:rPr>
        <w:t xml:space="preserve"> көрсетілетін қызметті берушінің басшысы.</w:t>
      </w:r>
      <w:r>
        <w:br/>
      </w:r>
      <w:r>
        <w:rPr>
          <w:rFonts w:ascii="Times New Roman"/>
          <w:b w:val="false"/>
          <w:i w:val="false"/>
          <w:color w:val="000000"/>
          <w:sz w:val="28"/>
        </w:rPr>
        <w:t xml:space="preserve">
      8. </w:t>
      </w:r>
      <w:r>
        <w:rPr>
          <w:rFonts w:ascii="Times New Roman"/>
          <w:b w:val="false"/>
          <w:i w:val="false"/>
          <w:color w:val="000000"/>
          <w:sz w:val="28"/>
        </w:rPr>
        <w:t xml:space="preserve"> Әрбір рәсімнің (іс-қимылдың) ұзақтығын көрсете отырып, құрылымдық бөлімшелер арасындағы өзара іс-қимылдың реттілігін сипаттау:</w:t>
      </w:r>
      <w:r>
        <w:br/>
      </w:r>
      <w:r>
        <w:rPr>
          <w:rFonts w:ascii="Times New Roman"/>
          <w:b w:val="false"/>
          <w:i w:val="false"/>
          <w:color w:val="000000"/>
          <w:sz w:val="28"/>
        </w:rPr>
        <w:t xml:space="preserve">
      1) </w:t>
      </w:r>
      <w:r>
        <w:rPr>
          <w:rFonts w:ascii="Times New Roman"/>
          <w:b w:val="false"/>
          <w:i w:val="false"/>
          <w:color w:val="000000"/>
          <w:sz w:val="28"/>
        </w:rPr>
        <w:t xml:space="preserve"> көрсетілетін қызметті берушінің іс-жүргізуге жауапты қызметкері 15 минут ішінде құжаттарды тіркейді және көрсетілетін қызметті берушінің тиісті маманына жолдайды;</w:t>
      </w:r>
      <w:r>
        <w:br/>
      </w:r>
      <w:r>
        <w:rPr>
          <w:rFonts w:ascii="Times New Roman"/>
          <w:b w:val="false"/>
          <w:i w:val="false"/>
          <w:color w:val="000000"/>
          <w:sz w:val="28"/>
        </w:rPr>
        <w:t xml:space="preserve">
      2) </w:t>
      </w:r>
      <w:r>
        <w:rPr>
          <w:rFonts w:ascii="Times New Roman"/>
          <w:b w:val="false"/>
          <w:i w:val="false"/>
          <w:color w:val="000000"/>
          <w:sz w:val="28"/>
        </w:rPr>
        <w:t xml:space="preserve"> көрсетілетін қызметті берушінің маманы 60 минуттың ішінде мүмкіндігі шектеулі балаларды тәрбиелеп отырған отбасыларға консультациялық көмек көрсетеді, мемлекеттік көрсетілетін қызмет нәтижесін дайындайды және көрсетілетін қызметті берушінің басшысына қол қоюға жолдайды;</w:t>
      </w:r>
      <w:r>
        <w:br/>
      </w:r>
      <w:r>
        <w:rPr>
          <w:rFonts w:ascii="Times New Roman"/>
          <w:b w:val="false"/>
          <w:i w:val="false"/>
          <w:color w:val="000000"/>
          <w:sz w:val="28"/>
        </w:rPr>
        <w:t xml:space="preserve">
      3) </w:t>
      </w:r>
      <w:r>
        <w:rPr>
          <w:rFonts w:ascii="Times New Roman"/>
          <w:b w:val="false"/>
          <w:i w:val="false"/>
          <w:color w:val="000000"/>
          <w:sz w:val="28"/>
        </w:rPr>
        <w:t xml:space="preserve"> көрсетілетін қызметті берушінің басшысы 15 минут ішінде мемлекеттік көрсетілетін қызмет нәтижесіне қол қояды және көрсетілетін қызметті берушінің іс-жүргізуге жауапты қызметкеріне жолдайды;</w:t>
      </w:r>
      <w:r>
        <w:br/>
      </w:r>
      <w:r>
        <w:rPr>
          <w:rFonts w:ascii="Times New Roman"/>
          <w:b w:val="false"/>
          <w:i w:val="false"/>
          <w:color w:val="000000"/>
          <w:sz w:val="28"/>
        </w:rPr>
        <w:t xml:space="preserve">
      4) </w:t>
      </w:r>
      <w:r>
        <w:rPr>
          <w:rFonts w:ascii="Times New Roman"/>
          <w:b w:val="false"/>
          <w:i w:val="false"/>
          <w:color w:val="000000"/>
          <w:sz w:val="28"/>
        </w:rPr>
        <w:t xml:space="preserve"> көрсетілетін қызметті берушінің іс-жүргізуге жауапты қызметкері көрсетілетін қызметті алушыға мемлекеттік көрсетілетін қызмет нәтижесін береді – қол қойғаннан кейін бірден.</w:t>
      </w:r>
    </w:p>
    <w:bookmarkEnd w:id="40"/>
    <w:bookmarkStart w:name="z135" w:id="41"/>
    <w:p>
      <w:pPr>
        <w:spacing w:after="0"/>
        <w:ind w:left="0"/>
        <w:jc w:val="left"/>
      </w:pPr>
      <w:r>
        <w:rPr>
          <w:rFonts w:ascii="Times New Roman"/>
          <w:b/>
          <w:i w:val="false"/>
          <w:color w:val="000000"/>
        </w:rPr>
        <w:t xml:space="preserve"> 4. Көрсетілетін қызметті берушілермен өзара іс-қимыл тәртібін, сондай-ақ мемлекеттік қызмет көрсету процесінде ақпараттық жүйелерді пайдалану тәртібін сипаттау</w:t>
      </w:r>
    </w:p>
    <w:bookmarkEnd w:id="41"/>
    <w:bookmarkStart w:name="z136" w:id="42"/>
    <w:p>
      <w:pPr>
        <w:spacing w:after="0"/>
        <w:ind w:left="0"/>
        <w:jc w:val="both"/>
      </w:pPr>
      <w:r>
        <w:rPr>
          <w:rFonts w:ascii="Times New Roman"/>
          <w:b w:val="false"/>
          <w:i w:val="false"/>
          <w:color w:val="000000"/>
          <w:sz w:val="28"/>
        </w:rPr>
        <w:t>
      9.  Стандартқа сәйкес мемлекеттік көрсетілетін қызметті халыққа қызмет көрсету орталығы арқылы көрсету қарастырылмаған.</w:t>
      </w:r>
      <w:r>
        <w:br/>
      </w:r>
      <w:r>
        <w:rPr>
          <w:rFonts w:ascii="Times New Roman"/>
          <w:b w:val="false"/>
          <w:i w:val="false"/>
          <w:color w:val="000000"/>
          <w:sz w:val="28"/>
        </w:rPr>
        <w:t xml:space="preserve">
      10. </w:t>
      </w:r>
      <w:r>
        <w:rPr>
          <w:rFonts w:ascii="Times New Roman"/>
          <w:b w:val="false"/>
          <w:i w:val="false"/>
          <w:color w:val="000000"/>
          <w:sz w:val="28"/>
        </w:rPr>
        <w:t xml:space="preserve"> Стандартқа сәйкес мемлекеттік көрсетілетін қызмет қағаз нысанда көрсетілуіне байланысты мемлекеттік қызмет көрсету процесінде ақпараттық жүйелер пайдаланылмайды.</w:t>
      </w:r>
      <w:r>
        <w:br/>
      </w:r>
      <w:r>
        <w:rPr>
          <w:rFonts w:ascii="Times New Roman"/>
          <w:b w:val="false"/>
          <w:i w:val="false"/>
          <w:color w:val="000000"/>
          <w:sz w:val="28"/>
        </w:rPr>
        <w:t xml:space="preserve">
      11. </w:t>
      </w:r>
      <w:r>
        <w:rPr>
          <w:rFonts w:ascii="Times New Roman"/>
          <w:b w:val="false"/>
          <w:i w:val="false"/>
          <w:color w:val="000000"/>
          <w:sz w:val="28"/>
        </w:rPr>
        <w:t xml:space="preserve"> Мемлекеттік қызмет көрсету процесінде рәсімдердің (іс-қимылдардың) ретін, көрсетілетін қызметті берушінің құрылымдық бөлімшелерінің (қызметкерлерінің) өзара іс-қимылдарының толық сипаттамасы осы регламентке </w:t>
      </w:r>
      <w:r>
        <w:rPr>
          <w:rFonts w:ascii="Times New Roman"/>
          <w:b w:val="false"/>
          <w:i w:val="false"/>
          <w:color w:val="000000"/>
          <w:sz w:val="28"/>
        </w:rPr>
        <w:t>1-қосымшаға</w:t>
      </w:r>
      <w:r>
        <w:rPr>
          <w:rFonts w:ascii="Times New Roman"/>
          <w:b w:val="false"/>
          <w:i w:val="false"/>
          <w:color w:val="000000"/>
          <w:sz w:val="28"/>
        </w:rPr>
        <w:t xml:space="preserve"> сәйкес мемлекеттік қызмет көрсетудің бизнес-процестерінің анықтамалығында көрсетіледі. Мемлекеттік қызмет көрсетудің бизнес-процестерінің анықтамалығы "электрондық үкімет" веб-порталында - www.egov.kz, көрсетілетін қызметті берушінің интернет-ресурстарында орналастырылады.</w:t>
      </w:r>
    </w:p>
    <w:bookmarkEnd w:id="4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"Мүмкіндігі шектеулі</w:t>
            </w:r>
            <w:r>
              <w:br/>
            </w:r>
            <w:r>
              <w:rPr>
                <w:rFonts w:ascii="Times New Roman"/>
                <w:b w:val="false"/>
                <w:i w:val="false"/>
                <w:color w:val="000000"/>
                <w:sz w:val="20"/>
              </w:rPr>
              <w:t>балаларды тәрбиелеп отырған</w:t>
            </w:r>
            <w:r>
              <w:br/>
            </w:r>
            <w:r>
              <w:rPr>
                <w:rFonts w:ascii="Times New Roman"/>
                <w:b w:val="false"/>
                <w:i w:val="false"/>
                <w:color w:val="000000"/>
                <w:sz w:val="20"/>
              </w:rPr>
              <w:t>отбасыларға консультациялық</w:t>
            </w:r>
            <w:r>
              <w:br/>
            </w:r>
            <w:r>
              <w:rPr>
                <w:rFonts w:ascii="Times New Roman"/>
                <w:b w:val="false"/>
                <w:i w:val="false"/>
                <w:color w:val="000000"/>
                <w:sz w:val="20"/>
              </w:rPr>
              <w:t>көмек көрсету" мемлекеттік</w:t>
            </w:r>
            <w:r>
              <w:br/>
            </w:r>
            <w:r>
              <w:rPr>
                <w:rFonts w:ascii="Times New Roman"/>
                <w:b w:val="false"/>
                <w:i w:val="false"/>
                <w:color w:val="000000"/>
                <w:sz w:val="20"/>
              </w:rPr>
              <w:t>көрсетілетін қызмет</w:t>
            </w:r>
            <w:r>
              <w:br/>
            </w:r>
            <w:r>
              <w:rPr>
                <w:rFonts w:ascii="Times New Roman"/>
                <w:b w:val="false"/>
                <w:i w:val="false"/>
                <w:color w:val="000000"/>
                <w:sz w:val="20"/>
              </w:rPr>
              <w:t xml:space="preserve">регламентіне 1-қосымша </w:t>
            </w:r>
          </w:p>
        </w:tc>
      </w:tr>
    </w:tbl>
    <w:bookmarkStart w:name="z140" w:id="43"/>
    <w:p>
      <w:pPr>
        <w:spacing w:after="0"/>
        <w:ind w:left="0"/>
        <w:jc w:val="left"/>
      </w:pPr>
      <w:r>
        <w:rPr>
          <w:rFonts w:ascii="Times New Roman"/>
          <w:b/>
          <w:i w:val="false"/>
          <w:color w:val="000000"/>
        </w:rPr>
        <w:t xml:space="preserve"> Мемлекеттік қызмет көрсетудің бизнес-процестерінің анықтамалығы "Мүмкіндігі шектеулі балаларды тәрбиелеп отырған отбасыларға консультациялық көмек көрсету"</w:t>
      </w:r>
    </w:p>
    <w:bookmarkEnd w:id="43"/>
    <w:bookmarkStart w:name="z141" w:id="44"/>
    <w:p>
      <w:pPr>
        <w:spacing w:after="0"/>
        <w:ind w:left="0"/>
        <w:jc w:val="left"/>
      </w:pPr>
    </w:p>
    <w:bookmarkEnd w:id="44"/>
    <w:p>
      <w:pPr>
        <w:spacing w:after="0"/>
        <w:ind w:left="0"/>
        <w:jc w:val="both"/>
      </w:pPr>
      <w:r>
        <w:drawing>
          <wp:inline distT="0" distB="0" distL="0" distR="0">
            <wp:extent cx="7810500" cy="4787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7810500" cy="4787900"/>
                    </a:xfrm>
                    <a:prstGeom prst="rect">
                      <a:avLst/>
                    </a:prstGeom>
                  </pic:spPr>
                </pic:pic>
              </a:graphicData>
            </a:graphic>
          </wp:inline>
        </w:drawing>
      </w:r>
    </w:p>
    <w:p>
      <w:pPr>
        <w:spacing w:after="0"/>
        <w:ind w:left="0"/>
        <w:jc w:val="left"/>
      </w:pPr>
      <w:r>
        <w:br/>
      </w:r>
    </w:p>
    <w:bookmarkStart w:name="z142" w:id="45"/>
    <w:p>
      <w:pPr>
        <w:spacing w:after="0"/>
        <w:ind w:left="0"/>
        <w:jc w:val="left"/>
      </w:pPr>
      <w:r>
        <w:rPr>
          <w:rFonts w:ascii="Times New Roman"/>
          <w:b/>
          <w:i w:val="false"/>
          <w:color w:val="000000"/>
        </w:rPr>
        <w:t xml:space="preserve"> Шартты белгілер:</w:t>
      </w:r>
    </w:p>
    <w:bookmarkEnd w:id="45"/>
    <w:bookmarkStart w:name="z143" w:id="46"/>
    <w:p>
      <w:pPr>
        <w:spacing w:after="0"/>
        <w:ind w:left="0"/>
        <w:jc w:val="both"/>
      </w:pPr>
      <w:r>
        <w:rPr>
          <w:rFonts w:ascii="Times New Roman"/>
          <w:b w:val="false"/>
          <w:i w:val="false"/>
          <w:color w:val="000000"/>
          <w:sz w:val="28"/>
        </w:rPr>
        <w:t xml:space="preserve">
      </w:t>
      </w:r>
    </w:p>
    <w:bookmarkEnd w:id="46"/>
    <w:p>
      <w:pPr>
        <w:spacing w:after="0"/>
        <w:ind w:left="0"/>
        <w:jc w:val="both"/>
      </w:pPr>
      <w:r>
        <w:drawing>
          <wp:inline distT="0" distB="0" distL="0" distR="0">
            <wp:extent cx="5702300" cy="156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5702300" cy="15621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Жамбыл облысы әкімдігінің</w:t>
            </w:r>
            <w:r>
              <w:br/>
            </w:r>
            <w:r>
              <w:rPr>
                <w:rFonts w:ascii="Times New Roman"/>
                <w:b w:val="false"/>
                <w:i w:val="false"/>
                <w:color w:val="000000"/>
                <w:sz w:val="20"/>
              </w:rPr>
              <w:t>2015 жылғы 25 маусымдағы</w:t>
            </w:r>
            <w:r>
              <w:br/>
            </w:r>
            <w:r>
              <w:rPr>
                <w:rFonts w:ascii="Times New Roman"/>
                <w:b w:val="false"/>
                <w:i w:val="false"/>
                <w:color w:val="000000"/>
                <w:sz w:val="20"/>
              </w:rPr>
              <w:t>№ 132 қаулысымен бекiтiлген</w:t>
            </w:r>
          </w:p>
        </w:tc>
      </w:tr>
    </w:tbl>
    <w:bookmarkStart w:name="z145" w:id="47"/>
    <w:p>
      <w:pPr>
        <w:spacing w:after="0"/>
        <w:ind w:left="0"/>
        <w:jc w:val="left"/>
      </w:pPr>
      <w:r>
        <w:rPr>
          <w:rFonts w:ascii="Times New Roman"/>
          <w:b/>
          <w:i w:val="false"/>
          <w:color w:val="000000"/>
        </w:rPr>
        <w:t xml:space="preserve"> "Бастауыш, негізгі орта, жалпы орта білім беру ұйымдарына денсаулығына байланысты ұзақ уақыт бойы бара алмайтын балаларды үйде жеке тегін оқытуды ұйымдастыру үшін құжаттарды қабылдау" мемлекеттік көрсетілетін қызмет регламенті </w:t>
      </w:r>
    </w:p>
    <w:bookmarkEnd w:id="47"/>
    <w:bookmarkStart w:name="z146" w:id="48"/>
    <w:p>
      <w:pPr>
        <w:spacing w:after="0"/>
        <w:ind w:left="0"/>
        <w:jc w:val="left"/>
      </w:pPr>
      <w:r>
        <w:rPr>
          <w:rFonts w:ascii="Times New Roman"/>
          <w:b/>
          <w:i w:val="false"/>
          <w:color w:val="000000"/>
        </w:rPr>
        <w:t xml:space="preserve"> 1. Жалпы ережелер</w:t>
      </w:r>
    </w:p>
    <w:bookmarkEnd w:id="48"/>
    <w:bookmarkStart w:name="z147" w:id="49"/>
    <w:p>
      <w:pPr>
        <w:spacing w:after="0"/>
        <w:ind w:left="0"/>
        <w:jc w:val="both"/>
      </w:pPr>
      <w:r>
        <w:rPr>
          <w:rFonts w:ascii="Times New Roman"/>
          <w:b w:val="false"/>
          <w:i w:val="false"/>
          <w:color w:val="000000"/>
          <w:sz w:val="28"/>
        </w:rPr>
        <w:t xml:space="preserve">
      1.  "Бастауыш, негізгі орта, жалпы орта білім беру ұйымдарына денсаулығына байланысты ұзақ уақыт бойы бара алмайтын балаларды үйде жеке тегін оқытуды ұйымдастыру үшін құжаттарды қабылдау" мемлекеттік көрсетілетін қызметі (бұдан әрі – мемлекеттік көрсетілетін қызмет) "Арнайы білім беру саласындағы жергілікті атқарушы органдар көрсететін мемлекеттік көрсетілетін қызметтер стандарттарын бекіту туралы" Қазақстан Республикасы Білім және ғылым министрінің 2015 жылғы 8 сәуірдегі </w:t>
      </w:r>
      <w:r>
        <w:rPr>
          <w:rFonts w:ascii="Times New Roman"/>
          <w:b w:val="false"/>
          <w:i w:val="false"/>
          <w:color w:val="000000"/>
          <w:sz w:val="28"/>
        </w:rPr>
        <w:t>№ 174</w:t>
      </w:r>
      <w:r>
        <w:rPr>
          <w:rFonts w:ascii="Times New Roman"/>
          <w:b w:val="false"/>
          <w:i w:val="false"/>
          <w:color w:val="000000"/>
          <w:sz w:val="28"/>
        </w:rPr>
        <w:t xml:space="preserve"> бұйрығымен (Нормативтік құқықтық актілерді мемлекеттік тіркеу тізілімінде 2015 жылдың 14 мамырында № 11047 тіркелген) бекітілген "Бастауыш, негізгі орта, жалпы орта білім беру ұйымдарына денсаулығына байланысты ұзақ уақыт бойы бара алмайтын балаларды үйде жеке тегін оқытуды ұйымдастыру үшін құжаттарды қабылдау" мемлекеттік көрсетілетін қызмет стандартына сәйкес (бұдан әрі - стандарт) Жамбыл облысының бастауыш, негізгі орта, жалпы орта білім беру ұйымдарымен (бұдан әрі – көрсетілетін қызметті беруші) көрсетіледі.</w:t>
      </w:r>
    </w:p>
    <w:bookmarkEnd w:id="49"/>
    <w:bookmarkStart w:name="z148" w:id="50"/>
    <w:p>
      <w:pPr>
        <w:spacing w:after="0"/>
        <w:ind w:left="0"/>
        <w:jc w:val="both"/>
      </w:pPr>
      <w:r>
        <w:rPr>
          <w:rFonts w:ascii="Times New Roman"/>
          <w:b w:val="false"/>
          <w:i w:val="false"/>
          <w:color w:val="000000"/>
          <w:sz w:val="28"/>
        </w:rPr>
        <w:t>
      Мемлекеттік қызметті көрсету үшін құжаттарды қабылдау және беру көрсетілетін қызметті берушінің кеңсесі арқылы жүзеге асырылады.</w:t>
      </w:r>
    </w:p>
    <w:bookmarkEnd w:id="50"/>
    <w:p>
      <w:pPr>
        <w:spacing w:after="0"/>
        <w:ind w:left="0"/>
        <w:jc w:val="left"/>
      </w:pPr>
      <w:r>
        <w:rPr>
          <w:rFonts w:ascii="Times New Roman"/>
          <w:b w:val="false"/>
          <w:i w:val="false"/>
          <w:color w:val="000000"/>
          <w:sz w:val="28"/>
        </w:rPr>
        <w:t xml:space="preserve">
      2. </w:t>
      </w:r>
      <w:r>
        <w:rPr>
          <w:rFonts w:ascii="Times New Roman"/>
          <w:b w:val="false"/>
          <w:i w:val="false"/>
          <w:color w:val="000000"/>
          <w:sz w:val="28"/>
        </w:rPr>
        <w:t xml:space="preserve"> Мемлекеттік қызмет көрсету нысаны: қағаз түрінде.</w:t>
      </w:r>
      <w:r>
        <w:br/>
      </w:r>
      <w:r>
        <w:rPr>
          <w:rFonts w:ascii="Times New Roman"/>
          <w:b w:val="false"/>
          <w:i w:val="false"/>
          <w:color w:val="000000"/>
          <w:sz w:val="28"/>
        </w:rPr>
        <w:t>
</w:t>
      </w:r>
    </w:p>
    <w:bookmarkStart w:name="z151" w:id="51"/>
    <w:p>
      <w:pPr>
        <w:spacing w:after="0"/>
        <w:ind w:left="0"/>
        <w:jc w:val="both"/>
      </w:pPr>
      <w:r>
        <w:rPr>
          <w:rFonts w:ascii="Times New Roman"/>
          <w:b w:val="false"/>
          <w:i w:val="false"/>
          <w:color w:val="000000"/>
          <w:sz w:val="28"/>
        </w:rPr>
        <w:t>
      3. Мемлекеттік қызмет көрсетудің нәтижесі:</w:t>
      </w:r>
    </w:p>
    <w:bookmarkEnd w:id="51"/>
    <w:p>
      <w:pPr>
        <w:spacing w:after="0"/>
        <w:ind w:left="0"/>
        <w:jc w:val="both"/>
      </w:pPr>
      <w:r>
        <w:rPr>
          <w:rFonts w:ascii="Times New Roman"/>
          <w:b w:val="false"/>
          <w:i w:val="false"/>
          <w:color w:val="000000"/>
          <w:sz w:val="28"/>
        </w:rPr>
        <w:t>
      1) құжаттарды қабылдау туралы қолхат (еркін нысанда);</w:t>
      </w:r>
    </w:p>
    <w:p>
      <w:pPr>
        <w:spacing w:after="0"/>
        <w:ind w:left="0"/>
        <w:jc w:val="both"/>
      </w:pPr>
      <w:r>
        <w:rPr>
          <w:rFonts w:ascii="Times New Roman"/>
          <w:b w:val="false"/>
          <w:i w:val="false"/>
          <w:color w:val="000000"/>
          <w:sz w:val="28"/>
        </w:rPr>
        <w:t>
      2) үйде жеке тегін оқыту туралы бұйрық.</w:t>
      </w:r>
    </w:p>
    <w:p>
      <w:pPr>
        <w:spacing w:after="0"/>
        <w:ind w:left="0"/>
        <w:jc w:val="both"/>
      </w:pPr>
      <w:r>
        <w:rPr>
          <w:rFonts w:ascii="Times New Roman"/>
          <w:b w:val="false"/>
          <w:i w:val="false"/>
          <w:color w:val="000000"/>
          <w:sz w:val="28"/>
        </w:rPr>
        <w:t>
      Мемлекеттік қызмет көрсету нәтижесін ұсыну нысаны: қағаз түрінде.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 – тармақ жаңа редакцияда- Жамбыл облысы әкімдігінің 19.12.2018 </w:t>
      </w:r>
      <w:r>
        <w:rPr>
          <w:rFonts w:ascii="Times New Roman"/>
          <w:b w:val="false"/>
          <w:i w:val="false"/>
          <w:color w:val="000000"/>
          <w:sz w:val="28"/>
        </w:rPr>
        <w:t>№ 263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152" w:id="52"/>
    <w:p>
      <w:pPr>
        <w:spacing w:after="0"/>
        <w:ind w:left="0"/>
        <w:jc w:val="left"/>
      </w:pPr>
      <w:r>
        <w:rPr>
          <w:rFonts w:ascii="Times New Roman"/>
          <w:b/>
          <w:i w:val="false"/>
          <w:color w:val="000000"/>
        </w:rPr>
        <w:t xml:space="preserve"> 2. Көрсетілетін қызметті берушініңқұрылымдық бөлімшелерінің (қызметкерлерінің) мемлекеттік қызметті көрсету процесіндегі іс-қимылдар тәртібін сипаттау</w:t>
      </w:r>
    </w:p>
    <w:bookmarkEnd w:id="52"/>
    <w:bookmarkStart w:name="z153" w:id="53"/>
    <w:p>
      <w:pPr>
        <w:spacing w:after="0"/>
        <w:ind w:left="0"/>
        <w:jc w:val="both"/>
      </w:pPr>
      <w:r>
        <w:rPr>
          <w:rFonts w:ascii="Times New Roman"/>
          <w:b w:val="false"/>
          <w:i w:val="false"/>
          <w:color w:val="000000"/>
          <w:sz w:val="28"/>
        </w:rPr>
        <w:t xml:space="preserve">
      3.  Мемлекеттік қызметті көрсету бойынша іс-қимылды бастау үшін негіздеме болып Мемлекеттік қызметті көрсету бойынша рәсімдерді (әрекеттерді) бастау үшін негіздеме көрсетілетін қызметті алушының стандарттың </w:t>
      </w:r>
      <w:r>
        <w:rPr>
          <w:rFonts w:ascii="Times New Roman"/>
          <w:b w:val="false"/>
          <w:i w:val="false"/>
          <w:color w:val="000000"/>
          <w:sz w:val="28"/>
        </w:rPr>
        <w:t>9-тармағында</w:t>
      </w:r>
      <w:r>
        <w:rPr>
          <w:rFonts w:ascii="Times New Roman"/>
          <w:b w:val="false"/>
          <w:i w:val="false"/>
          <w:color w:val="000000"/>
          <w:sz w:val="28"/>
        </w:rPr>
        <w:t xml:space="preserve"> көрсетілген өтініші мен мемлекеттік қызметті көрсету үшін қажетті құжаттары (бұдан әрі – құжаттар) табылады.</w:t>
      </w:r>
      <w:r>
        <w:br/>
      </w:r>
      <w:r>
        <w:rPr>
          <w:rFonts w:ascii="Times New Roman"/>
          <w:b w:val="false"/>
          <w:i w:val="false"/>
          <w:color w:val="000000"/>
          <w:sz w:val="28"/>
        </w:rPr>
        <w:t xml:space="preserve">
      4. </w:t>
      </w:r>
      <w:r>
        <w:rPr>
          <w:rFonts w:ascii="Times New Roman"/>
          <w:b w:val="false"/>
          <w:i w:val="false"/>
          <w:color w:val="000000"/>
          <w:sz w:val="28"/>
        </w:rPr>
        <w:t xml:space="preserve"> Мемлекеттік қызметті көрсету процесініңқұрамына кіретін әрбір рәсімнің (әрекеттердің) мазмұны, оны орындау ұзақтығы:</w:t>
      </w:r>
      <w:r>
        <w:br/>
      </w:r>
      <w:r>
        <w:rPr>
          <w:rFonts w:ascii="Times New Roman"/>
          <w:b w:val="false"/>
          <w:i w:val="false"/>
          <w:color w:val="000000"/>
          <w:sz w:val="28"/>
        </w:rPr>
        <w:t xml:space="preserve">
      1) </w:t>
      </w:r>
      <w:r>
        <w:rPr>
          <w:rFonts w:ascii="Times New Roman"/>
          <w:b w:val="false"/>
          <w:i w:val="false"/>
          <w:color w:val="000000"/>
          <w:sz w:val="28"/>
        </w:rPr>
        <w:t xml:space="preserve"> көрсетілетін қызметті көрсету үшін қажетті құжаттарды қабылдау, тіркеу – 15 минуттан аспайды;</w:t>
      </w:r>
      <w:r>
        <w:br/>
      </w:r>
      <w:r>
        <w:rPr>
          <w:rFonts w:ascii="Times New Roman"/>
          <w:b w:val="false"/>
          <w:i w:val="false"/>
          <w:color w:val="000000"/>
          <w:sz w:val="28"/>
        </w:rPr>
        <w:t xml:space="preserve">
      2) </w:t>
      </w:r>
      <w:r>
        <w:rPr>
          <w:rFonts w:ascii="Times New Roman"/>
          <w:b w:val="false"/>
          <w:i w:val="false"/>
          <w:color w:val="000000"/>
          <w:sz w:val="28"/>
        </w:rPr>
        <w:t xml:space="preserve"> көрсетілетін қызметті алушының құжаттарын қарастыру және орындауға жолдау – 1 жұмыс күні ішінде;</w:t>
      </w:r>
      <w:r>
        <w:br/>
      </w:r>
      <w:r>
        <w:rPr>
          <w:rFonts w:ascii="Times New Roman"/>
          <w:b w:val="false"/>
          <w:i w:val="false"/>
          <w:color w:val="000000"/>
          <w:sz w:val="28"/>
        </w:rPr>
        <w:t xml:space="preserve">
      3) </w:t>
      </w:r>
      <w:r>
        <w:rPr>
          <w:rFonts w:ascii="Times New Roman"/>
          <w:b w:val="false"/>
          <w:i w:val="false"/>
          <w:color w:val="000000"/>
          <w:sz w:val="28"/>
        </w:rPr>
        <w:t xml:space="preserve"> көрсетілетін қызметті алушының құжаттарын ұсынылған талаптарға сәйкес келуін қарау және мемлекеттік көрсетілетін қызмет нәтижесін дайындау – 1 жұмыс күні ішінде;</w:t>
      </w:r>
      <w:r>
        <w:br/>
      </w:r>
      <w:r>
        <w:rPr>
          <w:rFonts w:ascii="Times New Roman"/>
          <w:b w:val="false"/>
          <w:i w:val="false"/>
          <w:color w:val="000000"/>
          <w:sz w:val="28"/>
        </w:rPr>
        <w:t xml:space="preserve">
      4) </w:t>
      </w:r>
      <w:r>
        <w:rPr>
          <w:rFonts w:ascii="Times New Roman"/>
          <w:b w:val="false"/>
          <w:i w:val="false"/>
          <w:color w:val="000000"/>
          <w:sz w:val="28"/>
        </w:rPr>
        <w:t xml:space="preserve"> мемлекеттік көрсетілетін қызмет нәтижесіне қол қою – 1 жұмыс күні ішінде;</w:t>
      </w:r>
      <w:r>
        <w:br/>
      </w:r>
      <w:r>
        <w:rPr>
          <w:rFonts w:ascii="Times New Roman"/>
          <w:b w:val="false"/>
          <w:i w:val="false"/>
          <w:color w:val="000000"/>
          <w:sz w:val="28"/>
        </w:rPr>
        <w:t xml:space="preserve">
      5) </w:t>
      </w:r>
      <w:r>
        <w:rPr>
          <w:rFonts w:ascii="Times New Roman"/>
          <w:b w:val="false"/>
          <w:i w:val="false"/>
          <w:color w:val="000000"/>
          <w:sz w:val="28"/>
        </w:rPr>
        <w:t xml:space="preserve"> көрсетілетін қызметті алушыға мемлекеттік көрсетілетін қызмет нәтижесін беру– 15 минуттан аспайды.</w:t>
      </w:r>
      <w:r>
        <w:br/>
      </w:r>
      <w:r>
        <w:rPr>
          <w:rFonts w:ascii="Times New Roman"/>
          <w:b w:val="false"/>
          <w:i w:val="false"/>
          <w:color w:val="000000"/>
          <w:sz w:val="28"/>
        </w:rPr>
        <w:t xml:space="preserve">
      5. </w:t>
      </w:r>
      <w:r>
        <w:rPr>
          <w:rFonts w:ascii="Times New Roman"/>
          <w:b w:val="false"/>
          <w:i w:val="false"/>
          <w:color w:val="000000"/>
          <w:sz w:val="28"/>
        </w:rPr>
        <w:t xml:space="preserve"> Келесі рәсімді (іс-қимылды) орындауды бастауға негіздеме болатын мемлекеттік қызмет көрсету рәсімінің (іс-қимылдың) нәтижесі:</w:t>
      </w:r>
      <w:r>
        <w:br/>
      </w:r>
      <w:r>
        <w:rPr>
          <w:rFonts w:ascii="Times New Roman"/>
          <w:b w:val="false"/>
          <w:i w:val="false"/>
          <w:color w:val="000000"/>
          <w:sz w:val="28"/>
        </w:rPr>
        <w:t xml:space="preserve">
      1) </w:t>
      </w:r>
      <w:r>
        <w:rPr>
          <w:rFonts w:ascii="Times New Roman"/>
          <w:b w:val="false"/>
          <w:i w:val="false"/>
          <w:color w:val="000000"/>
          <w:sz w:val="28"/>
        </w:rPr>
        <w:t xml:space="preserve"> кіріс нөмірі бар өтініш;</w:t>
      </w:r>
      <w:r>
        <w:br/>
      </w:r>
      <w:r>
        <w:rPr>
          <w:rFonts w:ascii="Times New Roman"/>
          <w:b w:val="false"/>
          <w:i w:val="false"/>
          <w:color w:val="000000"/>
          <w:sz w:val="28"/>
        </w:rPr>
        <w:t xml:space="preserve">
      2) </w:t>
      </w:r>
      <w:r>
        <w:rPr>
          <w:rFonts w:ascii="Times New Roman"/>
          <w:b w:val="false"/>
          <w:i w:val="false"/>
          <w:color w:val="000000"/>
          <w:sz w:val="28"/>
        </w:rPr>
        <w:t xml:space="preserve"> көрсетілетін қызметті берушінің басшысының бұрыштамасы;</w:t>
      </w:r>
      <w:r>
        <w:br/>
      </w:r>
      <w:r>
        <w:rPr>
          <w:rFonts w:ascii="Times New Roman"/>
          <w:b w:val="false"/>
          <w:i w:val="false"/>
          <w:color w:val="000000"/>
          <w:sz w:val="28"/>
        </w:rPr>
        <w:t xml:space="preserve">
      3) </w:t>
      </w:r>
      <w:r>
        <w:rPr>
          <w:rFonts w:ascii="Times New Roman"/>
          <w:b w:val="false"/>
          <w:i w:val="false"/>
          <w:color w:val="000000"/>
          <w:sz w:val="28"/>
        </w:rPr>
        <w:t xml:space="preserve"> мемлекеттік көрсетілетін қызмет нәтижесінің жобасы;</w:t>
      </w:r>
      <w:r>
        <w:br/>
      </w:r>
      <w:r>
        <w:rPr>
          <w:rFonts w:ascii="Times New Roman"/>
          <w:b w:val="false"/>
          <w:i w:val="false"/>
          <w:color w:val="000000"/>
          <w:sz w:val="28"/>
        </w:rPr>
        <w:t xml:space="preserve">
      4) </w:t>
      </w:r>
      <w:r>
        <w:rPr>
          <w:rFonts w:ascii="Times New Roman"/>
          <w:b w:val="false"/>
          <w:i w:val="false"/>
          <w:color w:val="000000"/>
          <w:sz w:val="28"/>
        </w:rPr>
        <w:t xml:space="preserve"> қол қойылған мемлекеттік көрсетілетін қызмет нәтижесі.</w:t>
      </w:r>
    </w:p>
    <w:bookmarkEnd w:id="53"/>
    <w:bookmarkStart w:name="z165" w:id="54"/>
    <w:p>
      <w:pPr>
        <w:spacing w:after="0"/>
        <w:ind w:left="0"/>
        <w:jc w:val="left"/>
      </w:pPr>
      <w:r>
        <w:rPr>
          <w:rFonts w:ascii="Times New Roman"/>
          <w:b/>
          <w:i w:val="false"/>
          <w:color w:val="000000"/>
        </w:rPr>
        <w:t xml:space="preserve"> 3. Көрсетілетін қызмет берушініңқұрылымдық бөлімшелерінің (қызметкерлерінің) мемлекеттік қызметті көрсету процесіндегі өзара іс-қимыл тәртібін сипаттау</w:t>
      </w:r>
    </w:p>
    <w:bookmarkEnd w:id="54"/>
    <w:bookmarkStart w:name="z166" w:id="55"/>
    <w:p>
      <w:pPr>
        <w:spacing w:after="0"/>
        <w:ind w:left="0"/>
        <w:jc w:val="both"/>
      </w:pPr>
      <w:r>
        <w:rPr>
          <w:rFonts w:ascii="Times New Roman"/>
          <w:b w:val="false"/>
          <w:i w:val="false"/>
          <w:color w:val="000000"/>
          <w:sz w:val="28"/>
        </w:rPr>
        <w:t>
      6.  Мемлекеттік қызметті көрсету процесіне қатысатын көрсетілетін қызметті берушініңқұрылымдық бөлімшелерінің (қызметкерлерінің) тізбесі:</w:t>
      </w:r>
      <w:r>
        <w:br/>
      </w:r>
      <w:r>
        <w:rPr>
          <w:rFonts w:ascii="Times New Roman"/>
          <w:b w:val="false"/>
          <w:i w:val="false"/>
          <w:color w:val="000000"/>
          <w:sz w:val="28"/>
        </w:rPr>
        <w:t xml:space="preserve">
      1) </w:t>
      </w:r>
      <w:r>
        <w:rPr>
          <w:rFonts w:ascii="Times New Roman"/>
          <w:b w:val="false"/>
          <w:i w:val="false"/>
          <w:color w:val="000000"/>
          <w:sz w:val="28"/>
        </w:rPr>
        <w:t xml:space="preserve"> көрсетілетін қызметті берушінің кеңсе қызметкері;</w:t>
      </w:r>
      <w:r>
        <w:br/>
      </w:r>
      <w:r>
        <w:rPr>
          <w:rFonts w:ascii="Times New Roman"/>
          <w:b w:val="false"/>
          <w:i w:val="false"/>
          <w:color w:val="000000"/>
          <w:sz w:val="28"/>
        </w:rPr>
        <w:t xml:space="preserve">
      2) </w:t>
      </w:r>
      <w:r>
        <w:rPr>
          <w:rFonts w:ascii="Times New Roman"/>
          <w:b w:val="false"/>
          <w:i w:val="false"/>
          <w:color w:val="000000"/>
          <w:sz w:val="28"/>
        </w:rPr>
        <w:t xml:space="preserve"> көрсетілетін қызметті берушінің жауапты қызметкері;</w:t>
      </w:r>
      <w:r>
        <w:br/>
      </w:r>
      <w:r>
        <w:rPr>
          <w:rFonts w:ascii="Times New Roman"/>
          <w:b w:val="false"/>
          <w:i w:val="false"/>
          <w:color w:val="000000"/>
          <w:sz w:val="28"/>
        </w:rPr>
        <w:t xml:space="preserve">
      3) </w:t>
      </w:r>
      <w:r>
        <w:rPr>
          <w:rFonts w:ascii="Times New Roman"/>
          <w:b w:val="false"/>
          <w:i w:val="false"/>
          <w:color w:val="000000"/>
          <w:sz w:val="28"/>
        </w:rPr>
        <w:t xml:space="preserve"> көрсетілетін қызметті берушінің басшысы.</w:t>
      </w:r>
      <w:r>
        <w:br/>
      </w:r>
      <w:r>
        <w:rPr>
          <w:rFonts w:ascii="Times New Roman"/>
          <w:b w:val="false"/>
          <w:i w:val="false"/>
          <w:color w:val="000000"/>
          <w:sz w:val="28"/>
        </w:rPr>
        <w:t xml:space="preserve">
      7. </w:t>
      </w:r>
      <w:r>
        <w:rPr>
          <w:rFonts w:ascii="Times New Roman"/>
          <w:b w:val="false"/>
          <w:i w:val="false"/>
          <w:color w:val="000000"/>
          <w:sz w:val="28"/>
        </w:rPr>
        <w:t xml:space="preserve"> Әрбір рәсімнің (іс-қимылдың) ұзақтығын көрсете отырып, құрылымдық бөлімшелер арасындағы өзара іс-қимылдың реттілігін сипаттау:</w:t>
      </w:r>
      <w:r>
        <w:br/>
      </w:r>
      <w:r>
        <w:rPr>
          <w:rFonts w:ascii="Times New Roman"/>
          <w:b w:val="false"/>
          <w:i w:val="false"/>
          <w:color w:val="000000"/>
          <w:sz w:val="28"/>
        </w:rPr>
        <w:t xml:space="preserve">
      1) </w:t>
      </w:r>
      <w:r>
        <w:rPr>
          <w:rFonts w:ascii="Times New Roman"/>
          <w:b w:val="false"/>
          <w:i w:val="false"/>
          <w:color w:val="000000"/>
          <w:sz w:val="28"/>
        </w:rPr>
        <w:t xml:space="preserve"> көрсетілетін қызметті берушінің кеңсе қызметкері өтініш түскен сәттен бастап 15 минут ішінде құжаттарды тіркейді және көрсетілетін қызметті беруші басшысының қарауына енгізеді;</w:t>
      </w:r>
      <w:r>
        <w:br/>
      </w:r>
      <w:r>
        <w:rPr>
          <w:rFonts w:ascii="Times New Roman"/>
          <w:b w:val="false"/>
          <w:i w:val="false"/>
          <w:color w:val="000000"/>
          <w:sz w:val="28"/>
        </w:rPr>
        <w:t xml:space="preserve">
      2) </w:t>
      </w:r>
      <w:r>
        <w:rPr>
          <w:rFonts w:ascii="Times New Roman"/>
          <w:b w:val="false"/>
          <w:i w:val="false"/>
          <w:color w:val="000000"/>
          <w:sz w:val="28"/>
        </w:rPr>
        <w:t xml:space="preserve"> көрсетілетін қызметті берушінің басшысы 1 жұмыс күні ішінде көрсетілетін қызметті алушының құжаттарын қарайды және оларды көрсетілетін қызметті берушінің жауапты қызметкеріне орындауға жолдайды;</w:t>
      </w:r>
      <w:r>
        <w:br/>
      </w:r>
      <w:r>
        <w:rPr>
          <w:rFonts w:ascii="Times New Roman"/>
          <w:b w:val="false"/>
          <w:i w:val="false"/>
          <w:color w:val="000000"/>
          <w:sz w:val="28"/>
        </w:rPr>
        <w:t xml:space="preserve">
      3) </w:t>
      </w:r>
      <w:r>
        <w:rPr>
          <w:rFonts w:ascii="Times New Roman"/>
          <w:b w:val="false"/>
          <w:i w:val="false"/>
          <w:color w:val="000000"/>
          <w:sz w:val="28"/>
        </w:rPr>
        <w:t xml:space="preserve"> көрсетілетін қызметті берушінің жауапты қызметкері 1 жұмыс күні ішінде көрсетілетін қызметті алушының құжаттарын ұсынылған талаптарға сәйкес келуін қарайды және мемлекеттік көрсетілетін қызмет нәтижесін дайындап, қол қоюға көрсетілетін қызметті берушінің басшысына жолдайды;</w:t>
      </w:r>
      <w:r>
        <w:br/>
      </w:r>
      <w:r>
        <w:rPr>
          <w:rFonts w:ascii="Times New Roman"/>
          <w:b w:val="false"/>
          <w:i w:val="false"/>
          <w:color w:val="000000"/>
          <w:sz w:val="28"/>
        </w:rPr>
        <w:t xml:space="preserve">
      4) </w:t>
      </w:r>
      <w:r>
        <w:rPr>
          <w:rFonts w:ascii="Times New Roman"/>
          <w:b w:val="false"/>
          <w:i w:val="false"/>
          <w:color w:val="000000"/>
          <w:sz w:val="28"/>
        </w:rPr>
        <w:t xml:space="preserve"> көрсетілетін қызметті берушінің басшысы 1 жұмыс күні ішінде мемлекеттік көрсетілетін қызмет нәтижесіне қол қояды және көрсетілетін қызметті алушыға беру үшін көрсетілетін қызметті берушінің кеңсе қызметкеріне жолдайды;</w:t>
      </w:r>
      <w:r>
        <w:br/>
      </w:r>
      <w:r>
        <w:rPr>
          <w:rFonts w:ascii="Times New Roman"/>
          <w:b w:val="false"/>
          <w:i w:val="false"/>
          <w:color w:val="000000"/>
          <w:sz w:val="28"/>
        </w:rPr>
        <w:t xml:space="preserve">
      5) </w:t>
      </w:r>
      <w:r>
        <w:rPr>
          <w:rFonts w:ascii="Times New Roman"/>
          <w:b w:val="false"/>
          <w:i w:val="false"/>
          <w:color w:val="000000"/>
          <w:sz w:val="28"/>
        </w:rPr>
        <w:t xml:space="preserve"> көрсетілетін қызметті берушінің кеңсе қызметкері көрсетілетін қызметті алушыға 15 минут ішінде мемлекеттік көрсетілетін қызмет нәтижесін береді. </w:t>
      </w:r>
    </w:p>
    <w:bookmarkEnd w:id="55"/>
    <w:bookmarkStart w:name="z176" w:id="56"/>
    <w:p>
      <w:pPr>
        <w:spacing w:after="0"/>
        <w:ind w:left="0"/>
        <w:jc w:val="left"/>
      </w:pPr>
      <w:r>
        <w:rPr>
          <w:rFonts w:ascii="Times New Roman"/>
          <w:b/>
          <w:i w:val="false"/>
          <w:color w:val="000000"/>
        </w:rPr>
        <w:t xml:space="preserve"> 4. Көрсетілетін қызметті берушілермен өзара іс-қимыл тәртібін, сондай-ақ мемлекеттік қызмет көрсету процесінде ақпараттық жүйелерді пайдалану тәртібін сипаттау</w:t>
      </w:r>
    </w:p>
    <w:bookmarkEnd w:id="56"/>
    <w:bookmarkStart w:name="z177" w:id="57"/>
    <w:p>
      <w:pPr>
        <w:spacing w:after="0"/>
        <w:ind w:left="0"/>
        <w:jc w:val="both"/>
      </w:pPr>
      <w:r>
        <w:rPr>
          <w:rFonts w:ascii="Times New Roman"/>
          <w:b w:val="false"/>
          <w:i w:val="false"/>
          <w:color w:val="000000"/>
          <w:sz w:val="28"/>
        </w:rPr>
        <w:t>
      8.  Стандартқа сәйкес мемлекеттік көрсетілетін қызметті халыққа қызмет көрсету орталығы арқылы көрсету қарастырылмаған.</w:t>
      </w:r>
      <w:r>
        <w:br/>
      </w:r>
      <w:r>
        <w:rPr>
          <w:rFonts w:ascii="Times New Roman"/>
          <w:b w:val="false"/>
          <w:i w:val="false"/>
          <w:color w:val="000000"/>
          <w:sz w:val="28"/>
        </w:rPr>
        <w:t xml:space="preserve">
      9. </w:t>
      </w:r>
      <w:r>
        <w:rPr>
          <w:rFonts w:ascii="Times New Roman"/>
          <w:b w:val="false"/>
          <w:i w:val="false"/>
          <w:color w:val="000000"/>
          <w:sz w:val="28"/>
        </w:rPr>
        <w:t xml:space="preserve"> Стандартқа сәйкес мемлекеттік көрсетілетін қызмет қағаз нысанда көрсетілуіне байланысты мемлекеттік қызмет көрсету процесінде ақпараттық жүйелер пайдаланылмайды.</w:t>
      </w:r>
      <w:r>
        <w:br/>
      </w:r>
      <w:r>
        <w:rPr>
          <w:rFonts w:ascii="Times New Roman"/>
          <w:b w:val="false"/>
          <w:i w:val="false"/>
          <w:color w:val="000000"/>
          <w:sz w:val="28"/>
        </w:rPr>
        <w:t xml:space="preserve">
      10. </w:t>
      </w:r>
      <w:r>
        <w:rPr>
          <w:rFonts w:ascii="Times New Roman"/>
          <w:b w:val="false"/>
          <w:i w:val="false"/>
          <w:color w:val="000000"/>
          <w:sz w:val="28"/>
        </w:rPr>
        <w:t xml:space="preserve"> Мемлекеттік қызмет көрсету процесінде рәсімдердің (іс-қимылдардың) ретін, көрсетілетін қызметті берушінің құрылымдық бөлімшелерінің (қызметкерлерінің) өзара іс-қимылдарының толық сипаттамасы осы регламентке </w:t>
      </w:r>
      <w:r>
        <w:rPr>
          <w:rFonts w:ascii="Times New Roman"/>
          <w:b w:val="false"/>
          <w:i w:val="false"/>
          <w:color w:val="000000"/>
          <w:sz w:val="28"/>
        </w:rPr>
        <w:t>1-қосымшаға</w:t>
      </w:r>
      <w:r>
        <w:rPr>
          <w:rFonts w:ascii="Times New Roman"/>
          <w:b w:val="false"/>
          <w:i w:val="false"/>
          <w:color w:val="000000"/>
          <w:sz w:val="28"/>
        </w:rPr>
        <w:t xml:space="preserve"> сәйкес мемлекеттік қызмет көрсетудің бизнес-процестерінің анықтамалығында көрсетіледі. Мемлекеттік қызмет көрсетудің бизнес-процестерінің анықтамалығы "электрондық үкімет" веб-порталында - www.egov.kz, көрсетілетін қызметті берушінің интернет-ресурстарында орналастырылады.</w:t>
      </w:r>
    </w:p>
    <w:bookmarkEnd w:id="5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"Бастауыш, негізгі орта, жалпы</w:t>
            </w:r>
            <w:r>
              <w:br/>
            </w:r>
            <w:r>
              <w:rPr>
                <w:rFonts w:ascii="Times New Roman"/>
                <w:b w:val="false"/>
                <w:i w:val="false"/>
                <w:color w:val="000000"/>
                <w:sz w:val="20"/>
              </w:rPr>
              <w:t>орта білім беру ұйымдарына</w:t>
            </w:r>
            <w:r>
              <w:br/>
            </w:r>
            <w:r>
              <w:rPr>
                <w:rFonts w:ascii="Times New Roman"/>
                <w:b w:val="false"/>
                <w:i w:val="false"/>
                <w:color w:val="000000"/>
                <w:sz w:val="20"/>
              </w:rPr>
              <w:t>денсаулығына байланысты ұзақ</w:t>
            </w:r>
            <w:r>
              <w:br/>
            </w:r>
            <w:r>
              <w:rPr>
                <w:rFonts w:ascii="Times New Roman"/>
                <w:b w:val="false"/>
                <w:i w:val="false"/>
                <w:color w:val="000000"/>
                <w:sz w:val="20"/>
              </w:rPr>
              <w:t>уақыт бойы бара алмайтын</w:t>
            </w:r>
            <w:r>
              <w:br/>
            </w:r>
            <w:r>
              <w:rPr>
                <w:rFonts w:ascii="Times New Roman"/>
                <w:b w:val="false"/>
                <w:i w:val="false"/>
                <w:color w:val="000000"/>
                <w:sz w:val="20"/>
              </w:rPr>
              <w:t>балаларды үйде жеке тегін</w:t>
            </w:r>
            <w:r>
              <w:br/>
            </w:r>
            <w:r>
              <w:rPr>
                <w:rFonts w:ascii="Times New Roman"/>
                <w:b w:val="false"/>
                <w:i w:val="false"/>
                <w:color w:val="000000"/>
                <w:sz w:val="20"/>
              </w:rPr>
              <w:t>оқытуды ұйымдастыру үшін</w:t>
            </w:r>
            <w:r>
              <w:br/>
            </w:r>
            <w:r>
              <w:rPr>
                <w:rFonts w:ascii="Times New Roman"/>
                <w:b w:val="false"/>
                <w:i w:val="false"/>
                <w:color w:val="000000"/>
                <w:sz w:val="20"/>
              </w:rPr>
              <w:t>құжаттарды</w:t>
            </w:r>
            <w:r>
              <w:br/>
            </w:r>
            <w:r>
              <w:rPr>
                <w:rFonts w:ascii="Times New Roman"/>
                <w:b w:val="false"/>
                <w:i w:val="false"/>
                <w:color w:val="000000"/>
                <w:sz w:val="20"/>
              </w:rPr>
              <w:t>қабылдау"мемлекеттік</w:t>
            </w:r>
            <w:r>
              <w:br/>
            </w:r>
            <w:r>
              <w:rPr>
                <w:rFonts w:ascii="Times New Roman"/>
                <w:b w:val="false"/>
                <w:i w:val="false"/>
                <w:color w:val="000000"/>
                <w:sz w:val="20"/>
              </w:rPr>
              <w:t>көрсетілетін қызмет</w:t>
            </w:r>
            <w:r>
              <w:br/>
            </w:r>
            <w:r>
              <w:rPr>
                <w:rFonts w:ascii="Times New Roman"/>
                <w:b w:val="false"/>
                <w:i w:val="false"/>
                <w:color w:val="000000"/>
                <w:sz w:val="20"/>
              </w:rPr>
              <w:t xml:space="preserve">регламентіне </w:t>
            </w:r>
            <w:r>
              <w:rPr>
                <w:rFonts w:ascii="Times New Roman"/>
                <w:b w:val="false"/>
                <w:i w:val="false"/>
                <w:color w:val="000000"/>
                <w:sz w:val="20"/>
              </w:rPr>
              <w:t>1-қосымша</w:t>
            </w:r>
          </w:p>
        </w:tc>
      </w:tr>
    </w:tbl>
    <w:bookmarkStart w:name="z182" w:id="58"/>
    <w:p>
      <w:pPr>
        <w:spacing w:after="0"/>
        <w:ind w:left="0"/>
        <w:jc w:val="left"/>
      </w:pPr>
      <w:r>
        <w:rPr>
          <w:rFonts w:ascii="Times New Roman"/>
          <w:b/>
          <w:i w:val="false"/>
          <w:color w:val="000000"/>
        </w:rPr>
        <w:t xml:space="preserve"> Мемлекеттік қызмет көрсетудің бизнес-процестерінің анықтамалығы</w:t>
      </w:r>
    </w:p>
    <w:bookmarkEnd w:id="58"/>
    <w:bookmarkStart w:name="z183" w:id="59"/>
    <w:p>
      <w:pPr>
        <w:spacing w:after="0"/>
        <w:ind w:left="0"/>
        <w:jc w:val="left"/>
      </w:pPr>
      <w:r>
        <w:rPr>
          <w:rFonts w:ascii="Times New Roman"/>
          <w:b/>
          <w:i w:val="false"/>
          <w:color w:val="000000"/>
        </w:rPr>
        <w:t xml:space="preserve"> "Бастауыш, негізгі орта, жалпы орта білім беру ұйымдарына денсаулығына байланысты ұзақ уақыт бойы бара алмайтын балаларды үйде жеке тегін оқытуды ұйымдастыру үшін құжаттарды қабылдау"</w:t>
      </w:r>
    </w:p>
    <w:bookmarkEnd w:id="59"/>
    <w:bookmarkStart w:name="z184" w:id="60"/>
    <w:p>
      <w:pPr>
        <w:spacing w:after="0"/>
        <w:ind w:left="0"/>
        <w:jc w:val="both"/>
      </w:pPr>
      <w:r>
        <w:rPr>
          <w:rFonts w:ascii="Times New Roman"/>
          <w:b w:val="false"/>
          <w:i w:val="false"/>
          <w:color w:val="000000"/>
          <w:sz w:val="28"/>
        </w:rPr>
        <w:t xml:space="preserve">
      </w:t>
      </w:r>
    </w:p>
    <w:bookmarkEnd w:id="60"/>
    <w:p>
      <w:pPr>
        <w:spacing w:after="0"/>
        <w:ind w:left="0"/>
        <w:jc w:val="both"/>
      </w:pPr>
      <w:r>
        <w:drawing>
          <wp:inline distT="0" distB="0" distL="0" distR="0">
            <wp:extent cx="7810500" cy="4165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
                    <a:stretch>
                      <a:fillRect/>
                    </a:stretch>
                  </pic:blipFill>
                  <pic:spPr>
                    <a:xfrm>
                      <a:off x="0" y="0"/>
                      <a:ext cx="7810500" cy="41656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185" w:id="61"/>
    <w:p>
      <w:pPr>
        <w:spacing w:after="0"/>
        <w:ind w:left="0"/>
        <w:jc w:val="left"/>
      </w:pPr>
      <w:r>
        <w:rPr>
          <w:rFonts w:ascii="Times New Roman"/>
          <w:b/>
          <w:i w:val="false"/>
          <w:color w:val="000000"/>
        </w:rPr>
        <w:t xml:space="preserve"> Шартты белгілер:</w:t>
      </w:r>
    </w:p>
    <w:bookmarkEnd w:id="61"/>
    <w:bookmarkStart w:name="z186" w:id="62"/>
    <w:p>
      <w:pPr>
        <w:spacing w:after="0"/>
        <w:ind w:left="0"/>
        <w:jc w:val="both"/>
      </w:pPr>
      <w:r>
        <w:rPr>
          <w:rFonts w:ascii="Times New Roman"/>
          <w:b w:val="false"/>
          <w:i w:val="false"/>
          <w:color w:val="000000"/>
          <w:sz w:val="28"/>
        </w:rPr>
        <w:t xml:space="preserve">
      </w:t>
      </w:r>
    </w:p>
    <w:bookmarkEnd w:id="62"/>
    <w:p>
      <w:pPr>
        <w:spacing w:after="0"/>
        <w:ind w:left="0"/>
        <w:jc w:val="both"/>
      </w:pPr>
      <w:r>
        <w:drawing>
          <wp:inline distT="0" distB="0" distL="0" distR="0">
            <wp:extent cx="5638800" cy="1752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
                    <a:stretch>
                      <a:fillRect/>
                    </a:stretch>
                  </pic:blipFill>
                  <pic:spPr>
                    <a:xfrm>
                      <a:off x="0" y="0"/>
                      <a:ext cx="5638800" cy="17526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Жамбыл облысы әкімдігінің</w:t>
            </w:r>
            <w:r>
              <w:br/>
            </w:r>
            <w:r>
              <w:rPr>
                <w:rFonts w:ascii="Times New Roman"/>
                <w:b w:val="false"/>
                <w:i w:val="false"/>
                <w:color w:val="000000"/>
                <w:sz w:val="20"/>
              </w:rPr>
              <w:t>2015 жылғы 25 маусымдағы</w:t>
            </w:r>
            <w:r>
              <w:br/>
            </w:r>
            <w:r>
              <w:rPr>
                <w:rFonts w:ascii="Times New Roman"/>
                <w:b w:val="false"/>
                <w:i w:val="false"/>
                <w:color w:val="000000"/>
                <w:sz w:val="20"/>
              </w:rPr>
              <w:t>№ 132 қаулысымен бекiтiлген</w:t>
            </w:r>
          </w:p>
        </w:tc>
      </w:tr>
    </w:tbl>
    <w:bookmarkStart w:name="z188" w:id="63"/>
    <w:p>
      <w:pPr>
        <w:spacing w:after="0"/>
        <w:ind w:left="0"/>
        <w:jc w:val="left"/>
      </w:pPr>
      <w:r>
        <w:rPr>
          <w:rFonts w:ascii="Times New Roman"/>
          <w:b/>
          <w:i w:val="false"/>
          <w:color w:val="000000"/>
        </w:rPr>
        <w:t xml:space="preserve"> "Арнайы жалпы білім беретін оқу бағдарламалары бойынша оқыту </w:t>
      </w:r>
      <w:r>
        <w:rPr>
          <w:rFonts w:ascii="Times New Roman"/>
          <w:b/>
          <w:i w:val="false"/>
          <w:color w:val="000000"/>
        </w:rPr>
        <w:t xml:space="preserve">үшін мүмкіндіктері шектеулі балалардың құжаттарын қабылдау </w:t>
      </w:r>
      <w:r>
        <w:rPr>
          <w:rFonts w:ascii="Times New Roman"/>
          <w:b/>
          <w:i w:val="false"/>
          <w:color w:val="000000"/>
        </w:rPr>
        <w:t xml:space="preserve">және арнайы білім беру ұйымдарына қабылдау" </w:t>
      </w:r>
      <w:r>
        <w:rPr>
          <w:rFonts w:ascii="Times New Roman"/>
          <w:b/>
          <w:i w:val="false"/>
          <w:color w:val="000000"/>
        </w:rPr>
        <w:t>мемлекеттік көрсетілетін қызмет регламенті</w:t>
      </w:r>
    </w:p>
    <w:bookmarkEnd w:id="63"/>
    <w:bookmarkStart w:name="z192" w:id="64"/>
    <w:p>
      <w:pPr>
        <w:spacing w:after="0"/>
        <w:ind w:left="0"/>
        <w:jc w:val="left"/>
      </w:pPr>
      <w:r>
        <w:rPr>
          <w:rFonts w:ascii="Times New Roman"/>
          <w:b/>
          <w:i w:val="false"/>
          <w:color w:val="000000"/>
        </w:rPr>
        <w:t xml:space="preserve"> 1. Жалпы ережелер</w:t>
      </w:r>
    </w:p>
    <w:bookmarkEnd w:id="64"/>
    <w:bookmarkStart w:name="z193" w:id="65"/>
    <w:p>
      <w:pPr>
        <w:spacing w:after="0"/>
        <w:ind w:left="0"/>
        <w:jc w:val="both"/>
      </w:pPr>
      <w:r>
        <w:rPr>
          <w:rFonts w:ascii="Times New Roman"/>
          <w:b w:val="false"/>
          <w:i w:val="false"/>
          <w:color w:val="000000"/>
          <w:sz w:val="28"/>
        </w:rPr>
        <w:t xml:space="preserve">
      1.  "Арнайы жалпы білім беретін оқу бағдарламалары бойынша оқыту үшін мүмкіндіктері шектеулі балалардың құжаттарын қабылдау және арнайы білім беру ұйымдарына қабылдау" мемлекеттік көрсетілетін қызметі (бұдан әрі– мемлекеттік көрсетілетін қызмет) "Арнайы білім беру саласындағы жергілікті атқарушы органдар көрсететін мемлекеттік көрсетілетін қызметтер стандарттарын бекіту туралы" Қазақстан Республикасы Білім және ғылым министрінің 2015 жылғы 8 сәуірдегі </w:t>
      </w:r>
      <w:r>
        <w:rPr>
          <w:rFonts w:ascii="Times New Roman"/>
          <w:b w:val="false"/>
          <w:i w:val="false"/>
          <w:color w:val="000000"/>
          <w:sz w:val="28"/>
        </w:rPr>
        <w:t>№ 174</w:t>
      </w:r>
      <w:r>
        <w:rPr>
          <w:rFonts w:ascii="Times New Roman"/>
          <w:b w:val="false"/>
          <w:i w:val="false"/>
          <w:color w:val="000000"/>
          <w:sz w:val="28"/>
        </w:rPr>
        <w:t xml:space="preserve"> бұйрығымен (Нормативтік құқықтық актілерді мемлекеттік тіркеу тізілімінде 2015 жылдың 14 мамырында № 11047 тіркелген) "Арнайы жалпы білім беретін оқу бағдарламалары бойынша оқыту үшін мүмкіндіктері шектеулі балалардың құжаттарын қабылдау және арнайы білім беру ұйымдарына қабылдау" мемлекеттік көрсетілетін қызметі стандартына сәйкес (бұдан әрі - стандарт) Жамбыл облысының арнайы білім беру ұйымдары, бастауыш, негізгі орта, жалпы орта білім беру ұйымдарымен (бұдан әрі – көрсетілетін қызметті беруші) көрсетіледі. </w:t>
      </w:r>
    </w:p>
    <w:bookmarkEnd w:id="65"/>
    <w:bookmarkStart w:name="z194" w:id="66"/>
    <w:p>
      <w:pPr>
        <w:spacing w:after="0"/>
        <w:ind w:left="0"/>
        <w:jc w:val="both"/>
      </w:pPr>
      <w:r>
        <w:rPr>
          <w:rFonts w:ascii="Times New Roman"/>
          <w:b w:val="false"/>
          <w:i w:val="false"/>
          <w:color w:val="000000"/>
          <w:sz w:val="28"/>
        </w:rPr>
        <w:t>
      Мемлекеттік қызметті көрсету үшін құжаттарды қабылдау және беру көрсетілетін қызметті берушінің кеңсесі арқылы жүзеге асырылады.</w:t>
      </w:r>
    </w:p>
    <w:bookmarkEnd w:id="66"/>
    <w:p>
      <w:pPr>
        <w:spacing w:after="0"/>
        <w:ind w:left="0"/>
        <w:jc w:val="left"/>
      </w:pPr>
      <w:r>
        <w:rPr>
          <w:rFonts w:ascii="Times New Roman"/>
          <w:b w:val="false"/>
          <w:i w:val="false"/>
          <w:color w:val="000000"/>
          <w:sz w:val="28"/>
        </w:rPr>
        <w:t xml:space="preserve">
      2. </w:t>
      </w:r>
      <w:r>
        <w:rPr>
          <w:rFonts w:ascii="Times New Roman"/>
          <w:b w:val="false"/>
          <w:i w:val="false"/>
          <w:color w:val="000000"/>
          <w:sz w:val="28"/>
        </w:rPr>
        <w:t xml:space="preserve"> Мемлекеттік қызмет көрсету нысаны: қағаз түрінде. </w:t>
      </w:r>
      <w:r>
        <w:br/>
      </w:r>
      <w:r>
        <w:rPr>
          <w:rFonts w:ascii="Times New Roman"/>
          <w:b w:val="false"/>
          <w:i w:val="false"/>
          <w:color w:val="000000"/>
          <w:sz w:val="28"/>
        </w:rPr>
        <w:t xml:space="preserve">
      3. </w:t>
      </w:r>
      <w:r>
        <w:rPr>
          <w:rFonts w:ascii="Times New Roman"/>
          <w:b w:val="false"/>
          <w:i w:val="false"/>
          <w:color w:val="000000"/>
          <w:sz w:val="28"/>
        </w:rPr>
        <w:t> Мемлекеттік қызмет көрсетудің нәтижесі: арнайы білім беру ұйымына немесе бастауыш, негізгі орта, жалпы орта білім беру ұйымына қабылданғаны туралы бұйрықнемесе Қазақстан Республикасының заңдарымен белгіленген жағдайлар мен негіздер бойынша мемлекеттік қызметті көрсетуден бас тарту туралы дәлелді жауап.</w:t>
      </w:r>
      <w:r>
        <w:br/>
      </w:r>
      <w:r>
        <w:rPr>
          <w:rFonts w:ascii="Times New Roman"/>
          <w:b w:val="false"/>
          <w:i w:val="false"/>
          <w:color w:val="000000"/>
          <w:sz w:val="28"/>
        </w:rPr>
        <w:t>
</w:t>
      </w:r>
    </w:p>
    <w:bookmarkStart w:name="z197" w:id="67"/>
    <w:p>
      <w:pPr>
        <w:spacing w:after="0"/>
        <w:ind w:left="0"/>
        <w:jc w:val="both"/>
      </w:pPr>
      <w:r>
        <w:rPr>
          <w:rFonts w:ascii="Times New Roman"/>
          <w:b w:val="false"/>
          <w:i w:val="false"/>
          <w:color w:val="000000"/>
          <w:sz w:val="28"/>
        </w:rPr>
        <w:t>
      Мемлекеттік қызмет көрсету нәтижесін ұсыну нысаны: қағаз түрінде.</w:t>
      </w:r>
    </w:p>
    <w:bookmarkEnd w:id="67"/>
    <w:bookmarkStart w:name="z198" w:id="68"/>
    <w:p>
      <w:pPr>
        <w:spacing w:after="0"/>
        <w:ind w:left="0"/>
        <w:jc w:val="left"/>
      </w:pPr>
      <w:r>
        <w:rPr>
          <w:rFonts w:ascii="Times New Roman"/>
          <w:b/>
          <w:i w:val="false"/>
          <w:color w:val="000000"/>
        </w:rPr>
        <w:t xml:space="preserve"> 2. Көрсетілетін қызметті берушінің құрылымдық бөлімшелерінің </w:t>
      </w:r>
      <w:r>
        <w:rPr>
          <w:rFonts w:ascii="Times New Roman"/>
          <w:b/>
          <w:i w:val="false"/>
          <w:color w:val="000000"/>
        </w:rPr>
        <w:t xml:space="preserve">(қызметкерлерінің) мемлекеттік қызметті көрсету процесіндегі </w:t>
      </w:r>
      <w:r>
        <w:rPr>
          <w:rFonts w:ascii="Times New Roman"/>
          <w:b/>
          <w:i w:val="false"/>
          <w:color w:val="000000"/>
        </w:rPr>
        <w:t>іс-қимылдар тәртібін сипаттау</w:t>
      </w:r>
    </w:p>
    <w:bookmarkEnd w:id="68"/>
    <w:bookmarkStart w:name="z201" w:id="69"/>
    <w:p>
      <w:pPr>
        <w:spacing w:after="0"/>
        <w:ind w:left="0"/>
        <w:jc w:val="both"/>
      </w:pPr>
      <w:r>
        <w:rPr>
          <w:rFonts w:ascii="Times New Roman"/>
          <w:b w:val="false"/>
          <w:i w:val="false"/>
          <w:color w:val="000000"/>
          <w:sz w:val="28"/>
        </w:rPr>
        <w:t xml:space="preserve">
      4.  Мемлекеттік қызметті көрсету бойынша іс-қимылды бастау үшін негіздеме болып Мемлекеттік қызметті көрсету бойынша рәсімдерді (әрекеттерді) бастау үшін негіздеме көрсетілетін қызметті алушының стандарттың </w:t>
      </w:r>
      <w:r>
        <w:rPr>
          <w:rFonts w:ascii="Times New Roman"/>
          <w:b w:val="false"/>
          <w:i w:val="false"/>
          <w:color w:val="000000"/>
          <w:sz w:val="28"/>
        </w:rPr>
        <w:t>9-тармағында</w:t>
      </w:r>
      <w:r>
        <w:rPr>
          <w:rFonts w:ascii="Times New Roman"/>
          <w:b w:val="false"/>
          <w:i w:val="false"/>
          <w:color w:val="000000"/>
          <w:sz w:val="28"/>
        </w:rPr>
        <w:t xml:space="preserve"> көрсетілген өтініші мен мемлекеттік қызметті көрсету үшін қажетті құжаттары (бұдан әрі – құжаттар) табылады.</w:t>
      </w:r>
      <w:r>
        <w:br/>
      </w:r>
      <w:r>
        <w:rPr>
          <w:rFonts w:ascii="Times New Roman"/>
          <w:b w:val="false"/>
          <w:i w:val="false"/>
          <w:color w:val="000000"/>
          <w:sz w:val="28"/>
        </w:rPr>
        <w:t xml:space="preserve">
      5. </w:t>
      </w:r>
      <w:r>
        <w:rPr>
          <w:rFonts w:ascii="Times New Roman"/>
          <w:b w:val="false"/>
          <w:i w:val="false"/>
          <w:color w:val="000000"/>
          <w:sz w:val="28"/>
        </w:rPr>
        <w:t xml:space="preserve"> Мемлекеттік қызметті көрсету процесінің құрамына кіретін әрбір рәсімнің (әрекеттердің) мазмұны, оны орындау ұзақтығы:</w:t>
      </w:r>
      <w:r>
        <w:br/>
      </w:r>
      <w:r>
        <w:rPr>
          <w:rFonts w:ascii="Times New Roman"/>
          <w:b w:val="false"/>
          <w:i w:val="false"/>
          <w:color w:val="000000"/>
          <w:sz w:val="28"/>
        </w:rPr>
        <w:t xml:space="preserve">
      1) </w:t>
      </w:r>
      <w:r>
        <w:rPr>
          <w:rFonts w:ascii="Times New Roman"/>
          <w:b w:val="false"/>
          <w:i w:val="false"/>
          <w:color w:val="000000"/>
          <w:sz w:val="28"/>
        </w:rPr>
        <w:t xml:space="preserve"> құжаттарды қабылдау, тіркеу және көрсетілетін қызметті берушінің басшысына жолдау – 15 минуттан аспайды;</w:t>
      </w:r>
      <w:r>
        <w:br/>
      </w:r>
      <w:r>
        <w:rPr>
          <w:rFonts w:ascii="Times New Roman"/>
          <w:b w:val="false"/>
          <w:i w:val="false"/>
          <w:color w:val="000000"/>
          <w:sz w:val="28"/>
        </w:rPr>
        <w:t xml:space="preserve">
      2) </w:t>
      </w:r>
      <w:r>
        <w:rPr>
          <w:rFonts w:ascii="Times New Roman"/>
          <w:b w:val="false"/>
          <w:i w:val="false"/>
          <w:color w:val="000000"/>
          <w:sz w:val="28"/>
        </w:rPr>
        <w:t xml:space="preserve"> көрсетілетін қызметті алушының құжаттарын қарастыру және орындауға жолдау – 1 күннен аспайды;</w:t>
      </w:r>
      <w:r>
        <w:br/>
      </w:r>
      <w:r>
        <w:rPr>
          <w:rFonts w:ascii="Times New Roman"/>
          <w:b w:val="false"/>
          <w:i w:val="false"/>
          <w:color w:val="000000"/>
          <w:sz w:val="28"/>
        </w:rPr>
        <w:t xml:space="preserve">
      3) </w:t>
      </w:r>
      <w:r>
        <w:rPr>
          <w:rFonts w:ascii="Times New Roman"/>
          <w:b w:val="false"/>
          <w:i w:val="false"/>
          <w:color w:val="000000"/>
          <w:sz w:val="28"/>
        </w:rPr>
        <w:t xml:space="preserve"> мемлекеттік көрсетілетін қызмет нәтижесін дайындау– 30 тамыздан кешіктірмей;</w:t>
      </w:r>
      <w:r>
        <w:br/>
      </w:r>
      <w:r>
        <w:rPr>
          <w:rFonts w:ascii="Times New Roman"/>
          <w:b w:val="false"/>
          <w:i w:val="false"/>
          <w:color w:val="000000"/>
          <w:sz w:val="28"/>
        </w:rPr>
        <w:t xml:space="preserve">
      4) </w:t>
      </w:r>
      <w:r>
        <w:rPr>
          <w:rFonts w:ascii="Times New Roman"/>
          <w:b w:val="false"/>
          <w:i w:val="false"/>
          <w:color w:val="000000"/>
          <w:sz w:val="28"/>
        </w:rPr>
        <w:t xml:space="preserve"> мемлекеттік көрсетілетін қызмет нәтижесінеқол қою - 1 күннен аспайды;</w:t>
      </w:r>
      <w:r>
        <w:br/>
      </w:r>
      <w:r>
        <w:rPr>
          <w:rFonts w:ascii="Times New Roman"/>
          <w:b w:val="false"/>
          <w:i w:val="false"/>
          <w:color w:val="000000"/>
          <w:sz w:val="28"/>
        </w:rPr>
        <w:t xml:space="preserve">
      5) </w:t>
      </w:r>
      <w:r>
        <w:rPr>
          <w:rFonts w:ascii="Times New Roman"/>
          <w:b w:val="false"/>
          <w:i w:val="false"/>
          <w:color w:val="000000"/>
          <w:sz w:val="28"/>
        </w:rPr>
        <w:t xml:space="preserve"> көрсетілетін қызметті алушыға мемлекеттік көрсетілетін қызмет нәтижесін беру– 15 минуттан аспайды.</w:t>
      </w:r>
      <w:r>
        <w:br/>
      </w:r>
      <w:r>
        <w:rPr>
          <w:rFonts w:ascii="Times New Roman"/>
          <w:b w:val="false"/>
          <w:i w:val="false"/>
          <w:color w:val="000000"/>
          <w:sz w:val="28"/>
        </w:rPr>
        <w:t xml:space="preserve">
      6. </w:t>
      </w:r>
      <w:r>
        <w:rPr>
          <w:rFonts w:ascii="Times New Roman"/>
          <w:b w:val="false"/>
          <w:i w:val="false"/>
          <w:color w:val="000000"/>
          <w:sz w:val="28"/>
        </w:rPr>
        <w:t xml:space="preserve"> Келесі рәсімді (іс-қимылды) орындауды бастауға негіздеме болатын мемлекеттік қызмет көрсету рәсімінің (іс-қимылдың) нәтижесі:</w:t>
      </w:r>
      <w:r>
        <w:br/>
      </w:r>
      <w:r>
        <w:rPr>
          <w:rFonts w:ascii="Times New Roman"/>
          <w:b w:val="false"/>
          <w:i w:val="false"/>
          <w:color w:val="000000"/>
          <w:sz w:val="28"/>
        </w:rPr>
        <w:t xml:space="preserve">
      1) </w:t>
      </w:r>
      <w:r>
        <w:rPr>
          <w:rFonts w:ascii="Times New Roman"/>
          <w:b w:val="false"/>
          <w:i w:val="false"/>
          <w:color w:val="000000"/>
          <w:sz w:val="28"/>
        </w:rPr>
        <w:t xml:space="preserve"> кіріс нөмірі бар өтініш;</w:t>
      </w:r>
      <w:r>
        <w:br/>
      </w:r>
      <w:r>
        <w:rPr>
          <w:rFonts w:ascii="Times New Roman"/>
          <w:b w:val="false"/>
          <w:i w:val="false"/>
          <w:color w:val="000000"/>
          <w:sz w:val="28"/>
        </w:rPr>
        <w:t xml:space="preserve">
      2) </w:t>
      </w:r>
      <w:r>
        <w:rPr>
          <w:rFonts w:ascii="Times New Roman"/>
          <w:b w:val="false"/>
          <w:i w:val="false"/>
          <w:color w:val="000000"/>
          <w:sz w:val="28"/>
        </w:rPr>
        <w:t xml:space="preserve"> басшының бұрыштамасы;</w:t>
      </w:r>
      <w:r>
        <w:br/>
      </w:r>
      <w:r>
        <w:rPr>
          <w:rFonts w:ascii="Times New Roman"/>
          <w:b w:val="false"/>
          <w:i w:val="false"/>
          <w:color w:val="000000"/>
          <w:sz w:val="28"/>
        </w:rPr>
        <w:t xml:space="preserve">
      3) </w:t>
      </w:r>
      <w:r>
        <w:rPr>
          <w:rFonts w:ascii="Times New Roman"/>
          <w:b w:val="false"/>
          <w:i w:val="false"/>
          <w:color w:val="000000"/>
          <w:sz w:val="28"/>
        </w:rPr>
        <w:t xml:space="preserve"> мемлекеттік көрсетілетін қызмет нәтижесінің жобасы;</w:t>
      </w:r>
      <w:r>
        <w:br/>
      </w:r>
      <w:r>
        <w:rPr>
          <w:rFonts w:ascii="Times New Roman"/>
          <w:b w:val="false"/>
          <w:i w:val="false"/>
          <w:color w:val="000000"/>
          <w:sz w:val="28"/>
        </w:rPr>
        <w:t xml:space="preserve">
      4) </w:t>
      </w:r>
      <w:r>
        <w:rPr>
          <w:rFonts w:ascii="Times New Roman"/>
          <w:b w:val="false"/>
          <w:i w:val="false"/>
          <w:color w:val="000000"/>
          <w:sz w:val="28"/>
        </w:rPr>
        <w:t xml:space="preserve"> қол қойылған мемлекеттік көрсетілетін қызмет нәтижесі.</w:t>
      </w:r>
    </w:p>
    <w:bookmarkEnd w:id="69"/>
    <w:bookmarkStart w:name="z213" w:id="70"/>
    <w:p>
      <w:pPr>
        <w:spacing w:after="0"/>
        <w:ind w:left="0"/>
        <w:jc w:val="left"/>
      </w:pPr>
      <w:r>
        <w:rPr>
          <w:rFonts w:ascii="Times New Roman"/>
          <w:b/>
          <w:i w:val="false"/>
          <w:color w:val="000000"/>
        </w:rPr>
        <w:t xml:space="preserve"> 3. Көрсетілетін қызмет берушінің құрылымдық бөлімшелерінің </w:t>
      </w:r>
      <w:r>
        <w:rPr>
          <w:rFonts w:ascii="Times New Roman"/>
          <w:b/>
          <w:i w:val="false"/>
          <w:color w:val="000000"/>
        </w:rPr>
        <w:t xml:space="preserve">(қызметкерлерінің) мемлекеттік қызметті көрсету </w:t>
      </w:r>
      <w:r>
        <w:rPr>
          <w:rFonts w:ascii="Times New Roman"/>
          <w:b/>
          <w:i w:val="false"/>
          <w:color w:val="000000"/>
        </w:rPr>
        <w:t>процесіндегі өзара іс-қимыл тәртібін сипаттау</w:t>
      </w:r>
    </w:p>
    <w:bookmarkEnd w:id="70"/>
    <w:bookmarkStart w:name="z216" w:id="71"/>
    <w:p>
      <w:pPr>
        <w:spacing w:after="0"/>
        <w:ind w:left="0"/>
        <w:jc w:val="both"/>
      </w:pPr>
      <w:r>
        <w:rPr>
          <w:rFonts w:ascii="Times New Roman"/>
          <w:b w:val="false"/>
          <w:i w:val="false"/>
          <w:color w:val="000000"/>
          <w:sz w:val="28"/>
        </w:rPr>
        <w:t>
      7.  Мемлекеттік қызметті көрсету процесіне қатысатын көрсетілетін қызметті берушінің құрылымдық бөлімшелерінің (қызметкерлерінің) тізбесі:</w:t>
      </w:r>
      <w:r>
        <w:br/>
      </w:r>
      <w:r>
        <w:rPr>
          <w:rFonts w:ascii="Times New Roman"/>
          <w:b w:val="false"/>
          <w:i w:val="false"/>
          <w:color w:val="000000"/>
          <w:sz w:val="28"/>
        </w:rPr>
        <w:t xml:space="preserve">
      1) </w:t>
      </w:r>
      <w:r>
        <w:rPr>
          <w:rFonts w:ascii="Times New Roman"/>
          <w:b w:val="false"/>
          <w:i w:val="false"/>
          <w:color w:val="000000"/>
          <w:sz w:val="28"/>
        </w:rPr>
        <w:t xml:space="preserve"> көрсетілетін қызметті берушінің кеңсе қызметкері;</w:t>
      </w:r>
      <w:r>
        <w:br/>
      </w:r>
      <w:r>
        <w:rPr>
          <w:rFonts w:ascii="Times New Roman"/>
          <w:b w:val="false"/>
          <w:i w:val="false"/>
          <w:color w:val="000000"/>
          <w:sz w:val="28"/>
        </w:rPr>
        <w:t xml:space="preserve">
      2) </w:t>
      </w:r>
      <w:r>
        <w:rPr>
          <w:rFonts w:ascii="Times New Roman"/>
          <w:b w:val="false"/>
          <w:i w:val="false"/>
          <w:color w:val="000000"/>
          <w:sz w:val="28"/>
        </w:rPr>
        <w:t xml:space="preserve"> көрсетілетін қызметті берушінің жауапты қызметкері;</w:t>
      </w:r>
      <w:r>
        <w:br/>
      </w:r>
      <w:r>
        <w:rPr>
          <w:rFonts w:ascii="Times New Roman"/>
          <w:b w:val="false"/>
          <w:i w:val="false"/>
          <w:color w:val="000000"/>
          <w:sz w:val="28"/>
        </w:rPr>
        <w:t xml:space="preserve">
      3) </w:t>
      </w:r>
      <w:r>
        <w:rPr>
          <w:rFonts w:ascii="Times New Roman"/>
          <w:b w:val="false"/>
          <w:i w:val="false"/>
          <w:color w:val="000000"/>
          <w:sz w:val="28"/>
        </w:rPr>
        <w:t xml:space="preserve"> көрсетілетін қызметті берушінің басшысы.</w:t>
      </w:r>
      <w:r>
        <w:br/>
      </w:r>
      <w:r>
        <w:rPr>
          <w:rFonts w:ascii="Times New Roman"/>
          <w:b w:val="false"/>
          <w:i w:val="false"/>
          <w:color w:val="000000"/>
          <w:sz w:val="28"/>
        </w:rPr>
        <w:t xml:space="preserve">
      8. </w:t>
      </w:r>
      <w:r>
        <w:rPr>
          <w:rFonts w:ascii="Times New Roman"/>
          <w:b w:val="false"/>
          <w:i w:val="false"/>
          <w:color w:val="000000"/>
          <w:sz w:val="28"/>
        </w:rPr>
        <w:t xml:space="preserve"> Әрбір рәсімнің (іс-қимылдың) ұзақтығын көрсете отырып, құрылымдық бөлімшелер арасындағы өзара іс-қимылдың реттілігін сипаттау:</w:t>
      </w:r>
      <w:r>
        <w:br/>
      </w:r>
      <w:r>
        <w:rPr>
          <w:rFonts w:ascii="Times New Roman"/>
          <w:b w:val="false"/>
          <w:i w:val="false"/>
          <w:color w:val="000000"/>
          <w:sz w:val="28"/>
        </w:rPr>
        <w:t xml:space="preserve">
      1) </w:t>
      </w:r>
      <w:r>
        <w:rPr>
          <w:rFonts w:ascii="Times New Roman"/>
          <w:b w:val="false"/>
          <w:i w:val="false"/>
          <w:color w:val="000000"/>
          <w:sz w:val="28"/>
        </w:rPr>
        <w:t>) көрсетілетін қызметті берушінің кеңсе қызметкері өтініш түскен сәттен бастап құжаттарды тіркейді және көрсетілетін қызметті берушінің басшысына жолдайды – 15 минут ішінде;</w:t>
      </w:r>
      <w:r>
        <w:br/>
      </w:r>
      <w:r>
        <w:rPr>
          <w:rFonts w:ascii="Times New Roman"/>
          <w:b w:val="false"/>
          <w:i w:val="false"/>
          <w:color w:val="000000"/>
          <w:sz w:val="28"/>
        </w:rPr>
        <w:t xml:space="preserve">
      2) </w:t>
      </w:r>
      <w:r>
        <w:rPr>
          <w:rFonts w:ascii="Times New Roman"/>
          <w:b w:val="false"/>
          <w:i w:val="false"/>
          <w:color w:val="000000"/>
          <w:sz w:val="28"/>
        </w:rPr>
        <w:t xml:space="preserve"> көрсетілетін қызметті берушінің басшысы көрсетілетін қызметті алушының құжаттарын қарайды және көрсетілетін қызметті берушінің жауапты қызметкеріне орындауға жолдайды – 1 күннен ішінде;</w:t>
      </w:r>
      <w:r>
        <w:br/>
      </w:r>
      <w:r>
        <w:rPr>
          <w:rFonts w:ascii="Times New Roman"/>
          <w:b w:val="false"/>
          <w:i w:val="false"/>
          <w:color w:val="000000"/>
          <w:sz w:val="28"/>
        </w:rPr>
        <w:t xml:space="preserve">
      3) </w:t>
      </w:r>
      <w:r>
        <w:rPr>
          <w:rFonts w:ascii="Times New Roman"/>
          <w:b w:val="false"/>
          <w:i w:val="false"/>
          <w:color w:val="000000"/>
          <w:sz w:val="28"/>
        </w:rPr>
        <w:t xml:space="preserve"> көрсетілетін қызметті берушінің жауапты қызметкері мемлекеттік көрсетілетін қызмет нәтижесін дайындайды және көрсетілетін қызметті берушінің басшысына қол қоюға жолдайды – 30 тамыздан кешіктірмей;</w:t>
      </w:r>
      <w:r>
        <w:br/>
      </w:r>
      <w:r>
        <w:rPr>
          <w:rFonts w:ascii="Times New Roman"/>
          <w:b w:val="false"/>
          <w:i w:val="false"/>
          <w:color w:val="000000"/>
          <w:sz w:val="28"/>
        </w:rPr>
        <w:t xml:space="preserve">
      4) </w:t>
      </w:r>
      <w:r>
        <w:rPr>
          <w:rFonts w:ascii="Times New Roman"/>
          <w:b w:val="false"/>
          <w:i w:val="false"/>
          <w:color w:val="000000"/>
          <w:sz w:val="28"/>
        </w:rPr>
        <w:t xml:space="preserve"> көрсетілетін қызметті берушінің басшысы 1 күн ішінде мемлекеттік көрсетілетін қызмет нәтижесіне қол қояды және көрсетілетін қызметті </w:t>
      </w:r>
      <w:r>
        <w:rPr>
          <w:rFonts w:ascii="Times New Roman"/>
          <w:b w:val="false"/>
          <w:i w:val="false"/>
          <w:color w:val="000000"/>
          <w:sz w:val="28"/>
        </w:rPr>
        <w:t>берушінің кеңсе қызметкеріне жолдайды;</w:t>
      </w:r>
      <w:r>
        <w:br/>
      </w:r>
      <w:r>
        <w:rPr>
          <w:rFonts w:ascii="Times New Roman"/>
          <w:b w:val="false"/>
          <w:i w:val="false"/>
          <w:color w:val="000000"/>
          <w:sz w:val="28"/>
        </w:rPr>
        <w:t xml:space="preserve">
      5) </w:t>
      </w:r>
      <w:r>
        <w:rPr>
          <w:rFonts w:ascii="Times New Roman"/>
          <w:b w:val="false"/>
          <w:i w:val="false"/>
          <w:color w:val="000000"/>
          <w:sz w:val="28"/>
        </w:rPr>
        <w:t xml:space="preserve"> көрсетілетін қызметті берушінің кеңсе қызметкері көрсетілетін қызметті алушыға 15 минут ішінде мемлекеттік көрсетілетін қызмет нәтижесін береді.</w:t>
      </w:r>
    </w:p>
    <w:bookmarkEnd w:id="71"/>
    <w:bookmarkStart w:name="z227" w:id="72"/>
    <w:p>
      <w:pPr>
        <w:spacing w:after="0"/>
        <w:ind w:left="0"/>
        <w:jc w:val="left"/>
      </w:pPr>
      <w:r>
        <w:rPr>
          <w:rFonts w:ascii="Times New Roman"/>
          <w:b/>
          <w:i w:val="false"/>
          <w:color w:val="000000"/>
        </w:rPr>
        <w:t xml:space="preserve"> 4. Көрсетілетін қызметті берушілермен өзара іс-қимыл тәртібін, сондай-ақ мемлекеттік қызмет көрсету процесінде ақпараттық жүйелерді пайдалану тәртібін сипаттау</w:t>
      </w:r>
    </w:p>
    <w:bookmarkEnd w:id="72"/>
    <w:bookmarkStart w:name="z228" w:id="73"/>
    <w:p>
      <w:pPr>
        <w:spacing w:after="0"/>
        <w:ind w:left="0"/>
        <w:jc w:val="both"/>
      </w:pPr>
      <w:r>
        <w:rPr>
          <w:rFonts w:ascii="Times New Roman"/>
          <w:b w:val="false"/>
          <w:i w:val="false"/>
          <w:color w:val="000000"/>
          <w:sz w:val="28"/>
        </w:rPr>
        <w:t>
      9.  Стандартқа сәйкес мемлекеттік көрсетілетін қызметті халыққа қызмет көрсету орталығы арқылы көрсету қарастырылмаған.</w:t>
      </w:r>
      <w:r>
        <w:br/>
      </w:r>
      <w:r>
        <w:rPr>
          <w:rFonts w:ascii="Times New Roman"/>
          <w:b w:val="false"/>
          <w:i w:val="false"/>
          <w:color w:val="000000"/>
          <w:sz w:val="28"/>
        </w:rPr>
        <w:t xml:space="preserve">
      10. </w:t>
      </w:r>
      <w:r>
        <w:rPr>
          <w:rFonts w:ascii="Times New Roman"/>
          <w:b w:val="false"/>
          <w:i w:val="false"/>
          <w:color w:val="000000"/>
          <w:sz w:val="28"/>
        </w:rPr>
        <w:t xml:space="preserve"> Стандартқа сәйкес мемлекеттік көрсетілетін қызмет қағаз нысанда көрсетілуіне байланысты мемлекеттік қызмет көрсету процесінде ақпараттық жүйелер пайдаланылмайды.</w:t>
      </w:r>
      <w:r>
        <w:br/>
      </w:r>
      <w:r>
        <w:rPr>
          <w:rFonts w:ascii="Times New Roman"/>
          <w:b w:val="false"/>
          <w:i w:val="false"/>
          <w:color w:val="000000"/>
          <w:sz w:val="28"/>
        </w:rPr>
        <w:t xml:space="preserve">
      11. </w:t>
      </w:r>
      <w:r>
        <w:rPr>
          <w:rFonts w:ascii="Times New Roman"/>
          <w:b w:val="false"/>
          <w:i w:val="false"/>
          <w:color w:val="000000"/>
          <w:sz w:val="28"/>
        </w:rPr>
        <w:t xml:space="preserve"> Мемлекеттік қызмет көрсету процесінде рәсімдердің (іс-қимылдардың) ретін, көрсетілетін қызметті берушінің құрылымдық бөлімшелерінің (қызметкерлерінің) өзара іс-қимылдарының толық сипаттамасы осы регламентке </w:t>
      </w:r>
      <w:r>
        <w:rPr>
          <w:rFonts w:ascii="Times New Roman"/>
          <w:b w:val="false"/>
          <w:i w:val="false"/>
          <w:color w:val="000000"/>
          <w:sz w:val="28"/>
        </w:rPr>
        <w:t>1-қосымшаға</w:t>
      </w:r>
      <w:r>
        <w:rPr>
          <w:rFonts w:ascii="Times New Roman"/>
          <w:b w:val="false"/>
          <w:i w:val="false"/>
          <w:color w:val="000000"/>
          <w:sz w:val="28"/>
        </w:rPr>
        <w:t xml:space="preserve"> сәйкес мемлекеттік қызмет көрсетудің бизнес-процестерінің анықтамалығында көрсетіледі. Мемлекеттік қызмет көрсетудің бизнес-процестерінің анықтамалығы "электрондық үкімет" веб-порталында - www.egov.kz, көрсетілетін қызметті берушінің интернет-ресурстарында орналастырылады.</w:t>
      </w:r>
    </w:p>
    <w:bookmarkEnd w:id="7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"Арнайы жалпы білім беретін</w:t>
            </w:r>
            <w:r>
              <w:br/>
            </w:r>
            <w:r>
              <w:rPr>
                <w:rFonts w:ascii="Times New Roman"/>
                <w:b w:val="false"/>
                <w:i w:val="false"/>
                <w:color w:val="000000"/>
                <w:sz w:val="20"/>
              </w:rPr>
              <w:t>оқу бағдарламалары бойынша</w:t>
            </w:r>
            <w:r>
              <w:br/>
            </w:r>
            <w:r>
              <w:rPr>
                <w:rFonts w:ascii="Times New Roman"/>
                <w:b w:val="false"/>
                <w:i w:val="false"/>
                <w:color w:val="000000"/>
                <w:sz w:val="20"/>
              </w:rPr>
              <w:t>оқыту</w:t>
            </w:r>
            <w:r>
              <w:rPr>
                <w:rFonts w:ascii="Times New Roman"/>
                <w:b w:val="false"/>
                <w:i w:val="false"/>
                <w:color w:val="000000"/>
                <w:sz w:val="20"/>
              </w:rPr>
              <w:t xml:space="preserve"> үшін мүмкіндіктері</w:t>
            </w:r>
            <w:r>
              <w:br/>
            </w:r>
            <w:r>
              <w:rPr>
                <w:rFonts w:ascii="Times New Roman"/>
                <w:b w:val="false"/>
                <w:i w:val="false"/>
                <w:color w:val="000000"/>
                <w:sz w:val="20"/>
              </w:rPr>
              <w:t>шектеулі балалардың</w:t>
            </w:r>
            <w:r>
              <w:br/>
            </w:r>
            <w:r>
              <w:rPr>
                <w:rFonts w:ascii="Times New Roman"/>
                <w:b w:val="false"/>
                <w:i w:val="false"/>
                <w:color w:val="000000"/>
                <w:sz w:val="20"/>
              </w:rPr>
              <w:t>құжаттарын қабылдау және</w:t>
            </w:r>
            <w:r>
              <w:br/>
            </w:r>
            <w:r>
              <w:rPr>
                <w:rFonts w:ascii="Times New Roman"/>
                <w:b w:val="false"/>
                <w:i w:val="false"/>
                <w:color w:val="000000"/>
                <w:sz w:val="20"/>
              </w:rPr>
              <w:t>арнайы білім беру ұйымдарына</w:t>
            </w:r>
            <w:r>
              <w:br/>
            </w:r>
            <w:r>
              <w:rPr>
                <w:rFonts w:ascii="Times New Roman"/>
                <w:b w:val="false"/>
                <w:i w:val="false"/>
                <w:color w:val="000000"/>
                <w:sz w:val="20"/>
              </w:rPr>
              <w:t>қабылдау" мемлекеттік</w:t>
            </w:r>
            <w:r>
              <w:br/>
            </w:r>
            <w:r>
              <w:rPr>
                <w:rFonts w:ascii="Times New Roman"/>
                <w:b w:val="false"/>
                <w:i w:val="false"/>
                <w:color w:val="000000"/>
                <w:sz w:val="20"/>
              </w:rPr>
              <w:t>көрсетілетін қызмет</w:t>
            </w:r>
            <w:r>
              <w:br/>
            </w:r>
            <w:r>
              <w:rPr>
                <w:rFonts w:ascii="Times New Roman"/>
                <w:b w:val="false"/>
                <w:i w:val="false"/>
                <w:color w:val="000000"/>
                <w:sz w:val="20"/>
              </w:rPr>
              <w:t xml:space="preserve">регламентіне </w:t>
            </w:r>
            <w:r>
              <w:rPr>
                <w:rFonts w:ascii="Times New Roman"/>
                <w:b w:val="false"/>
                <w:i w:val="false"/>
                <w:color w:val="000000"/>
                <w:sz w:val="20"/>
              </w:rPr>
              <w:t>1-қосымша</w:t>
            </w:r>
          </w:p>
        </w:tc>
      </w:tr>
    </w:tbl>
    <w:bookmarkStart w:name="z237" w:id="74"/>
    <w:p>
      <w:pPr>
        <w:spacing w:after="0"/>
        <w:ind w:left="0"/>
        <w:jc w:val="left"/>
      </w:pPr>
      <w:r>
        <w:rPr>
          <w:rFonts w:ascii="Times New Roman"/>
          <w:b/>
          <w:i w:val="false"/>
          <w:color w:val="000000"/>
        </w:rPr>
        <w:t xml:space="preserve"> Мемлекеттік қызмет көрсетудің бизнес-процестерінің анықтамалығы</w:t>
      </w:r>
    </w:p>
    <w:bookmarkEnd w:id="74"/>
    <w:bookmarkStart w:name="z238" w:id="75"/>
    <w:p>
      <w:pPr>
        <w:spacing w:after="0"/>
        <w:ind w:left="0"/>
        <w:jc w:val="left"/>
      </w:pPr>
      <w:r>
        <w:rPr>
          <w:rFonts w:ascii="Times New Roman"/>
          <w:b/>
          <w:i w:val="false"/>
          <w:color w:val="000000"/>
        </w:rPr>
        <w:t xml:space="preserve"> "Арнайы жалпы білім беретін оқу бағдарламалары бойынша оқыту үшін мүмкіндіктері шектеулі балалардың құжаттарын қабылдау және арнайы білім беру ұйымдарына қабылдау" </w:t>
      </w:r>
    </w:p>
    <w:bookmarkEnd w:id="75"/>
    <w:p>
      <w:pPr>
        <w:spacing w:after="0"/>
        <w:ind w:left="0"/>
        <w:jc w:val="both"/>
      </w:pPr>
      <w:r>
        <w:drawing>
          <wp:inline distT="0" distB="0" distL="0" distR="0">
            <wp:extent cx="7810500" cy="3962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
                    <a:stretch>
                      <a:fillRect/>
                    </a:stretch>
                  </pic:blipFill>
                  <pic:spPr>
                    <a:xfrm>
                      <a:off x="0" y="0"/>
                      <a:ext cx="7810500" cy="3962400"/>
                    </a:xfrm>
                    <a:prstGeom prst="rect">
                      <a:avLst/>
                    </a:prstGeom>
                  </pic:spPr>
                </pic:pic>
              </a:graphicData>
            </a:graphic>
          </wp:inline>
        </w:drawing>
      </w:r>
    </w:p>
    <w:p>
      <w:pPr>
        <w:spacing w:after="0"/>
        <w:ind w:left="0"/>
        <w:jc w:val="left"/>
      </w:pPr>
      <w:r>
        <w:br/>
      </w:r>
    </w:p>
    <w:bookmarkStart w:name="z240" w:id="76"/>
    <w:p>
      <w:pPr>
        <w:spacing w:after="0"/>
        <w:ind w:left="0"/>
        <w:jc w:val="left"/>
      </w:pPr>
      <w:r>
        <w:rPr>
          <w:rFonts w:ascii="Times New Roman"/>
          <w:b/>
          <w:i w:val="false"/>
          <w:color w:val="000000"/>
        </w:rPr>
        <w:t xml:space="preserve"> Шартты белгілер: </w:t>
      </w:r>
    </w:p>
    <w:bookmarkEnd w:id="76"/>
    <w:p>
      <w:pPr>
        <w:spacing w:after="0"/>
        <w:ind w:left="0"/>
        <w:jc w:val="both"/>
      </w:pPr>
      <w:r>
        <w:drawing>
          <wp:inline distT="0" distB="0" distL="0" distR="0">
            <wp:extent cx="7454900" cy="2527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
                    <a:stretch>
                      <a:fillRect/>
                    </a:stretch>
                  </pic:blipFill>
                  <pic:spPr>
                    <a:xfrm>
                      <a:off x="0" y="0"/>
                      <a:ext cx="7454900" cy="2527300"/>
                    </a:xfrm>
                    <a:prstGeom prst="rect">
                      <a:avLst/>
                    </a:prstGeom>
                  </pic:spPr>
                </pic:pic>
              </a:graphicData>
            </a:graphic>
          </wp:inline>
        </w:drawing>
      </w:r>
    </w:p>
    <w:p>
      <w:pPr>
        <w:spacing w:after="0"/>
        <w:ind w:left="0"/>
        <w:jc w:val="left"/>
      </w:pPr>
      <w:r>
        <w:br/>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1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ns18="urn:schemas-microsoft-com:office:excel"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ns18="urn:schemas-microsoft-com:office:excel"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media/document_image_rId10.jpeg" Type="http://schemas.openxmlformats.org/officeDocument/2006/relationships/image" Id="rId10"/><Relationship Target="media/document_image_rId11.jpeg" Type="http://schemas.openxmlformats.org/officeDocument/2006/relationships/image" Id="rId11"/><Relationship Target="media/document_image_rId12.jpeg" Type="http://schemas.openxmlformats.org/officeDocument/2006/relationships/image" Id="rId12"/><Relationship Target="media/document_image_rId13.jpeg" Type="http://schemas.openxmlformats.org/officeDocument/2006/relationships/image" Id="rId13"/><Relationship Target="header.xml" Type="http://schemas.openxmlformats.org/officeDocument/2006/relationships/header" Id="rId1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