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9035" w14:textId="d9b9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жер үсті көздеріндегі су ресурстарын пайдаланғаны үшін төлемақы ставкаларын бекіту туралы" Жамбыл облыстық маслихатының 2008 жылғы 8 ақпандағы № 4-16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2015 жылғы 25 маусымдағы № 38-13 шешімі. Жамбыл облысы Әділет департаментінде 2015 жылғы 29 шілдеде № 2710 болып тіркелді. Күші жойылды - Жамбыл облыстық мәслихатынынң 2019 жылғы 17 шілдедегі № 37-7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17.07.2019 </w:t>
      </w:r>
      <w:r>
        <w:rPr>
          <w:rFonts w:ascii="Times New Roman"/>
          <w:b w:val="false"/>
          <w:i w:val="false"/>
          <w:color w:val="ff0000"/>
          <w:sz w:val="28"/>
        </w:rPr>
        <w:t>№ 37-7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күннен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Су кодексі" Қазақстан Республикасының 2003 жылғы 9 шілдедегі Кодекстің 38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басқада міндетті түрде бюджетке төленетін төлемдер туралы" Қазақстан Республикасының 2008 жылғы 10 желтоқсандағы Кодексінің (Салық кодексі) 487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Заңына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шешIм ҚАБЫЛДАДЫ: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облысында жер үсті көздеріндегі су ресурстарын пайдаланғаны үшін төлемақы ставкаларын бекіту туралы" Жамбыл облыстық маслихатының 2008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4-16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2008 жылдың 11 наурызында № 1676 болып тіркелген, "Ақ жол" газетінде 2008 жылдың 15 наурызында № 42-43 (16.634-16.635) нөмірінде жарияланған) шешіміне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қосымшасына сәйкес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жасау облыстық мәслихаттың қоғамдық құқықтық тәртіпті сақтау, экология, табиғатты пайдалануды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әдiлет органдарында мемлекеттiк тiркелген күннен бастап күшiне енедi және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Қалманбетов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vаслихатының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38-13 шешіміне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жер беті су көздерінен алынған су ресурстарын пайдаланғаны үшін алынатын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2254"/>
        <w:gridCol w:w="3765"/>
        <w:gridCol w:w="5214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 су көлемінің төлем ставкасы, теңге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Тұрмыстық-пайдалану және коммуналдық қызмет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қосқанда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алып байлама шаруашылығын жүргізу 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