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54c1" w14:textId="1f05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ауыл шаруашылығы мақсатындағы жерлерді қоспағанда, елді мекендер шегінде жер учаскелері жеке меншікке берілген кезде олар үшін төлемақының базалық ставкаларын белгілеу туралы</w:t>
      </w:r>
    </w:p>
    <w:p>
      <w:pPr>
        <w:spacing w:after="0"/>
        <w:ind w:left="0"/>
        <w:jc w:val="both"/>
      </w:pPr>
      <w:r>
        <w:rPr>
          <w:rFonts w:ascii="Times New Roman"/>
          <w:b w:val="false"/>
          <w:i w:val="false"/>
          <w:color w:val="000000"/>
          <w:sz w:val="28"/>
        </w:rPr>
        <w:t>Жамбыл облысы әкімдігінің 2015 жылғы 29 сәуірдегі № 79 қаулысы және Жамбыл облысы мәслихатының 2015 жылғы 25 маусымдағы № 38-10 шешімі. Жамбыл облысының Әділет департаментінде 2015 жылғы 29 шілдеде № 2705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rPr>
          <w:rFonts w:ascii="Times New Roman"/>
          <w:b w:val="false"/>
          <w:i w:val="false"/>
          <w:color w:val="000000"/>
          <w:sz w:val="28"/>
        </w:rPr>
        <w:t>және Жамбыл облысының мәслихаты</w:t>
      </w:r>
      <w:r>
        <w:rPr>
          <w:rFonts w:ascii="Times New Roman"/>
          <w:b/>
          <w:i w:val="false"/>
          <w:color w:val="000000"/>
          <w:sz w:val="28"/>
        </w:rPr>
        <w:t xml:space="preserve"> 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Осы шешімнің қосымшасына сәйкес Жамбыл облысы бойынша ауыл шаруашылығы мақсатындағы жерлерді қоспағанда, елді мекендер шегінде жер учаскелері жеке меншікке берілген кезде олар үшін төлемақының базалық ставкалары жергілікті жағдайлар мен ерекшеліктерге қарай белгіленсін.</w:t>
      </w:r>
      <w:r>
        <w:br/>
      </w:r>
      <w:r>
        <w:rPr>
          <w:rFonts w:ascii="Times New Roman"/>
          <w:b w:val="false"/>
          <w:i w:val="false"/>
          <w:color w:val="000000"/>
          <w:sz w:val="28"/>
        </w:rPr>
        <w:t>
      </w:t>
      </w:r>
      <w:r>
        <w:rPr>
          <w:rFonts w:ascii="Times New Roman"/>
          <w:b w:val="false"/>
          <w:i w:val="false"/>
          <w:color w:val="000000"/>
          <w:sz w:val="28"/>
        </w:rPr>
        <w:t xml:space="preserve">2. "Жамбыл облысы бойынша ауыл шаруашылығы мақсатындағы жерлерді қоспағанда, жеке меншікке беру кезінде жер учаскелерінің базалық ставкаларын белгілеу туралы" Жамбыл облысы әкімдігінің 2012 жылғы 24 тамыздағы </w:t>
      </w:r>
      <w:r>
        <w:rPr>
          <w:rFonts w:ascii="Times New Roman"/>
          <w:b w:val="false"/>
          <w:i w:val="false"/>
          <w:color w:val="000000"/>
          <w:sz w:val="28"/>
        </w:rPr>
        <w:t>№ 230</w:t>
      </w:r>
      <w:r>
        <w:rPr>
          <w:rFonts w:ascii="Times New Roman"/>
          <w:b w:val="false"/>
          <w:i w:val="false"/>
          <w:color w:val="000000"/>
          <w:sz w:val="28"/>
        </w:rPr>
        <w:t xml:space="preserve"> қаулысы және Жамбыл облысы мәслихатының 2012 жылғы 24 тамыздағы </w:t>
      </w:r>
      <w:r>
        <w:rPr>
          <w:rFonts w:ascii="Times New Roman"/>
          <w:b w:val="false"/>
          <w:i w:val="false"/>
          <w:color w:val="000000"/>
          <w:sz w:val="28"/>
        </w:rPr>
        <w:t>№ 7-27</w:t>
      </w:r>
      <w:r>
        <w:rPr>
          <w:rFonts w:ascii="Times New Roman"/>
          <w:b w:val="false"/>
          <w:i w:val="false"/>
          <w:color w:val="000000"/>
          <w:sz w:val="28"/>
        </w:rPr>
        <w:t xml:space="preserve"> шешімінің күші жойылды деп танылсын (нормативтік құқықтық актілердің мемлекеттік тіркеу Тізілімінде № 1822 болып тіркелген, "Ақ жол" газетінде 2012 жылдың 13 қыркүйегінде № 115-116 жарияланған).</w:t>
      </w:r>
      <w:r>
        <w:br/>
      </w:r>
      <w:r>
        <w:rPr>
          <w:rFonts w:ascii="Times New Roman"/>
          <w:b w:val="false"/>
          <w:i w:val="false"/>
          <w:color w:val="000000"/>
          <w:sz w:val="28"/>
        </w:rPr>
        <w:t>
      </w:t>
      </w:r>
      <w:r>
        <w:rPr>
          <w:rFonts w:ascii="Times New Roman"/>
          <w:b w:val="false"/>
          <w:i w:val="false"/>
          <w:color w:val="000000"/>
          <w:sz w:val="28"/>
        </w:rPr>
        <w:t>3. Осы нормативтік құқықтық актінің орындалуын бақылау облыстық мәслихаттың аймақты, әкімшілік-аумақтық құрылымды, ауыл шаруашылығын дамыту мәселелері және жер учаскесін сатып алу туралы шарттар жобаларын қарау жөніндегі тұрақты комиссиясына және облыс әкімінің орынбасары А. Нұралиевке жүктелсін.</w:t>
      </w:r>
      <w:r>
        <w:br/>
      </w:r>
      <w:r>
        <w:rPr>
          <w:rFonts w:ascii="Times New Roman"/>
          <w:b w:val="false"/>
          <w:i w:val="false"/>
          <w:color w:val="000000"/>
          <w:sz w:val="28"/>
        </w:rPr>
        <w:t>
      </w:t>
      </w:r>
      <w:r>
        <w:rPr>
          <w:rFonts w:ascii="Times New Roman"/>
          <w:b w:val="false"/>
          <w:i w:val="false"/>
          <w:color w:val="000000"/>
          <w:sz w:val="28"/>
        </w:rPr>
        <w:t>4. Осы нормативтік құқықтық акт әділет органдарында мемлекеттік тіркелген күннен бастап күшіне енеді және оның алғаш ресми жарияланған күннен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Қалманбетов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2015 жылғы</w:t>
            </w:r>
            <w:r>
              <w:br/>
            </w:r>
            <w:r>
              <w:rPr>
                <w:rFonts w:ascii="Times New Roman"/>
                <w:b w:val="false"/>
                <w:i w:val="false"/>
                <w:color w:val="000000"/>
                <w:sz w:val="20"/>
              </w:rPr>
              <w:t>29 сәуірдегі № 79 қаулысына және</w:t>
            </w:r>
            <w:r>
              <w:br/>
            </w:r>
            <w:r>
              <w:rPr>
                <w:rFonts w:ascii="Times New Roman"/>
                <w:b w:val="false"/>
                <w:i w:val="false"/>
                <w:color w:val="000000"/>
                <w:sz w:val="20"/>
              </w:rPr>
              <w:t>Жамбыл облыстық мәслихатының</w:t>
            </w:r>
            <w:r>
              <w:br/>
            </w:r>
            <w:r>
              <w:rPr>
                <w:rFonts w:ascii="Times New Roman"/>
                <w:b w:val="false"/>
                <w:i w:val="false"/>
                <w:color w:val="000000"/>
                <w:sz w:val="20"/>
              </w:rPr>
              <w:t>2015 жылғы 25 маусымдағы</w:t>
            </w:r>
            <w:r>
              <w:br/>
            </w:r>
            <w:r>
              <w:rPr>
                <w:rFonts w:ascii="Times New Roman"/>
                <w:b w:val="false"/>
                <w:i w:val="false"/>
                <w:color w:val="000000"/>
                <w:sz w:val="20"/>
              </w:rPr>
              <w:t>№38-10 шешіміне қосымша</w:t>
            </w:r>
          </w:p>
        </w:tc>
      </w:tr>
    </w:tbl>
    <w:bookmarkStart w:name="z13" w:id="0"/>
    <w:p>
      <w:pPr>
        <w:spacing w:after="0"/>
        <w:ind w:left="0"/>
        <w:jc w:val="left"/>
      </w:pPr>
      <w:r>
        <w:rPr>
          <w:rFonts w:ascii="Times New Roman"/>
          <w:b/>
          <w:i w:val="false"/>
          <w:color w:val="000000"/>
        </w:rPr>
        <w:t xml:space="preserve"> Жамбыл облысы бойынша ауыл шаруашылығы мақсатындағы жерлерді</w:t>
      </w:r>
      <w:r>
        <w:br/>
      </w:r>
      <w:r>
        <w:rPr>
          <w:rFonts w:ascii="Times New Roman"/>
          <w:b/>
          <w:i w:val="false"/>
          <w:color w:val="000000"/>
        </w:rPr>
        <w:t>қоспағанда, елді мекендер шегінде жер учаскелерi жеке меншiкке берiлген</w:t>
      </w:r>
      <w:r>
        <w:br/>
      </w:r>
      <w:r>
        <w:rPr>
          <w:rFonts w:ascii="Times New Roman"/>
          <w:b/>
          <w:i w:val="false"/>
          <w:color w:val="000000"/>
        </w:rPr>
        <w:t>кезде олар үшiн төлемақының базалық ставкалары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3052"/>
        <w:gridCol w:w="4497"/>
        <w:gridCol w:w="1008"/>
        <w:gridCol w:w="1009"/>
        <w:gridCol w:w="1009"/>
      </w:tblGrid>
      <w:tr>
        <w:trPr/>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атауы</w:t>
            </w:r>
            <w:r>
              <w:br/>
            </w:r>
            <w:r>
              <w:rPr>
                <w:rFonts w:ascii="Times New Roman"/>
                <w:b w:val="false"/>
                <w:i w:val="false"/>
                <w:color w:val="000000"/>
                <w:sz w:val="20"/>
              </w:rPr>
              <w:t>
</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ставкалардың 1 шаршы метр үшін төлемақысы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Базарбай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Бурыл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Құмжота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Талас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Үлгілі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Байзақ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Ботамойнақ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Үш-бұлақ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Көкбастау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Самбет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Жаңатұрмыс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Ақшолақ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Жібек жолы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Төрегелді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Жеңіс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Айман 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Дихан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Шахан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Сарыбарақ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Тегістік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Түймекент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Жетібай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Аққия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Төрткөл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Мәдімар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Мырзатай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Дихан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Жаңасаз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Сухамбаев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Жақаш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Көкөзек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Қызылтаң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Түрксіб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Қызылдихан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Шайқорық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Қоңыртөбе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Шайқорық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Бесжылдық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Қапал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Танты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Құмтиын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Сеңгірбай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Каратөбе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Бектөбе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Қызылшарық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Пригородный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(Қарой)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Тастөбе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Жасөркен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Жұма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Жалпақтөбе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Бірлесу-Еңбек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Октябрь-Жеміс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Шайдана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Құмсуат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өткел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жұлдыз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жұлдыз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Момышұлы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Бәйтерек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 Талап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Ақтоған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Күркуресу станциясы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Дихан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Көлбастау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Талапты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Нұрлыкент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Түктібай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Қазбастау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Қарабастау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Дарбаза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Жылыбұлақ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Әбдіқадыр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Шакпақ ата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Тәттібай Дүйсебайұлы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Ынтымақ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Амансай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Шақпақ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Шақпақ станциясы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Көлтоған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Рысбек батыр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Тасбастау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Кәріқорған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Қоңыртөбе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Қосмұрат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Шынбұлақ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Майбұлақ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Қарасаз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Жүрімбай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Ақбастау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Көктас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Теріс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Бақалы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Қосбөлтек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Көктөбе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Күреңбел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Төңкеріс бөлімшесі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Қошқарата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Қызтоған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Бүргенді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Тесіктас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Теріс -Ащыбұлақ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Қызыларық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Сұрұм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Қордай ауданы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Қасық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Өтеген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Масаншы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Күнбатыс 1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Күнбатыс 2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Қаракемер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Керу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Ауқатты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Қызылсай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Бәйтерек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Сортөбе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Бұлар батыр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Кенен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Сұлутөр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Сұлутөр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Үлкен-Сұлутөр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Белашово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Сарыбұлақ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Қайнар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Бетқайнар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Соғанды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Қордай станциясы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Аңырақай станциясы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 станциясы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Құлжабасы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Шыңырау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Ноғайбай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Шарбақты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Сарыбастау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Қақпатас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Беріктас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Көкадыр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Мұзбел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Жанатұрмыс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Қалғұты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Қарасай батыр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Меркі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шипажайы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Т.Рысқұлов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Интернациональный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Сарымолдаев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Екпінді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Ойтал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бөлімшесі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Тұрлыбай батыр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Талдыбұлақ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Плодовоягодный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Ойтал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Мықанды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Ақарал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Сыпатай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Ақтоған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 дихан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Ақермен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Кентай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 арық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Ақкөз - Қайнар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 ауылдық округі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Жауғаш батыр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Қостоған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 сай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Мыңқазан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Тәтті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 жол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Беларық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Шемен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Сұрат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Аққайнар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Тескентоған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Андас батыр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Шалдовар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Қызылқыстақ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Аралқыстақ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Гранитогорск кенті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Аспара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Қайыңды-сай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Садуақас (ферма №2)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Мойынқұм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Ұланбел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Қамқалы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Құмөзек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Сарыөзек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Қарабөгет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Қылышбай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Қылышбай Ержанұлы атындағы ауыл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Ынталы бөлімшесі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Қызылотау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Күшаман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Көкжелек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Назарбеков Айтбай атындағы ауыл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Бірлік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Биназар ауылдық округі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Биназар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Хантау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Қияқты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Мирный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ГРЭ-21 бөлімшесі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Ақбақай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Шығанақ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Бурылбайтал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Байтал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Ақсүйек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Ақсүйек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Мыңарал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Қашқантеңіз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Саудакент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Жарқұдық елді мекені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Игілік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Қызылдихан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Маятас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Ақтам, Ақтөбе елді мекендері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Жаңаарық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Ұзақбай Сыздықбаев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Қамқалы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Жайлаукөл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Түркістан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Арыстанды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Үшбас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Қаратас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Тоғызкент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Майлыкөл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Әбілда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Досбол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Көкдала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Көкдала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Т.Рысқұлов ауданы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Қарақат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Шөнгер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Жалпақсаз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Тасшолақ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Аққайнар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Тойқұдық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Мамыртөбе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Құмарық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Қаракемер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НовосҰловка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Юбилейное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Әбілхайыр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Малдыбай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Сәлімбай Парманов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Жарлысу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Әбжапар Жылқышиев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Сұмқайты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Тереңөзек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Көкарық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Шолаққайыңды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Мамай-Қайыңды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Сөгеті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Мөңке станциясы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Жаңатұрмыс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Көкдөнен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Жақсылық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Көгершін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Қосапан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Рахым Сабденов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Бәйтелі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Қызылшаруа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Еңбекші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Көкарық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Луговой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Есейхан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Қасқабұлақ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Аққұм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Қызыләуіт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Тамды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С.Шакиров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С.Шакиров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Тамабек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Бостандық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Талапты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Ақкөл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Майтөбе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Қожағаппар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Үшарал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Бөлтірік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Көшек батыр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Сейтбек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Тұрымқұл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Көктал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ауданы </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Бәйдібек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Бөлтірік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Балуан Шолақ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Далақайнар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Прудхоз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Жиделі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Көкқайнар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Ақсу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Оразалы батыр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Белбасар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Еңбекші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Бірлікүстем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Көктөбе станциясы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Далақайнар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Бірлік-2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разъезі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Кемер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Ленин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Айдау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Мойынқұм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Жиенбет учаскесі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Д.Қонаев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Д.Қонаев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Төлеби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Зверохозяйство кенті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Абай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Тасөткел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Аспара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Құмөзек разъезі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Шоқпар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Құлақшын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Еспе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Алайғыр станциясы</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Талапкер учаскесі</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Сауытбек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Шайымқұл Диханбайұлы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Қ.Рысқұлбеков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Жайсан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Бірлік ауылы </w:t>
            </w: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