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a2fb" w14:textId="30aa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Кәсіпкерлік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21 мамырдағы № 105 қаулысы. Жамбыл облысының Әділет департаментінде 2015 жылғы 17 маусымда № 2681 болып тіркелді. Күші жойылды - Жамбыл облысы әкімдігінің 11.04.2016 № 120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Ескерту.Күші жойылды - Жамбыл облысы әкімдігінің 11.04.2016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"Бизнестің жол картасы – 2020" бағдарламасы шеңберінде кредиттер бойынша сыйақы мөлшерлемесіне субсидия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"Бизнестің жол картасы – 2020" бағдарламасы шеңберінде кредиттер бойынша кепілдіктер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"Бизнестің жол картасы – 2020" бағдарламасы шеңберінде мемлекеттік гранттар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"Бизнестің жол картасы – 2020" бағдарламасы шеңберінде өндірістік (индустриялық) инфрақұрылымды дамыту бойынша қолдау көрсету"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әкімдігінің кәсіпкерлік және индустриалды-инновациялық дамыту басқармасы"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осы қаулының Жамбыл облысы әкімдігінің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"Кәсіпкерлік қызметті қолдау саласындағы мемлекеттік көрсетілетін қызметтер регламенттерін бекіту туралы" Жамбыл облысы әкімдігінің 2014 жылғы 30 қазандағы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2401 болып тіркелген, 2014 жылғы 30 желтоқсандағы № 177 (18034) "Ақ жол"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қаулының орындалуын бақылау облыс әкімі аппаратының басшысы Р. Рахманбердиевке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"21"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қаулысымен бекітілген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"Бизнестiң жол картасы 2020" бағдарламасы шеңберiнде кредиттер бойынша кепiлдiктер беру" мемлекеттік көрсетілетін қызмет регламенті</w:t>
      </w:r>
    </w:p>
    <w:bookmarkEnd w:id="0"/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"Бизнестiң жол картасы 2020" бағдарламасы шеңберiнде кепiлдiктер беру" мемлекеттік көрсетілетін қызметін (бұдан әрі – мемлекеттік қызмет) "Жамбыл облысы әкімдігінің кәсіпкерлік және индустриалды-инновациялық дамыту басқармасы" коммуналдық мемлекеттік мекемесі, "Даму" кәсіпкерлікті дамыту қоры" акционерлік қоғамы (бұдан әрі – қызмет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Өтініштерді қабылдау мен мемлекеттік қызмет көрсету нәтижелерін беру қызмет берушінің кеңсесі арқылы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Көрсетілетін мемлекеттік қызмет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Көрсетілетін мемлекеттік қызмет нәтижесі Жамбыл облысын үдемелі индустриялық дамыту жөніндегі Аймақтық үйлестіру кеңесінің (бұдан әрі – Аймақтық үйлестіру кеңесі) отырысының хаттамасының үзінді көшірмесі немесе заңнамаларда көзделген жағдайларда және негіздер бойынша мемлекеттік қызметті көрсетуден бас тарту туралы дәлелденген жауап.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қызметтің нәтижесін ұсыну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Мемлекеттiк қызмет көрсету бойынша рәсiмдi (iс-қимылды) бастауға қызмет алушының өтініші және Қазақстан Республикасының Ұлттық экономика министрлігінің 2015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"Бизнестiң жол картасы 2020" бағдарламасы шеңберiнде кепiлдiктер беру" мемлекеттік көрсетілетін қызмет стандартының (бұдан әрі – Стандарт) 9 тармағына сәйкес кұжаттарының болуы негіздеме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Мемлекеттiк қызмет көрсету процесiнiң құрамына кiретiн рәсiмдердің (iс-қимылдардың) мазмұны,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қызмет беруші кеңсесі қызметкерінің құжаттарды қабылдауы және тіркеуі, қызмет берушінің басшысына (орынбасарына) құжаттарды беру. Орындалу ұзақтығы - 20 (жиырма)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қызмет беруші басшысының (орынбасарының) құжаттарға бұрыштама қоюы және тиісті қызмет берушінің жауапты маманына жолдау. Орындалу ұзақтығы - 20 (жиырма)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қызмет берушінің жауапты маманы қызмет алушының құжаттарының сәйкес келуіне және толық ұсынылғандығын қарау және Жобаны кепілдік беру/бермеу туралы шешім қабылдау үшін Қаржы агенттігінің уәкілетті органының (несиелік комитет) қарауына шығару. Ұсынылған құжаттарға ескертулер болған және/немесе қосымша ақпарат беру қажет болған жағдайда, анықталған ескертулерді және/немесе ақпарат беру туралы сұратуды Қаржы агенттігі ақпарат ұсыну үшін мемлекеттiк қызмет алушыға жолдайды. Бұл ретте, Қаржы агенттігі үшін құжаттарды қарау мерзімі қайтадан басталады.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Орындалу ұзақтығы – 4 (төрт) жұмыс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агенттігінің уәкілетті органы (несиелік комитет) құжаттарды қарастыру, кепілдік беру/бермеу туралы оң/теріс шешім қабылдау және қызмет берушінің жауапты маманы шешімді жолдау. Орындалу ұзақтығы – 2 (екі) жұмыс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қызмет берушінің жауапты маманы несиелік комитеттің шешімін хатпен бірге Бағдарламаның өңірлік үйлестірушісіне жолдауы. Орындалу ұзақтығы –1 (бір) жұмыс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Бағдарламаның өңірлік үйлестірушісі (Аймақтық үйлестіру кеңесінің хатшысы) мынадай іс-шараларды жүзеге асырады: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 бойынша ұсынылған құжаттардың толықтығын тексереді;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Кәсіпкердің Жобасын Бағдарлама шарттарына сәйкестігі тұрғысынан тексереді;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ұсыныстарды, күн тәртібін қалыптастырады, Аймақтық үйлестіру кеңесі отырысының күнін, уақытын және өткізу орнын айқындайды, бұл туралы барлық Аймақтық үйлестіру кеңесі мүшелерін хабардар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барлық құжаттар мен ақпаратты алған күннен бастап 2 (екі) жұмыс күні ішінде Кәсіпкерлер жобаларының тізімін, құжаттардың толық пакетін қоса бере отырып, Аймақтық үйлестіру кеңесінің қарауына шығарады; Орындалу ұзақтығы – 4 (төрт) жұмыс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Аймақтық үйлестіру кеңесінің хатшысы отырыстың хаттамасын ресімдейді және Қаржы агенттігінің жауапты маманына жолдауы. Орындалу ұзақтығы – 3 (үш) жұмыс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жауапты маманы қызмет алушыға Аймақтық үйлестіру кеңесі отырысының хаттамасынан үзінді көшірмені хатпен бірге жолдауы. Орындалу ұзақтығы –1 (бір) жұмыс күн ішінде.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Мемлекеттік қызмет көрсету бойынша рәсімнің нәтижесі мынадай рәсімді орындауды бастау негіз болады: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тіркелген құжаттарды қызмет берушінің басшысына (орынбасарына) жолдауы;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қызмет беруші басшысының (орынбасарының) бұрыштамасын жазу;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құжаттарды қызмет берушінің жауапты маманына жұмыс жүргізу үшін жолдауы;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жауапты маман қызмет алушының жинақталған құжаттар топтамасын Қаржы агенттігінің уәкілетті органы тапсыруы;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Қаржы агенттігінің уәкілетті органы құжаттарды қарастырып, кепілдік беру/бермеу туралы оң/теріс шешім қабылдау және қызмет берушінің жауапты маманы шешімді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қызмет берушінің жауапты маманы несиелік комитеттің шешімін хатпен бірге Аймақтық үйлестіру кеңесінің қарауына Бағдарламаның өңірлік үйлестірушісіне (Аймақтық үйлестіру кеңесінің хатшысына) жолдауы;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Аймақтық үйлестіру кеңесінің хатшысы отырыстың хаттамасын ресімдейді және қызмет берушінің жауапты маманына жолдауы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қызмет берушінің жауапты маманына қызмет алушыға Аймақтық үйлестіру кеңесінің отырысының хаттамасынан үзінді көшірмені хатпен бірге жолдауы.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Мемлекеттiк қызмет көрсету процесiнде көрсетiлетiн қызмет берушiнiң құрылымдық бөлiмшелерiнiң (қызметкерлерiнiң) өзара iс-қимыл тәртiбiн сипаттау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Мемлекеттiк көрсетiлетiн қызмет процесiне қатысатын қызмет берушiлердiң құрылымдық бөлiмшелерiнiң (қызметкерлерiнiң) тiзбесi: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қызмет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қызмет берушінің басшысы (орынбасары);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қызмет берушінің орынбасары (Аймақтық үйлестіру кеңесінің хатшысы);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қызмет берушінің бөлім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қызмет берушінің жауапты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Мемлекеттiк қызметтi көрсету үшiн қажеттi рәсiмдердiң (iс-қимылдардың) сипаттамасы: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қызмет беруші кеңсесі қызметкерінің құжаттарды қабылдауы және тіркеуі, қызмет берушінің басшысына (орынбасарына) құжаттарды беру. Орындалу ұзақтығы - 20 (жиырма)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қызмет беруші басшысының (орынбасарының) құжаттарға бұрыштама қоюы және тиісті қызмет берушінің жауапты маманына жолдау. Орындалу ұзақтығы - 20 (жиырма)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қызмет берушінің жауапты маманы қызмет алушының құжаттарын сәйкес келуіне және толық ұсынылғандғын қарау және Жобаны кепілдік беру/бермеу туралы шешім қабылдау үшін Қаржы агенттігінің уәкілетті органының (несиелік комитет) қарауына шығару. Ұсынылған құжаттарға ескертулер болған және/немесе қосымша ақпарат беру қажет болған жағдайда, анықталған ескертулерді және/немесе ақпарат беру туралы сұратуды Қаржы агенттігі ақпарат ұсыну үшін мемлекеттiк қызмет алушыға жолдайды. Бұл ретте, Қаржы агенттігі үшін құжаттарды қарау мерзімі қайтадан басталады. Орындалу ұзақтығы – 4 (төрт) жұмыс күн ішінде;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агенттігінің уәкілетті органы (несиелік комитет) құжаттарды қарастыру, кепілдік беру/бермеу туралы оң/теріс шешім қабылдау және қызмет берушінің жауапты маманы шешімді жолдау. Орындалу ұзақтығы – 2 (екі) жұмыс күн ішінде;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қызмет берушінің жауапты маманы несиелік комитеттің шешімін хатпен бірге Бағдарламаның өңірлік үйлестірушісіне жолдауы. Орындалу ұзақтығы –1 (бір) жұмыс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Бағдарламаның өңірлік үйлестірушісі (Аймақтық үйлестіру кеңесінің хатшысы) мынадай іс-шараларды жүзеге асырады: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 бойынша ұсынылған құжаттардың толықтығын тексереді;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Кәсіпкердің Жобасын Бағдарлама шарттарына сәйкестігі тұрғысынан тексереді;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ұсыныстарды, күн тәртібін қалыптастырады, Аймақтық үйлестіру кеңесінің отырысының күнін, уақытын және өткізу орнын айқындайды, бұл туралы барлық Аймақтық үйлестіру кеңесі мүшелерін хабардар етеді; Орындалу ұзақтығы – 4 (төрт) жұмыс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Аймақтық үйлестіру кеңесінің хатшысы отырыстың хаттамасын ресімдейді және Қаржы агенттігінің жауапты маманына жолдау. Орындалу ұзақтығы – 3 (үш) жұмыс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жауапты маманы қызмет алушыға Аймақтық үйлестіру кеңесінің отырысының хаттамасынан үзінді көшірмені хатпен бірге жолдауы. Орындалу ұзақтығы –1 (бір) жұмыс күн ішінде.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Қорытынды ереже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іс-қимылдарының, мемлекеттік қызмет көрсету процесінде ақпараттық жүйелерді қолдану тәртібінің сипаттамасы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"электрондық үкімет" веб-порталында - www.e.gov.kz, және көрсетілетін қызметті берушінің интернет-ресурсында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несиелер бойынша кепілдіктер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қосымша</w:t>
            </w:r>
          </w:p>
        </w:tc>
      </w:tr>
    </w:tbl>
    <w:bookmarkStart w:name="z7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2020" бағдарламасы щеңберінде несиелер бойынша кепілдіктер беру мемлекеттік қызмет көрсетудегі бизнес-процесстер анықтамасы</w:t>
      </w:r>
    </w:p>
    <w:bookmarkEnd w:id="5"/>
    <w:bookmarkStart w:name="z7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"21"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қаулысымен бекітілген</w:t>
            </w:r>
          </w:p>
        </w:tc>
      </w:tr>
    </w:tbl>
    <w:bookmarkStart w:name="z7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2020" бағдарламасы шеңберінде мемлекеттік гранттар беру" мемлекеттік көрсетілетін қызмет регламенті</w:t>
      </w:r>
    </w:p>
    <w:bookmarkEnd w:id="7"/>
    <w:bookmarkStart w:name="z7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"Бизнестің жол картасы 2020" бағдарламасы шеңберінде гранттар беру" мемлекеттік көрсетілетін қызметін (бұдан әрі – мемлекеттік қызмет) "Жамбыл облысы әкімдігінің кәсіпкерлік және индустриалды-инновациялық дамыту басқармасы" коммуналдық мемлекеттік мекемесі (бұдан әрі – қызмет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Өтініштерді қабылдау мен мемлекеттік қызмет көрсету нәтижелерін беру қызмет берушінің кеңсесі арқылы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Көрсетілетін мемлекеттік қызмет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Мемлекеттік көрсетілетін қызмет нәтижесі Жамбыл облысын үдемелі индустриялық дамыту жөніндегі Аймақтық үйлестіру кеңесінің (бұдан әрі - Аймақтық үйлестіру кеңесі) отырысы хаттамасының үзінді көшірмесі немесе заңнамаларда көзделген жағдайларда және негіздер бойынша мемлекеттік қызметті көрсетуден бас тарту туралы дәлелденген жауап.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қызметтің нәтижесін ұсыну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Мемлекеттiк қызмет көрсету бойынша рәсiмдi (iс-қимылды) бастауға қызмет алушының өтініші және Қазақстан Республикасының Ұлттық экономика Министрлігінің 2015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"Бизнестің жол картасы 2020" бағдарламасы шеңберінде гранттар беру" мемлекеттік көрсетілетін қызмет стандартының (бұдан әрі - Cтандарт) 9 тармағына сәйкес кұжаттарының болуы негіздеме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Мемлекеттiк қызмет көрсету процесiнiң құрамына кiретiн рәсiмдердің (iс-қимылдардың) мазмұны,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қызмет беруші кеңсесі қызметкерінің құжаттарды қабылдауы және тіркеуі, қызмет берушінің басшысына (орынбасарына) құжаттарды беру. Орындалу ұзақтығы - 20 (жиырма)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қызмет беруші басшысының (орынбасарының) құжаттарды қарауы, құжаттарға бұрыштама қоюы және тиісті бөлім басшысына жолдауы. Орындалу ұзақтығы - 2 (екі) жұмыс күннен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 басшысы құжаттарды қарауы, құжаттарды бөлімнің жауапты маманына (бұдан әрі - Конкурстық комиссияның хатшысы) тапсыруы. Орындалу ұзақтығы – 2 (екі) сағат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конкурстық комиссияның хатшысы қызмет алушының құжаттарының сәйкес келуіне және толық ұсынылғандығын қарауы. Орындалу ұзақтығы – 20 (жиырма) жұмыс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грант алуға үміткер шағын кәсіпкерлік субъектілердің өтінімдерін іріктеу жөніндегі Конкурстық комиссияның (бұдан әрі – Конкурстық комиссия) отырысы. Орындалу ұзақтығы – 1 (бір) жұмыс күннен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Конкурстық комиссияның хатшысы грант беру/бермеу туралы ұсыныстарды көрсете отырып, Конкурстық комиссияның хаттамасын ресімдейді. Орындалу ұзақтығы – 8 (сегіз) жұмыс күннен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Конкурстық комиссияның хатшысы Аймақтық үйлестіру кеңесінің қарауына Конкурстық комиссияның хаттамасын және бизнес-ұсынымдарды қызмет берушінің орынбасарына (бұдан әрі - аймақтық үйлестіру кеңесінің хатшысы) жолдайды. Орындалу ұзақтығы – 1 (бір) жұмыс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аймақтық үйлестіру кеңесінің хатшысы Аймақтық үйлестіру кеңесінің отырысын дайындайды. Орындалу ұзақтығы – 6 (алты) жұмыс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Аймақтық үйлестіру кеңесінің отырысы. Орындалу ұзақтығы – 1 (бір) жұмыс күннен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Аймақтық үйлестіру кеңесінің хатшысы отырыстың хаттамасын ресімдейді, қызмет берушінің жауапты маманына жолдауы. Орындалу ұзақтығы – 3 (үш) жұмыс күн ішінде;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қызмет берушінің жауапты маманы қызмет алушыға Аймақтық үйлестіру кеңесінің отырысының хаттамасынан үзінді көшірмені хатпен бірге жолдауы. Орындалу ұзақтығы – 1 (бір) жұмыс күн ішінде.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Мемлекеттiк қызмет көрсету бойынша рәсiмінің нәтижесі мынадай рәсімді орындауды бастау үшін негіз болады: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тіркелген құжаттарды қызмет берушінің басшысына (орынбасарына) жолдауы;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қызмет беруші басшысының (орынбасарының) бұрыштамасын жазу;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құжаттарды қызмет берушінің жауапты маманына жұмыс жүргізу үшін жолдауы;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грант алуға үміткер шағын кәсіпкерлік субъектілердің өтінімдерін іріктеу жөніндегі конкурстық комиссияның отырысы;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Конкурстық комиссия отырысының хаттамасын рәсімдеу;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Аймақтық үйлестіру кеңесінің отырысына хаттамамен бірге жоба бойынша материалдарды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Аймақтық үйлестіру кеңесінің отырысы;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Аймақтық үйлестіру кеңес отырысының хаттамасын рәсімдеуі;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қызмет алушыға Аймақтық үйлестіру кеңесінің отырысының хаттамасынан үзінді көшірмені хатпен бірге жолдауы.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Мемлекеттiк қызмет көрсету процесiнде көрсетiлетiн қызмет берушiнiң құрылымдық бөлiмшелерiнiң (қызметкерлерiнiң) өзара iс-қимыл тәртiбiн сипаттау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Мемлекеттiк көрсетiлетiн қызмет процесiне қатысатын қызмет берушiлердiң құрылымдық бөлiмшелерiнiң (қызметкерлерiнiң) тiзбесi: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қызмет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қызмет берушінің басшысы (орынбасары);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қызмет берушінің орынбасары (Аймақтық үйлестіру кеңесінің хатшысы); қызмет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қызмет берушінің бөлім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бөлімнің жауапты маманы (Конкурстық комиссияның хатшысы).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Мемлекеттiк қызметтi көрсету үшiн қажеттi рәсiмдердiң (iс-қимылдардың) сипаттамасы: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қызмет беруші кеңсесі қызметкерінің құжаттарды қабылдауы және тіркеуі, қызмет берушінің басшысына (орынбасарына) құжаттарды беру. Орындалу ұзақтығы - 20 (жиырма)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қызмет беруші басшысының (орынбасарының) құжаттарды қарауы, құжаттарға бұрыштама қоюы және тиісті бөлім басшысына жолдауы. Орындалу ұзақтығы - 2 (екі) жұмыс күннен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 басшысы құжаттарды қарауы, құжаттарды бөлімнің жауапты маманына (бұдан әрі - Конкурстық комиссияның хатшысы) тапсыруы. Орындалу ұзақтығы – 2 (екі) сағат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конкурстық комиссияның хатшысы қызмет алушының құжаттарын сәйкес келуіне және толық ұсынылғандғын қарауы. Орындалу ұзақтығы – 20 (жиырма) жұмыс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грант алуға үміткер шағын кәсіпкерлік субъектілердің өтінімдерін іріктеу жөніндегі Конкурстық комиссияның (бұдан әрі – Конкурстық комиссия) отырысы. Орындалу ұзақтығы – 1 (бір) жұмыс күннен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Конкурстық комиссияның хатшысы грант беру/бермеу туралы ұсыныстарды көрсете отырып, Конкурстық комиссияның хаттамасын ресімдейді. Орындалу ұзақтығы – 8 (сегіз) жұмыс күннен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Конкурстық комиссияның хатшысы Аймақтық үйлестіру кеңесінің қарауына Конкурстық комиссияның хаттамасын және бизнес-ұсынымдарды қызмет берушінің орынбасарына (бұдан әрі - аймақтық үйлестіру кеңесінің хатшысы) жолдайды. Орындалу ұзақтығы – 1 (бір) жұмыс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аймақтық үйлестіру кеңесінің хатшысы Аймақтық үйлестіру кеңесінің отырысын дайындайды. Орындалу ұзақтығы – 6 (алты) жұмыс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Аймақтық үйлестіру кеңесінің отырысы. Орындалу ұзақтығы – 1 (бір) жұмыс күннен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Аймақтық үйлестіру кеңесінің хатшысы отырыстың хаттамасын ресімдейді, қызмет берушінің жауапты маманына жолдауы. Орындалу ұзақтығы – 3 (үш) жұмыс күн ішінде;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қызмет берушінің жауапты маманы қызмет алушыға Аймақтық үйлестіру кеңесінің отырысының хаттамасынан үзінді көшірмені хатпен бірге жолдауы. Орындалу ұзақтығы – 1 (бір) жұмыс күн ішінде.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Қорытынды ереже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іс-қимылдарының, мемлекеттік қызмет көрсету процесінде ақпараттық жүйелерді қолдану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"электрондық үкімет" веб-порталында - www.e.gov.kz және қызмет берушінің интернет-ресурсында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№105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 щеңберінде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гранттар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1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2020" Бағдарламасы щеңберінде "мемлекеттік гранттар беру" мемлекеттік қызмет көрсетудегі бизнес-процесстер анықтамасы</w:t>
      </w:r>
    </w:p>
    <w:bookmarkEnd w:id="12"/>
    <w:bookmarkStart w:name="z1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 2015 жылғы "21"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қаулысымен бекітілген</w:t>
            </w:r>
          </w:p>
        </w:tc>
      </w:tr>
    </w:tbl>
    <w:bookmarkStart w:name="z1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"Бизнестiң жол картасы 2020" бағдарламасы шеңберiнде кредиттер бойынша сыйақы мөлшерлемесіне субсидия беру" мемлекеттік көрсетілетін қызмет регламенті</w:t>
      </w:r>
    </w:p>
    <w:bookmarkEnd w:id="14"/>
    <w:bookmarkStart w:name="z1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"Бизнестің жол картасы 2020" бағдарламасы шеңберінде сыйақы мөлшерлемесін субсидиялау" мемлекеттік көрсетілетін қызметін (бұдан әрі – мемлекеттік қызмет) "Жамбыл облысы әкімдігінің кәсіпкерлік және индустриалды-инновациялық дамыту басқармасы" коммуналдық мемлекеттік мекемесі, "Даму" кәсіпкерлікті дамыту қоры" акционерлік қоғамы (бұдан әрі – қызмет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Өтініштерді қабылдау мен мемлекеттік қызмет көрсету нәтижелерін беру қызмет берушінің кеңсесі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Көрсетілетін мемлекеттік қызметтің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Көрсетілетін мемлекеттік қызмет нәтижесі Жамбыл облысын үдемелі индустриялық дамыту жөніндегі Аймақтық үйлестіру кеңесінің (бұдан әрі – Аймақтық үйлестіру кеңесі) отырысы хаттамасының үзінді көшірмесі немесе заңнамаларда көзделген жағдайларда және негіздер бойынша мемлекеттік қызметті көрсетуден бас тарту туралы дәлелденген жауап.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қызметтің нәтижесін ұсыну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Мемлекеттiк қызмет көрсету бойынша рәсiмдi (iс-қимылды) бастауға қызмет алушының өтініші және Қазақстан Республикасының Ұлттық экономика министрлігінің 2015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"Бизнестің жол картасы 2020" бағдарламасы шеңберінде сыйақы мөлшерлемесін субсидиялауды беру" мемлекеттік көрсетілетін қызмет стандартының (бұдан әрі – Стандарт) 9 тармағына сәйкес кұжаттарының болуы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Мемлекеттiк қызмет көрсету процесiнiң құрамына кiретiн рәсiмдердің (iс-қимылдардың) мазмұны,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қызмет беруші кеңсесі қызметкерінің құжаттарды қабылдауы және тіркеуі, қызмет берушінің басшысына (орынбасарына) құжаттарды беру. Орындалу ұзақтығы - 20 (жиырма)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қызмет беруші басшысының (орынбасарының) құжаттарға бұрыштама қоюы және тиісті бөлім басшысына жолдауы. Орындалу ұзақтығы – 1 (бір) жұмыс күнінен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 басшысы құжаттарды қарауы, құжаттарды бөлімнің жауапты маманына орындауға тапсыруы. Орындалу ұзақтығы – 2 (екі) жұмыс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қызмет берушінің жауапты маманы қызмет алушының құжаттарының сәйкес келуін және толық ұсынылғандығын қарауы, қызмет берушінің орынбасарына (аймақтық үйлестіру кеңесінің хатшысы) жолдауы. Орындалу ұзақтығы – 7 (жеті) жұмыс күн ішінде;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қызмет берушінің орынбасары (аймақтық үйлестіру кеңесінің хатшысы) Аймақтық үйлестіру кеңесінің отырысын дайындайды және өткізеді. Орындалу ұзақтығы – 10 (он) жұмыс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Аймақтық үйлестіру кеңесінің хатшысы отырыстың хаттамасын ресімдеуі және қызмет берушінің жауапты маманына жолдауы. Орындалу ұзақтығы – 3 (үш) жұмыс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қызмет берушінің жауапты маманы қызмет алушыға Аймақтық үйлестіру кеңесі отырысының хаттамасынан үзінді көшірмені хатпен бірге жолдауы. Орындалу ұзақтығы –1 (бір) жұмыс күн ішінде.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 көрсету бойынша рәсімнің нәтижесі мынадай рәсімді орындауды бастау негіз болады: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тіркелген құжаттарды қызмет берушінің басшысына (орынбасарына) жолдауы;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қызмет беруші басшысының (орынбасарының) бұрыштамасы;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құжаттарды қызмет берушінің жауапты маманына жұмыс жүргізу үшін жолдауы;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жауапты маман қызмет алушының жинақталған құжаттар топтамасын қызмет берушінің орынбасарына (Аймақтық үйлестіру кеңесінің хатшысы) тапсыруы;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Аймақтық үйлестіру кеңесі отырысының хаттамасы рәсімделуі;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қызмет алушыға Аймақтық үйлестіру кеңесі отырысының хаттамасынан үзінді көшірмені хатпен бірге жолдауы.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Мемлекеттiк қызмет көрсету процесiнде көрсетiлетiн қызмет берушiнiң құрылымдық бөлiмшелерiнiң (қызметкерлерiнiң) өзара iс-қимыл тәртiбiн сипаттау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Мемлекеттiк көрсетiлетiн қызмет процесiне қатысатын қызмет берушiлердiң құрылымдық бөлiмшелерiнiң (қызметкерлерiнiң) тiзбесi: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қызмет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қызмет берушінің басшысы (орынбасары);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қызмет берушінің орынбасары (Аймақтық үйлестіру кеңесінің хатшысы);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қызмет берушінің бөлім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қызмет берушінің жауапты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Мемлекеттiк қызметтi көрсету үшiн қажеттi рәсiмдердiң (iс-қимылдардың) сипаттамасы: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қызмет беруші кеңсесі қызметкерінің құжаттарды қабылдауы және тіркеуі, қызмет берушінің басшысына (орынбасарына) құжаттарды беру. Орындалу ұзақтығы - 20 (жиырма)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қызмет беруші басшысының (орынбасарының) құжаттарға бұрыштама қоюы және тиісті бөлім басшысына жолдауы. Орындалу ұзақтығы – 1 (бір) жұмыс күнінен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 басшысы құжаттарды қарауы, құжаттарды бөлімнің жауапты маманына орындауға тапсыруы. Орындалу ұзақтығы – 2 (екі) жұмыс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қызмет берушінің жауапты маманы қызмет алушының құжаттарын сәйкес келуін және толық ұсынылғандығын қарауы, қызмет берушінің орынбасарына (аймақтық үйлестіру кеңесінің хатшысы) жолдауы. Орындалу ұзақтығы – 7 (жеті) жұмыс күн ішінде;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қызмет берушінің орынбасары (аймақтық үйлестіру кеңесінің хатшысы) Аймақтық үйлестіру кеңесінің отырысын дайындайды және өткізеді. Орындалу ұзақтығы – 10 (он) жұмыс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Аймақтық үйлестіру кеңесінің хатшысы отырыстың хаттамасын ресімдеуі және қызмет берушінің жауапты маманына жолдауы. Орындалу ұзақтығы – 3 (үш) жұмыс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қызмет берушінің жауапты маманы қызмет алушыға Аймақтық үйлестіру кеңесі отырысының хаттамасынан үзінді көшірмені хатпен бірге жолдауы. Орындалу ұзақтығы –1 (бір) жұмыс күн ішінде.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Қорытынды ереже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іс-қимылдарының, мемлекеттік қызмет көрсету процесінде ақпараттық жүйелерді қолдану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"электрондық үкімет" веб-порталында - www.e.gov.kz, және көрсетілетін қызметті берушінің интернет-ресурсында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№105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 щеңберінде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"Пайыздық ставкаларды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17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2020" бағдарламасы щеңберінде "Пайыздық ставкаларды субсидиялау" мемлекеттік қызмет көрсетудегі бизнес-процесстер анықтамасы</w:t>
      </w:r>
    </w:p>
    <w:bookmarkEnd w:id="19"/>
    <w:bookmarkStart w:name="z17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"21"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қаулысымен бекітілген</w:t>
            </w:r>
          </w:p>
        </w:tc>
      </w:tr>
    </w:tbl>
    <w:bookmarkStart w:name="z17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"Бизнестiң жол картасы 2020" бағдарламасы шеңберiнде өндiрiстiк (индустриялық) инфрақұрылымды дамыту бойынша қолдау көрсету" мемлекеттік көрсетілетін қызмет регламенті</w:t>
      </w:r>
    </w:p>
    <w:bookmarkEnd w:id="21"/>
    <w:bookmarkStart w:name="z17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"Бизнестiң жол картасы 2020" бағдарламасы шеңберiнде өндiрiстiк (индустриялық) инфрақұрылымды дамыту бойынша қолдау көрсету" мемлекеттік көрсетілетін қызметін (бұдан әрі – мемлекеттік қызмет) "Жамбыл облысы әкімдігінің кәсіпкерлік және индустриалды-инновациялық дамыту басқармасы" коммуналдық мемлекеттік мекемесі (бұдан әрі – қызмет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Өтініштерді қабылдау мен мемлекеттік қызмет көрсету нәтижелерін беру қызмет берушінің кеңсесі арқылы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Көрсетілетін мемлекеттік қызмет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Көрсетілетін мемлекеттік қызмет нәтижесі Жамбыл облысын үдемелі индустриялық дамыту жөніндегі Аймақтық үйлестіру кеңесінің (бұдан әрі – Аймақтық үйлестіру кеңесі) отырысы хаттамасының үзінді көшірмесі немесе заңнамаларда көзделген жағдайларда және негіздер бойынша мемлекеттік қызметті көрсетуден бас тарту туралы дәлелденген жауап.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қызметтің нәтижесін ұсыну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Мемлекеттiк қызмет көрсету бойынша рәсiмдi (iс-қимылды) бастауға қызмет алушының өтініші және Қазақстан Республикасының Ұлттық экономика министрлігінің 2015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"Бизнестiң жол картасы 2020" бағдарламасы шеңберiнде өндірістік (индустриялық) инфрақұрылымды дамыту" мемлекеттік көрсетілетін қызмет стандартының (бұдан әрі – Стандарт) 9 тармағына сәйкес кұжаттардың болуы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Мемлекеттiк қызмет көрсету процесiнiң құрамына кiретiн рәсiмдердің (iс-қимылдардың) мазмұны, орындалу ұзақтығы: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қызмет беруші кеңсесі қызметкерінің құжаттарды қабылдауы және тіркеуі, қызмет берушінің басшысына (орынбасарына) құжаттарды беру. Орындалу ұзақтығы - 20 (жиырма)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қызмет беруші басшысының (орынбасарының) құжаттарға бұрыштама қоюы және тиісті бөлім басшысына жолдауы. Орындалу ұзақтығы – 5 (бес) сағаттан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 басшысы құжаттарды қарауы, құжаттарды бөлімнің жауапты маманына орындауға тапсыруы. Орындалу ұзақтығы – 2 (екі) сағат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қызмет берушінің жауапты маманы қызмет алушының құжаттарының сәйкес келуін және толық ұсынылғандығын қарауы, қызмет берушінің орынбасарына (аймақтық үйлестіру кеңесінің хатшысы) жолдауы. Орындалу ұзақтығы – 2 (екі) жұмыс күн ішінде;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қызмет берушінің орынбасары (аймақтық үйлестіру кеңесінің хатшысы) Аймақтық үйлестіру кеңесінің отырысын дайындайды және өткізеді. Орындалу ұзақтығы – 8 (сегіз) жұмыс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Аймақтық үйлестіру кеңесінің отырысы. Орындалу ұзақтығы – 1 (бір) жұмыс күннен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Аймақтық үйлестіру кеңесінің хатшысы отырыстың хаттамасын ресімдейді және қызмет берушінің жауапты маманына жолдауы. Орындалу ұзақтығы – 2 (екі) жұмыс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қызмет берушінің жауапты маманы қызмет алушыға Аймақтық үйлестіру кеңесі отырысының хаттамасынан үзінді көшірмені хатпен бірге жолдауы. Орындалу ұзақтығы –1 (бір) жұмыс күн ішінде.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Мемлекеттік қызмет көрсету бойынша рәсімнің нәтижесі мынадай рәсімді орындауды бастау негіз болады: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тіркелген құжаттарды қызмет берушінің басшысына (орынбасарына) жолдауы;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қызмет беруші басшысының (орынбасарының) бұрыштамасын жазу;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құжаттарды қызмет берушінің жауапты маманына жұмыс жүргізу үшін жолдауы;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жауапты маман қызмет алушының жинақталған құжаттар топтамасын қызмет берушінің орынбасарына (Аймақтық үйлестіру кеңесінің хатшысы) тапсыруы;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Аймақтық үйлестіру кеңесі отырысының хаттамасы рәсімделуі;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қызмет алушыға Аймақтық үйлестіру кеңесінің отырысының хаттамасынан үзінді көшірмені хатпен бірге жолдауы.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Мемлекеттiк қызмет көрсету процесiнде көрсетiлетiн қызмет берушiнiң құрылымдық бөлiмшелерiнiң (қызметкерлерiнiң) өзара iс-қимыл тәртiбiн сипаттау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Мемлекеттiк көрсетiлетiн қызмет процесiне қатысатын қызмет берушiлердiң құрылымдық бөлiмшелерiнiң (қызметкерлерiнiң) тiзбесi: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қызмет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қызмет берушінің басшысы (орынбасары);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қызмет берушінің орынбасары (Аймақтық үйлестіру кеңесінің хатшысы);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қызмет берушінің бөлім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қызмет берушінің жауапты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Мемлекеттiк қызметтi көрсету үшiн қажеттi рәсiмдердiң (iс-қимылдардың) сипаттамасы: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қызмет беруші кеңсесі қызметкерінің құжаттарды қабылдауы және тіркеуі, қызмет берушінің басшысына (орынбасарына) құжаттарды беру. Орындалу ұзақтығы - 20 (жиырма)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қызмет беруші басшысының (орынбасарының) құжаттарға бұрыштама қоюы және тиісті бөлім басшысына жолдауы. Орындалу ұзақтығы – 5 (бес) сағаттан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 басшысы құжаттарды қарауы, құжаттарды бөлімнің жауапты маманына орындауға тапсыруы. Орындалу ұзақтығы – 2 (екі) сағат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қызмет берушінің жауапты маманы қызмет алушының құжаттарының сәйкес келуіне және толық ұсынылғандығын қарауы, қызмет берушінің орынбасарына (аймақтық үйлестіру кеңесінің хатшысы) жолдауы. Орындалу ұзақтығы – 2 (екі) жұмыс күн ішінде;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қызмет берушінің орынбасары (аймақтық үйлестіру кеңесінің хатшысы) Аймақтық үйлестіру кеңесінің отырысын дайындайды және өткізеді. Орындалу ұзақтығы – 8 (сегіз) жұмыс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Аймақтық үйлестіру кеңесінің отырысы. Орындалу ұзақтығы – 1 (бір) жұмыс күннен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Аймақтық үйлестіру кеңесінің хатшысы отырыстың хаттамасын ресімдеуі және қызмет берушінің жауапты маманына жолдауы. Орындалу ұзақтығы – 2 (екі) жұмыс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қызмет берушінің жауапты маманы қызмет алушыға Аймақтық үйлестіру кеңесі отырысының хаттамасынан үзінді көшірмені хатпен бірге жолдауы. Орындалу ұзақтығы –1 (бір) жұмыс күн ішінде.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Қорытынды ереже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іс-қимылдарының, мемлекеттік қызмет көрсету процесінде ақпараттық жүйелерді қолдану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"электрондық үкімет" веб-порталында - www.e.gov.kz және көрсетілетін қызметті берушінің интернет-ресурсында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 щеңберінде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"өндiрiстiк (индустриялық)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22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2020" бағдарламасы шеңберінде өндірістік (индустриялық) инфрақұрылымды дамыту бойынша қолдау көрсету" мемлекеттік қызмет көрсетудегі бизнес-процесстер анықтамасы</w:t>
      </w:r>
    </w:p>
    <w:bookmarkEnd w:id="26"/>
    <w:bookmarkStart w:name="z22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