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cb82" w14:textId="32cc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құрылыс, жолаушылар көлігі және автомобиль жолдары басқармасы" коммуналдық мемлекеттік мекемесінің Ережесін бекіту туралы" Жамбыл облысы әкімдігінің 2014 жылғы 27 наурыздағы № 75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5 мамырдағы № 98 қаулысы. Жамбыл облысы Әділет департаментінде 2015 жылғы 8 маусымда № 2662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әкімдігінің құрылыс, жолаушылар көлігі және автомобиль жолдары басқармасы" коммуналдық мемлекеттік мекемесінің Ережесін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2208 болып тіркелген, 2014 жылдың 17 мамырында № 72-74 (17929-17931) облыстық "Ақ жол" газетінде жарияланған) мынадай толықтыру енгізілсін: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"Жамбыл облысы әкімдігінің құрылыс, жолаушылар көлігі және автомобиль жолдары басқармасы" коммуналдық мемлекеттік мекемесі Ережесінің: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елді мекендер үшін жерасты суларына іздестіру-барлау жұмыстарын ұйымдастырады және жүргізеді.".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 ресурсында орналастырылуын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Облыс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К. Көкрекбаев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