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5a1e" w14:textId="2c35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туралы" Жамбыл облысы әкімдігінің 2015 жылғы 29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75 қаулысы. Жамбыл облысының Әділет департаментінде 2015 жылғы 4 маусымда № 2659 болып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2526 болып тіркелген, 2015 жылғы 14 ақпанда № 19 "Ақ жол"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қаулының мемлекеттік тіркеуден өткеннен кейін он күнтүзбелік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қаулының Жамбыл облысы әкімдігінің интернет-ресурстарында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Х. Әбдірайымовқа жүктелсін.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Ауыл шаруашылығы министрі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Мамытбеков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06 мамыр </w:t>
      </w:r>
      <w:r>
        <w:rPr>
          <w:rFonts w:ascii="Times New Roman"/>
          <w:b/>
          <w:i w:val="false"/>
          <w:color w:val="000000"/>
          <w:sz w:val="28"/>
        </w:rPr>
        <w:t>2015 жыл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көлем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түрлендірумен қамтылған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жұмысты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ірі қара малдың аналық мал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асыл тұқымды ірі қара мал (Ресейден, Белорусия Республикасынан және Украинадан әкелінген асыл тұқымды малды қоса есептегенде)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 елдік асыл тұқымды репродукторлардан ата-енелік нысандағы асыл тұқымды тәулiктiк балапандарды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түрлендірумен қамтылған аналық қой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зауыттар мен шаруашылықтардағы асыл тұқымдық аналық қой басы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өнімдігілігі мен сапасын арттыруды субсидиялау бағыттары бойынша субсидиялар көлемі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көлем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субсидиялаудың бірінші деңгейіндегі бордақылау алаңдарына немесе операторға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өндірісінің құнын арзандату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