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00499" w14:textId="88004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облыстық бюджет туралы" Жамбыл облыстық мәслихатының 2014 жылғы 11 желтоқсандағы № 33-3 шешіміне өзгерістер мен толықтырулар енгізу туралы</w:t>
      </w:r>
    </w:p>
    <w:p>
      <w:pPr>
        <w:spacing w:after="0"/>
        <w:ind w:left="0"/>
        <w:jc w:val="both"/>
      </w:pPr>
      <w:r>
        <w:rPr>
          <w:rFonts w:ascii="Times New Roman"/>
          <w:b w:val="false"/>
          <w:i w:val="false"/>
          <w:color w:val="000000"/>
          <w:sz w:val="28"/>
        </w:rPr>
        <w:t>Жамбыл облыстық мәслихатының 2015 жылғы 25 мамырдағы № 37-2 шешімі. Жамбыл облысының Әділет департаментінде 2015 жылғы 1 маусымда № 2652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 бабына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 "2015-2017 жылдарға арналған облыстық бюджет туралы" Жамбыл облыстық мәслихатының 2014 жылғы 11 желтоқсандағы </w:t>
      </w:r>
      <w:r>
        <w:rPr>
          <w:rFonts w:ascii="Times New Roman"/>
          <w:b w:val="false"/>
          <w:i w:val="false"/>
          <w:color w:val="000000"/>
          <w:sz w:val="28"/>
        </w:rPr>
        <w:t>№ 33-3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2431</w:t>
      </w:r>
      <w:r>
        <w:rPr>
          <w:rFonts w:ascii="Times New Roman"/>
          <w:b w:val="false"/>
          <w:i w:val="false"/>
          <w:color w:val="000000"/>
          <w:sz w:val="28"/>
        </w:rPr>
        <w:t xml:space="preserve"> болып тіркелген, 2014 жылғы 25 желтоқсанда №175 "Ақ жол" газетінде жарияланған) келесі өзгерістер енгізілсін: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"170 428 438" сандары "170 436 326"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 "1 402 192" сандары "1 374 547"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"15 000" сандары "17 000"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"152 105 389" сандары "152 138 922"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"169 839 651" сандары "169 847 539"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xml:space="preserve"> "Жергілікті өзін - өзі басқару функцияларын іске асыру үшін жергілікті өзін - өзі басқару органдарына берілетін нысаналы трансферттер" келесі мазмұнды </w:t>
      </w:r>
      <w:r>
        <w:rPr>
          <w:rFonts w:ascii="Times New Roman"/>
          <w:b w:val="false"/>
          <w:i w:val="false"/>
          <w:color w:val="000000"/>
          <w:sz w:val="28"/>
        </w:rPr>
        <w:t>5 қосымшамен</w:t>
      </w:r>
      <w:r>
        <w:rPr>
          <w:rFonts w:ascii="Times New Roman"/>
          <w:b w:val="false"/>
          <w:i w:val="false"/>
          <w:color w:val="000000"/>
          <w:sz w:val="28"/>
        </w:rPr>
        <w:t xml:space="preserve"> толықтырылсын.</w:t>
      </w:r>
      <w:r>
        <w:br/>
      </w:r>
      <w:r>
        <w:rPr>
          <w:rFonts w:ascii="Times New Roman"/>
          <w:b w:val="false"/>
          <w:i w:val="false"/>
          <w:color w:val="000000"/>
          <w:sz w:val="28"/>
        </w:rPr>
        <w:t xml:space="preserve">
      2. </w:t>
      </w:r>
      <w:r>
        <w:rPr>
          <w:rFonts w:ascii="Times New Roman"/>
          <w:b w:val="false"/>
          <w:i w:val="false"/>
          <w:color w:val="000000"/>
          <w:sz w:val="28"/>
        </w:rPr>
        <w:t xml:space="preserve"> Осы шешімнің орындалуына бақылау бесінші шақырылған облыстық мәслихаттың экономика, қаржы, бюджет және жергілікті өзін-өзі басқаруды дамыту мәселелері жөніндегі тұрақты комиссиясына жүктелсін. </w:t>
      </w:r>
      <w:r>
        <w:br/>
      </w:r>
      <w:r>
        <w:rPr>
          <w:rFonts w:ascii="Times New Roman"/>
          <w:b w:val="false"/>
          <w:i w:val="false"/>
          <w:color w:val="000000"/>
          <w:sz w:val="28"/>
        </w:rPr>
        <w:t xml:space="preserve">
      3. </w:t>
      </w:r>
      <w:r>
        <w:rPr>
          <w:rFonts w:ascii="Times New Roman"/>
          <w:b w:val="false"/>
          <w:i w:val="false"/>
          <w:color w:val="000000"/>
          <w:sz w:val="28"/>
        </w:rPr>
        <w:t xml:space="preserve"> Осы шешім әділет органдарында мемлекеттік тіркеуден өткен күннен бастап күшіне енеді және 2015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Облыстық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Ақпаев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Жамбыл облыстық мәслихатының</w:t>
            </w:r>
            <w:r>
              <w:br/>
            </w:r>
            <w:r>
              <w:rPr>
                <w:rFonts w:ascii="Times New Roman"/>
                <w:b w:val="false"/>
                <w:i w:val="false"/>
                <w:color w:val="000000"/>
                <w:sz w:val="20"/>
              </w:rPr>
              <w:t>2015 жылғы 25 мамырдағы</w:t>
            </w:r>
            <w:r>
              <w:br/>
            </w:r>
            <w:r>
              <w:rPr>
                <w:rFonts w:ascii="Times New Roman"/>
                <w:b w:val="false"/>
                <w:i w:val="false"/>
                <w:color w:val="000000"/>
                <w:sz w:val="20"/>
              </w:rPr>
              <w:t>№ 37-2 шешіміне қосымша Жамбыл облыстық</w:t>
            </w:r>
            <w:r>
              <w:br/>
            </w:r>
            <w:r>
              <w:rPr>
                <w:rFonts w:ascii="Times New Roman"/>
                <w:b w:val="false"/>
                <w:i w:val="false"/>
                <w:color w:val="000000"/>
                <w:sz w:val="20"/>
              </w:rPr>
              <w:t>мәслихатының</w:t>
            </w:r>
            <w:r>
              <w:br/>
            </w:r>
            <w:r>
              <w:rPr>
                <w:rFonts w:ascii="Times New Roman"/>
                <w:b w:val="false"/>
                <w:i w:val="false"/>
                <w:color w:val="000000"/>
                <w:sz w:val="20"/>
              </w:rPr>
              <w:t>2014 жылғы 11 желтоқсандағы</w:t>
            </w:r>
            <w:r>
              <w:br/>
            </w:r>
            <w:r>
              <w:rPr>
                <w:rFonts w:ascii="Times New Roman"/>
                <w:b w:val="false"/>
                <w:i w:val="false"/>
                <w:color w:val="000000"/>
                <w:sz w:val="20"/>
              </w:rPr>
              <w:t>№ 33-3 шешіміне 1 қосымша</w:t>
            </w:r>
          </w:p>
        </w:tc>
      </w:tr>
    </w:tbl>
    <w:bookmarkStart w:name="z23" w:id="0"/>
    <w:p>
      <w:pPr>
        <w:spacing w:after="0"/>
        <w:ind w:left="0"/>
        <w:jc w:val="left"/>
      </w:pPr>
      <w:r>
        <w:rPr>
          <w:rFonts w:ascii="Times New Roman"/>
          <w:b/>
          <w:i w:val="false"/>
          <w:color w:val="000000"/>
        </w:rPr>
        <w:t xml:space="preserve"> 2015 жылға арналған облыстық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865"/>
        <w:gridCol w:w="505"/>
        <w:gridCol w:w="6666"/>
        <w:gridCol w:w="375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170 436 326</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16 905 857</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8 379 760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8 379 760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6 716 457</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6 716 457</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1 809 640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1 809 640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1 374 547</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меншiктен түсетiн кірістер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62 026</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кәсiпорындардың таза кірісі бөлігінің түсімдері</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заңды тұлғалардағы қатысу үлесіне кірістер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27 000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734 879</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734 879</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577 642</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577 642</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152 138 922</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алынатын трансферттер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26 683</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26 683</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152 112 239</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152 112 239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426"/>
        <w:gridCol w:w="848"/>
        <w:gridCol w:w="567"/>
        <w:gridCol w:w="846"/>
        <w:gridCol w:w="24"/>
        <w:gridCol w:w="6380"/>
        <w:gridCol w:w="260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169 847 539</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2 064 667</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67 610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қызметін қамтамасыз ету жөніндегі қызметтер</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67 610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811 967</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қызметін қамтамасыз ету жөніндегі қызметтер</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601 971</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69 760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55 754</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5 904</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7 957</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70 621</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193 920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комиссиясының қызметін қамтамасыз ету жөніндегі қызметтер</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182 765</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11 155</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166 310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облыстық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111 382</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5 580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26 118</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19 230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94 219</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92 909</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1 310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65 060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23 613</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2 529</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4 027</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34 891</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665 581</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89 796</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95 202</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455 965</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24 618</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123 380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88 486</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 іс-шаралар</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41 663</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46 823</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4 519</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4 519</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9 525</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Жұмылдыру дайындығы мен төтенше жағдайлардың объектілерін дамыту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9 525</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20 850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14 120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төтенше жағдайлардың алдын алу және оларды жою</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6 730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6 103 870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6 088 577</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5 243 761</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тәртіпті қорғауға қатысатын азаматтарды көтермелеу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921</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665 606</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39 645</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тәртіп тұтқындалған адамдарды ұстауды ұйымдастыру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17 886</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жануарларын ұстауды ұйымдастыру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108 254</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Дағдарыстық жағдай қаупі төнген және туындаған кезде іс-қимылдар бойынша оқу-жаттығу жүргізу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12 504</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2 815</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істер органдарының объектілерін дамыту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2 815</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12 478</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12 478</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23 254 976</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4 849 298</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4 849 298</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3 054 427</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1 418 486</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758 194</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877 747</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1 427 613</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1 037 155</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390 458</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337 594</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337 594</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4 800 215</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4 800 215</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123 062</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123 062</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60 449</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жүйесіндегі мемлекеттік білім беру ұйымдарының күрделі шығыстары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60 449</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1 631 618</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128 358</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8 325</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50 794</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181 406</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22 258</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Дамуында проблемалары бар балалар мен жасөспірімдердің оңалту және әлеуметтік бейімдеу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35 422</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 беру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17 091</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57 982</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60 443</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1 054 539</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6 970 700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берілетін нысаналы даму трансферттер</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6 827 447</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143 253</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40 294 832</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353 259</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353 259</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959 009</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569 464</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229 233</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156 389</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2011-2015 жылдарға арналған "Саламатты Қазақстан" Мемлекеттік бағдарлама аясында бостандықтан айыру орындарында отырған және босап шыққан тұлғалар арасында АҚТҚ- инфекциясының алдын-алуға әлеуметтік жобаларды іске асыру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2 661</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1 262</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10 123 000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5 347 238</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222 073</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614 905</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197 123</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389 172</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341 758</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1 695 588</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Жіті миокард инфаркті бар науқастарды тромболитикалық препараттармен қамтамасыз ету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7 662</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1 307 481</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18 744 855</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844 525</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155 269</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17 140 010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деңгейінде жеңілдетілген жағдайда қамтамасыз ету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605 051</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1 268 577</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1 230 556</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38 021</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1 624 594</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135 010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49 170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23 706</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69 909</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жерлерге жұмыс істеуге жіберілген медициналық және фармацевтикалық қызметкерлерді әлеуметтік қолдау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19 200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Жаңадан іске қосылатын денсаулық сақтау объектілерін ұстау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24 338</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денсаулық сақтау органдарының күрделі шығыстары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1 301 261</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7 221 538</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7 221 538</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4 157 585</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1 883 689</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561 291</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845 424</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222 237</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254 737</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396 056</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349 518</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46 538</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783 551</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311 252</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мемлекеттік атаулы әлеуметтік көмек төлеуге берілетін ағымдағы нысаналы трансферттер</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24 240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18 жасқа дейінгі балаларға мемлекеттік жәрдемақылар төлеуге берілетін ағымдағы нысаналы трансферттер</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79 000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жетпіс жылдығына арналған іс-шараларды өткізуге берілетін ағымдағы нысаналы трансферттер</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365 723</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3 336</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992 687</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87 781</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36 694</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10 512</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42 015</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Күш көрсету немесе күш көрсету қауіпі салдарынан қиын жағдайларға тап болған тәуекелдер тобындағы адамдарға қызметтер</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30 670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6 671</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106 977</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574 301</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72 927</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17 989</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6 150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39 136</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39 136</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инспекциясы бойынша басқармасы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49 176</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47 474</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1 702</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13 290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13 290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10 170 271</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1 305 928</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(республикалық маңызы бар қалалардың) бюджеттеріне мемлекет мұқтажы үшін жер учаскелерін алуға берілетін нысаналы трансферттер</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1 305 928</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14 944</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14 944</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1 652</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1 652</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58 895</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51 497</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7 398</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29 317</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25 408</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3 909</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1 264 590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517 802</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мамандандырылған уәкілетті ұйымдардың жарғылық капиталдарын ұлғайтуға берiлетiн нысаналы даму трансферттерi</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746 788</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1 208 501</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465 600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496 901</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сатып алуға берілетін ағымдағы нысаналы трансферттері</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246 000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4 383 171</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48 899</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3 382 211</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302 542</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635 484</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13 125</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1 900 025</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ауылдық елді мекендерді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1 900 025</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коммуналдық шаруашылық басқармасы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3 248</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3 248</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8 634 646</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1 348 648</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468 203</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қайраткерлерін мәңгі есте сақтау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10 240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372 167</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498 038</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661 090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661 090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47 500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47 500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4 669 708</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36 373</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338 487</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 түрлі спорт түрлері бойынша облыстың құрама командаларының мүшелерін дайындау және республикалық және халықаралық спорт жарыстарына қатысуы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2 525 939</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840 895</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928 014</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589 464</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589 464</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126 354</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28 427</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тiлді және Қазақстан халқының басқа да тiлдерiн дамыту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97 163</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764</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331 916</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121 769</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210 147</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244 493</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234 412</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7 966</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2 115</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483 755</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54 250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41 435</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386 870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131 718</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78 394</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33 674</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18 812</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энергетика кешені және жер қойнауын пайдалану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1 899 675</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334 720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334 720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1 564 955</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жүйесін дамыту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277 361</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 тасымалдау жүйесін дамыту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1 287 594</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10 429 689</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6 729 060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155 224</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189 248</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651</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Жеміс-жидек дақылдарының және жүзімнің көп жылдық көшеттерін отырғызу және өсіруді қамтамасыз ету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250 660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3 027</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1 510 984</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12 840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103 500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116 610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Тұқымдық және көшет отырғызылатын материалдың сорттық және себу сапаларын анықтау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59 310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819 560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өңдеуші кәсіпорындардың ауыл шаруашылығы өнімін тереңдете қайта өңдеп өнім шығаруы үшін оны сатып алу шығындарын субсидиялауға</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310 655</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455 503</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19 449</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48 175</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2 623 000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трансфертер</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50 460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42 857</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42 857</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185 837</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меншіктігі су шаруашылығы құрылыстарының жұмыс істеуін қамтамасыз ету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81 572</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104 265</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6 393</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6 393</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2 453 875</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нысаналы даму трансферттер есебінен Қазақстан Республикасының мемлекеттік шекарасы бойында Шу өзенінде жағалауды нығайту жұмыстарын жүргізу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2 453 875</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691 972</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685 512</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 дүниесін қорғау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6 460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159 371</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66 365</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бойынша іс-шаралар</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46 935</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1 032</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45 039</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60 243</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60 243</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54 660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34 289</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қатынастарын реттеу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19 581</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жердiң пайдаланылуы мен қорғалуын бақылау басқармасы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25 625</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25 625</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19 796</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19 796</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111 361</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75 731</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21 979</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шығындар</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трансфертер</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53 517</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35 630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33 606</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2 024</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3 023 649</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2 712 673</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625 115</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52 680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2 034 878</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310 976</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310 976</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8 298 774</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 инновациялық даму басқармасы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1 388 995</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жеке кәсіпкерлікті қолдау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19 000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16 000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1 298 995</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55 000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3 350 943</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260 000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мекемелердің мемлекеттік қызметшілері болып табылмайтын жұмыскерлерінің,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3 090 943</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62 730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62 730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индустриалды-инновациялық даму басқармасы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196 604</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99 151</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2 408</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ағымдағы іс-шараларды іске асыруға берілетін ағымдағы нысаналы трансферттер</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95 045</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коммуналдық шаруашылық басқармасы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3 261 129</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1 067 954</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896 621</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моноқалаларды ағымдағы жайластыруға берілетін ағымдағы нысаналы трансферттер</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623 214</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673 589</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38 373</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38 373</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1 145</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1 145</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1 145</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51 279 019</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51 279 019</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51 141 416</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19 244</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118 359</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2 727 139</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3 367 771</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722 642</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722 642</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722 642</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2 040 530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1 095 084</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1 095 084</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945 446</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тұрғын үй жобалауға және салуға кредит беру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945 446</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484 599</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484 599</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Мамандарын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484 599</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120 000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индустриалды-инновациялық даму басқармасы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120 000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кәсіпкерліктің дамуына ықпал етуге кредиттер беру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640 632</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640 632</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640 632</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726 000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726 000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726 000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726 000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726 000</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Бюджет тапшылығы (профициті)</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- 2 864 352</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Бюджет тапшылығын қаржыландыру (профицитті пайдалану)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2 864 352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Атауы</w:t>
            </w:r>
            <w:r>
              <w:br/>
            </w:r>
            <w:r>
              <w:rPr>
                <w:rFonts w:ascii="Times New Roman"/>
                <w:b w:val="false"/>
                <w:i w:val="false"/>
                <w:color w:val="000000"/>
                <w:sz w:val="20"/>
              </w:rPr>
              <w:t>
</w:t>
            </w:r>
          </w:p>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3 367 771</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3 367 771</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3 367 771 </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114 550</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Бағдарлама</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617 969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617 969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617 969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w:t>
            </w:r>
            <w:r>
              <w:br/>
            </w:r>
            <w:r>
              <w:rPr>
                <w:rFonts w:ascii="Times New Roman"/>
                <w:b w:val="false"/>
                <w:i w:val="false"/>
                <w:color w:val="000000"/>
                <w:sz w:val="20"/>
              </w:rPr>
              <w:t>мәслихатының</w:t>
            </w:r>
            <w:r>
              <w:br/>
            </w:r>
            <w:r>
              <w:rPr>
                <w:rFonts w:ascii="Times New Roman"/>
                <w:b w:val="false"/>
                <w:i w:val="false"/>
                <w:color w:val="000000"/>
                <w:sz w:val="20"/>
              </w:rPr>
              <w:t>2015 жылғы 25 мамырдағы № 37- 2 шешіміне</w:t>
            </w:r>
            <w:r>
              <w:br/>
            </w:r>
            <w:r>
              <w:rPr>
                <w:rFonts w:ascii="Times New Roman"/>
                <w:b w:val="false"/>
                <w:i w:val="false"/>
                <w:color w:val="000000"/>
                <w:sz w:val="20"/>
              </w:rPr>
              <w:t xml:space="preserve"> 5 қосымша</w:t>
            </w:r>
          </w:p>
        </w:tc>
      </w:tr>
    </w:tbl>
    <w:bookmarkStart w:name="z443" w:id="1"/>
    <w:p>
      <w:pPr>
        <w:spacing w:after="0"/>
        <w:ind w:left="0"/>
        <w:jc w:val="left"/>
      </w:pPr>
      <w:r>
        <w:rPr>
          <w:rFonts w:ascii="Times New Roman"/>
          <w:b/>
          <w:i w:val="false"/>
          <w:color w:val="000000"/>
        </w:rPr>
        <w:t xml:space="preserve"> Жергілікті өзін - өзі басқару функцияларын іске асыру үшін жергілікті өзін - өзі басқару органдарына берілетін нысаналы трансферттер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5"/>
        <w:gridCol w:w="6119"/>
        <w:gridCol w:w="4396"/>
      </w:tblGrid>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Байзақ ауданы</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6906</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"Байзақ ауданы Бәйтерек ауылдық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1987</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"Темірбек ауылдық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"Көптерек ауылы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"Сазтерек ауылдық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"Ынтымақ ауылдық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"Жалғызтөбе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"Мырзатай ауылдық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"Суханбаев ауылдық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"Түймекент ауылдық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 жұлдыз ауылдық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"Диқан ауылдық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"Ботамойнақ ауылдық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"Жаңатұрмыс ауылдық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"Көктал ауылы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"Бурыл ауылдық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1746</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1987</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"Үлгілі ауылдық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Жамбыл ауданы</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6 648</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Аса ауылдық округі"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843</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Тоғызтарау" ауылдық округі"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Айша-бибі" ауылдық округі"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Ақбұлым ауылдық округі"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906</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Бесағаш" ауылдық округі"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1262</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Гродикова" ауылдық округі"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Ерназар" ауылдық округі"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Жамбыл ауылдық округі"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Көлқайнар" ауылдық округі"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Қарой" ауылдық округі"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Қаракемер" ауылдық округі"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Қызылқайнар" ауылдық округі"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Қаратөбе" ауылдық округі"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Өрнек" ауылдық округі"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Пионер" ауылдық округі"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Полатқосшы" ауылдық округі"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Ақбастау" ауылдық округі"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Жуалы ауданы</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5181</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Билікөл ауылдық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Ақтөбе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Қошқарата ауылдық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Қарасаз ауылдық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 Момышұлы ауылы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2688</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Боралдай ауылдық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Шақпақ ауылдық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Мыңбұлақ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Жетітөбе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Нұрлыкент ауылдық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Көкбастау ауылдық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Қызыларық ауылдық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Күреңбел ауылдық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Ақсай ауылдық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Қордай ауданы</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30 659</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"Жамбыл облысы Қордай ауданы Алға ауылдық округі әкімінің аппараты" коммуналдық мемлекеттік мекемесі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"Жамбыл облысы Қордай ауданы Аухатты ауылдық округі әкімінің аппараты" коммуналдық мемлекеттік мекемесі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Қордай ауданы Бетқайнар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"Жамбыл облысы Қордай ауданы Жамбыл ауылдық округі әкімінің аппараты" коммуналдық мемлекеттік мекемесі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"Жамбыл облысы Қордай ауданы Какпатас ауылдық округі әкімінің аппараты" коммуналдық мемлекеттік мекемесі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"Жамбыл облысы Қордай ауданы Каракемер ауылдық округі әкімінің аппараты" коммуналдық мемлекеттік мекемесі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Қордай ауданы Карасай ауылдық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"Жамбыл облысы Қордай ауданы Карасу ауылдық округі әкімінің аппараты" коммуналдық мемлекеттік мекемесі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"Жамбыл обысы Қордай ауданы Қасык ауылдық округі әкімінің аппараты" коммуналдық мемлекеттік мекемесі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Қордай ауданы Кенен ауылдық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"Жамбыл облысы Қордай ауданы Қордай ауылдық округі әкімінің аппараты" коммуналдық мемлекеттік мекемесі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23651</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Қордай ауданы Масаншы ауылдық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"Жамбыл облысы Қордай ауданы Ноғайбай ауылдық округі әкімінің аппараты" коммуналдық мемлекеттік мекемесі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"Жамбыл облысы Қордай ауданы Отар ауылдық округі әкімінің аппараты" коммуналдық мемлекеттік мекемесі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1417</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Қордай ауданы Сарыбұлақ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"Сортөбе ауылдық округі әкімінің аппараты" коммуналдық мемлекеттік мекемесі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1828</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"Жамбыл облысы Қордай ауданы Степной ауылдық округі әкімінің аппараты" коммуналдық мемлекеттік мекемесі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"Жамбыл облысы Қордай ауданы Сұлутөр ауылдық округі әкімінің аппараты" коммуналдық мемлекеттік мекемесі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"Жамбыл облысы Қордай ауданы Үлкен-Сұлутөр ауылдық округі әкімінің аппараты" коммуналдық мемлекеттік мекемесі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Меркі ауданы</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10870</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Меркі ауылдық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3585</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Сарымолдаев ауылдық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1363</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Андас батыр ауылдық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767</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Ақтоған ауылдық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Аспара ауылдық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Акермен ауылдық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Ақарал ауылдық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Сұрат ауылдық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Ойтал ауылдық округі әкімінің аппараты" коммуналдық мемлекеттік мекемесі -сі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2476</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Т.Рысқұлов ауылдық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1640</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Жаңатоған ауылдық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Кеңес ауылдық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Тәтті ауылдық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Мойынқұм ауданы</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4273</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Мойынқұм ауылдық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2212</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Бірлік ауылдық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Кеңес ауылдық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Хантау ауылдық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Ақбақай ауылы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Қылышбай ауылдық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Шығанақ ауылдық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Мирный ауылы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684</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Мыңарал ауылдық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Биназар ауылдық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Ұланбель ауылдық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Қызылотау ауылдық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Қызылтал ауылдық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Ақсүйек ауылы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Қарабөгет ауылдық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rPr>
                <w:rFonts w:ascii="Times New Roman"/>
                <w:b/>
                <w:i w:val="false"/>
                <w:color w:val="000000"/>
                <w:sz w:val="20"/>
              </w:rPr>
              <w:t>Т.Рысқұлов ауданы</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5645</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ауданының Ақыртөбе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ауданының Қарақыстақ ауылдық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ауданының Абай ауылдық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ауданының Көгершін ауылдық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ауданының Тереңөзек ауылдық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ауданының Құмарық ауылдық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ауданының Құлан ауылдық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2174</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ауданының Луговой ауылдық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804</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ауданының Жаңатұрмыс ауылдық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ауданының Ақбұлақ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ауданының Новосель ауылдық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ауданының Қорағатыауылдық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ауданының Қайыңды ауылдық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ауданының Көкдөнен ауылдық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ауданының Өрнек ауылдық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Сарысу ауданы</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4499</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Түркістан ауылдық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Жаңаарық ауылдық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Игілік ауылдық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Қамқалы ауылдық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Досбол ауылдық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Байқадам ауылдық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665</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Тоғызкент ауылдық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Жайылма ауылдық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Жанаталап ауылдық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Жаңатас қаласы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3679</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Талас ауданы</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3279</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Қаратау қалалық әкімінің аппараты" коммуналдық мемлекеттік мекемесі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3137</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Аққұм ауылдық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Көктал ауылдық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С.Шәкіров ауылдық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Берікқара ауылдық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Ойық ауылдық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Ақкөл ауылдық округі әкімінң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Кеңес ауылдық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Қаратау ауылдық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Бостандық ауылдық окргуі әкімінің аппараты "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Үшарал ауылдық округі әкімінің аппараты "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Қызыләуіт ауылдық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Тамды ауылдық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Қасқабұлақ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Шу ауданы</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40 400</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"Балуан Шолақ селолық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"Шу қаласы әкімінің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22783</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"Шоқпар селолық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"Қонаев ауылы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"Ескі-Шу селолық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 ауылдық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"Далақайнар селосы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селлық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"Жаңақоғам селолық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"Көкқайнар селолық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"Өндіріс ауылдық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 селолық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ауылдық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"Қорағаты селолық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"Тасөткел селолық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"Бірлікүстем селолық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"Дулат селолық округі әкімінің аппараты" коммуналдық мемлекеттік мекемесі</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"Шу ауданы, Төле би ауылдық округі әкімінің аппараты" коммуналдық мемлекеттік мекемесі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14090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