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61af0" w14:textId="3761a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 шаруашылық өнімін тереңдете өңдеп өнім өндіруі үшін оны сатып алатын ауыл шаруашылық өнімдерінің бірлігіне арналған субсидиялар нормативтерін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2015 жылғы 29 сәуірдегі № 77 қаулысы. Жамбыл облысының Әділет департаментінде 2015 жылғы 25 мамырда № 2649 болып тіркелді. Күші жойылды - Жамбыл облысы әкімдігінің 2022 жылғы 16 тамыздағы № 187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әкімдігінің 16.08.2022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"Агроөнеркәсіптік кешенді және ауылдық аумақтарды дамытуды мемлекеттік реттеу туралы" Қазақстан Республикасының 2005 жылғы 8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"Өңдеуші кәсіпорындардың ауылшаруашылық өнімін тереңдете өңдеп өнім өндіруі үшін оны сатып алу шығындарын субсидиялау қағидаларын бекіту туралы" Қазақстан Республикасы Ауыл шаруашылығы министрінің 2014 жылғы 26 қарашадағы </w:t>
      </w:r>
      <w:r>
        <w:rPr>
          <w:rFonts w:ascii="Times New Roman"/>
          <w:b w:val="false"/>
          <w:i w:val="false"/>
          <w:color w:val="000000"/>
          <w:sz w:val="28"/>
        </w:rPr>
        <w:t>№ 3-2/615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актілердің мемлекеттік тіркеу тізілімінде № 10087 болып тіркелген) сәйкес,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Ауыл шаруашылық өнімін тереңдете өңдеп өнім өндіруі үшін оны сатып алатын ауыл шаруашылық өнімдерінің бірлігіне арналған субсидиялар нормативтері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ауыл шаруашылығы басқармасы" коммуналдық мемлекеттік мекемесі заңнамада белгіленген тәртіппен: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 мерзімді баспа басылымдарына және "Әділет" ақпараттық-құқықтық жүйесіне жіберуді;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 қамтамасыз етсін.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Х. Әбдірайымовқа жүктелсін.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Манжуов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"29"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қаулысына қосымша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Ауылшаруашылық өнімін тереңдете өңдеп өнім өндіруі үшін оны сатып алатын ауылшаруашылық өнімдерінің бірлігіне арналған субсидиялар нормативтері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Жамбыл облысы әкімдігінің 08.05.2019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өнімінің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Тереңдете өңделген өнімдердің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Шикізатқа қайта есептелген субсидиялар нормативтері, (теңге/литр, килограмм)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ірімшік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сүт (табиғи)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