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46d8" w14:textId="9914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субсидияланатын тыңайтқыштардың түрлері және отандық өндірушілер өткізген тынайтқыштардың 1 тоннасына (литріне, килограмына), тыңайтқыштар берушіден және (немесе) шетелдік тынайтқыш өндірушілерден сатып алынған тыңайткыштардың 1 тоннасына (литріне, килограмына) арналған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сәуірдегі № 73 қаулысы. Жамбыл облысының Әділет департаментінде 2015 жылғы 21 мамырда № 2648 болып тіркелді. Күші жойылды - Жамбыл облысы әкімдігінің 2015 жылғы 16 қарашадағы №272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субсидияланатын тыңайтқыштардың түрлері және отандық өндiрушiлер өткізген тыңайтқыштардың 1 тоннасына (литрiне, килограмына),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қажетті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Х.Әбдірайымовқа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06.05.2015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тыңайтқыштар түрлері және отандық өндiрушiлер сатқан тыңайтқыштардың 1 тоннасына (литрiне, килограмына)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123"/>
        <w:gridCol w:w="297"/>
        <w:gridCol w:w="796"/>
        <w:gridCol w:w="2290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кешенді минералды тыңайтқыш (NPK қосындысы)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азот-күкірт құрамды 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(P-15%:K2O-2%)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Аммонии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Yara 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субсидияланатын тыңайтқыш түрлері және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852"/>
        <w:gridCol w:w="245"/>
        <w:gridCol w:w="658"/>
        <w:gridCol w:w="189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бірліктің құнын арзандату пайызы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КАҚ (сұйық тыңайтқыш N-27-33%)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 P-15: К-15)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(N-16: P-16: К-16)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 (Ресей, 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аммиакты селитрасы (N-34,4%) 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(N-12%-. P-205-52%) (Ресей)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Калии сульфаты (Krista SOP)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(магний нитраты)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Дәндік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майлы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Картоп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 тыңайтқыш НУТРИВАНТ, Плюс Әмбебап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D12, темір хелаты DTRA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Q40, темір Хелаты EDDHA (Нидерланд)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Cu15, мыс хелаты EDTA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Mg13, марганец хелаты EDTA (Нидерланд)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Zn15, мырыш хелаты EDTA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Vara Vita Tenso Coctail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AВС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YaraLiva Brassitrel (Нидерланд)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