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1f88" w14:textId="f391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қаласында иттер мен мысықтарды күтіп-ұстау Қағидаларын бекіту туралы" Жамбыл облыстық мәслихатының 2013 жылғы 18 желтоқсандағы № 20-8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мәслихатының 2015 жылғы 26 наурыздағы № 35-11 шешімі. Жамбыл облысының Әділет департаментінде 2015 жылғы 24 сәуірде № 2625 тіркелді. Күші жойылды - Жамбыл облысы мәслихатының 2022 жылғы 4 сәуірдегі № 15-6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мәслихатының 04.04.2022 </w:t>
      </w:r>
      <w:r>
        <w:rPr>
          <w:rFonts w:ascii="Times New Roman"/>
          <w:b w:val="false"/>
          <w:i w:val="false"/>
          <w:color w:val="ff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қаласында иттер мен мысықтарды күтіп-ұстау Қағидаларын бекіту туралы" Жамбыл облыстық мәслихатының 2013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№20-8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№2107 болып тіркелген, "Ақ жол" газетінде 2014 жылдың 30 қаңтарында № 11 (17868)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мәтініндегі "Әкімшілік құқық бұзушылық туралы" Қазақстан Республикасының 2001 жылғы 30 қаңтардағы Кодексінің 3 бабының 2 тармағына және" деген сөздер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шешімге қоса беріліп бекітілген Тараз қаласында иттер мен мысықтарды күтіп-ұстау қағидаларындағы "2001 жылғы 30 қаңтардағы" сөздері "2014 жылғы 5 шілдедегі" сөздерімен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облыстық мәслихаттың аймақты, әкімшілік аумақтық құрылымды, ауыл шаруашылығын дамыту мәселелері және жер учаскесін сатып алу туралы шарттар жобаларын қарау туралы тұрақты комиссияға жүктелсін.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Алдашов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