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412c" w14:textId="12f4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аумағында карантиндік режимді енгізе отырып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26 наурыздағы № 54 қаулысы. Жамбыл облысының Әділет департаментінде 2015 жылғы 10 сәуірде № 2602 болып тіркелді. Күші жойылды - Жамбыл облысы әкімдігінің 2019 жылғы 1 қазандағы № 216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01.10.2019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түпнұсқаның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инспекциясы" мемлекеттік мекемесінің (бұдан әрі - Инспекция) 2014 жылғы 18 желтоқсандағы №6-3-5/822 ұсынысының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аумағында зақымданған алқаптар көлемінде карантин режимін енгізе отырып, карантин аймағы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(келісімі бойынша), аудан және "Жамбыл облысы әкімдігінің ауыл шаруашылығы басқармасы" коммуналдық мемлекеттік мекемесі (бұдан әрі - Басқарма) заңнамада белгіленген тәртіппен осы қаулыдан туындайтын шараларды қабылдасын.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Х.Әбдірайымовқа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Агроөнеркәсіптік кешендегі мемлекеттік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комитетінің Жамбыл облыстық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инспекциясы" мемлекеттік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Джигитеков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наурыз 2015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1-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карантиндік арамшөп жатаған укекіренің (Acroptilon repens) таралу ошақтарының аудандар кескініндегі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1469"/>
        <w:gridCol w:w="7672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2-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жеміс ағаштарының бактериалық күйігі (Erwinia amylovora) ауруымен залалданған ошақтарының аудандар мен ауылдық округтар кескініндегі тізімі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283"/>
        <w:gridCol w:w="2284"/>
        <w:gridCol w:w="5450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Сарыкемер 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Қарақыстақ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 3- 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карантиндік зиянкес қауын шыбынымен (Myiopardalis pardalina) залалданған ошақтарының аудандар мен ауылдық округтар кескініндегі тізімі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1738"/>
        <w:gridCol w:w="2408"/>
        <w:gridCol w:w="5746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Тоғызкент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