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4e2" w14:textId="26a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қаңтардағы № 10 қаулысы. Жамбыл облысының Әділет департаментінде 2015 жылғы 11 ақпанда № 2526 болып тіркелді. Күші жойылды - Жамбыл облысы әкімдігінің 2016 жылғы 8 ақпандағы № 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08.02.2016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Субсидиялар көлемдері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асыл тұқымды мал шаруашылығын дамытуды субсидиялау бағыттары бойынша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 шаруашылығы өнiмiнiң өнiмдiлiгi мен сапасын арттыруды субсидиялау бағыттары бойынша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күнтүзбелік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осы қаулының Жамбыл облысы әкімдігінің интернет-ресурстарында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тізіліміне № 2142 болып тіркелген, 2014 жылғы 5 сәуірде "Ақ жол" № 45 және 2014 жылғы 5 сәуірде "Знамя труда" № 36 облыстық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орынбасары Қ. Әбдірайымовқа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1-қосымша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Асыл тұқымды мал шаруашылығын дамытуды субсидиялау бағыттары бойынша субсидиялар көлемі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Жамбыл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308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952"/>
        <w:gridCol w:w="258"/>
        <w:gridCol w:w="1987"/>
        <w:gridCol w:w="1987"/>
        <w:gridCol w:w="3427"/>
        <w:gridCol w:w="547"/>
        <w:gridCol w:w="107"/>
        <w:gridCol w:w="110"/>
        <w:gridCol w:w="110"/>
        <w:gridCol w:w="110"/>
        <w:gridCol w:w="111"/>
      </w:tblGrid>
      <w:tr>
        <w:trPr/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(Ресейден, Белорусия Республикасынан және Украинадан әкелінген асыл тұқымды малды қоса есептегенде)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аналық қой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тұқымдық аналық қой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579 625,500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1 829 328,500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өнімдігілігі мен сапасын арттыруды субсидиялау бағыттары бойынша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Жамбыл облысы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308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909"/>
        <w:gridCol w:w="226"/>
        <w:gridCol w:w="1739"/>
        <w:gridCol w:w="1486"/>
        <w:gridCol w:w="3000"/>
        <w:gridCol w:w="520"/>
        <w:gridCol w:w="606"/>
        <w:gridCol w:w="100"/>
        <w:gridCol w:w="226"/>
        <w:gridCol w:w="226"/>
        <w:gridCol w:w="1742"/>
      </w:tblGrid>
      <w:tr>
        <w:trPr/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250 141,690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104 472,310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 субсидия нормативін 50%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 субсидия нормативін 50%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 Қазақстан Республикасы Ұлттық қорының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субсидия нормативін 50%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158 096,732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1 143 431,500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