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dd48" w14:textId="2dbd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Өзендер, көлдер, су қоймалары, каналдар және басқа су объектiлерi жағалауларындағы ормандардың тыйым салынған белдеулерiнің енiн белгiлеу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27 қаңтардағы № 18-02/43 бұйрығы. Қазақстан Республикасының Әділет министрлігінде 2015 жылы 3 наурызда № 10360 тіркелді</w:t>
      </w:r>
    </w:p>
    <w:p>
      <w:pPr>
        <w:spacing w:after="0"/>
        <w:ind w:left="0"/>
        <w:jc w:val="both"/>
      </w:pPr>
      <w:bookmarkStart w:name="z1" w:id="0"/>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18-21)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Өзендер, көлдер, су қоймалары, каналдар және басқа су объектiлерi жағалауларындағы ормандардың тыйым салынған белдеулерiнің енiн белгiлеу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тіркелуден кейін күнтізбелік он күн ішінде оның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ол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27 қаңтардағы  </w:t>
      </w:r>
      <w:r>
        <w:br/>
      </w:r>
      <w:r>
        <w:rPr>
          <w:rFonts w:ascii="Times New Roman"/>
          <w:b w:val="false"/>
          <w:i w:val="false"/>
          <w:color w:val="000000"/>
          <w:sz w:val="28"/>
        </w:rPr>
        <w:t xml:space="preserve">
№ 18-02/43 бұйрығымен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Өзендер, көлдер, су қоймалары, каналдар және басқа су объектiлерi жағалауларындағы ормандардың тыйым салынған белдеулерiнің енiн белгiлеу қағидалары </w:t>
      </w:r>
    </w:p>
    <w:bookmarkEnd w:id="2"/>
    <w:bookmarkStart w:name="z5" w:id="3"/>
    <w:p>
      <w:pPr>
        <w:spacing w:after="0"/>
        <w:ind w:left="0"/>
        <w:jc w:val="both"/>
      </w:pPr>
      <w:r>
        <w:rPr>
          <w:rFonts w:ascii="Times New Roman"/>
          <w:b w:val="false"/>
          <w:i w:val="false"/>
          <w:color w:val="000000"/>
          <w:sz w:val="28"/>
        </w:rPr>
        <w:t>
      1. Осы Өзендер, көлдер, су қоймалары, каналдар және басқа су объектiлерi жағалауларындағы ормандардың тыйым салынған белдеулерiнің енiн белгiлеу қағидалары (бұдан әрі – Қағидалар) Қазақстан Республикасының 2003 жылғы 8 шілдедегі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18-21) тармақшасына сәйкес әзiрлендi және өзендер, көлдер, су қоймалары, каналдар және басқа су объектiлерi жағалауларындағы ормандардың тыйым салынған белдеулерiнің енiн белгiлеу тәртібін айқындайды.</w:t>
      </w:r>
      <w:r>
        <w:br/>
      </w:r>
      <w:r>
        <w:rPr>
          <w:rFonts w:ascii="Times New Roman"/>
          <w:b w:val="false"/>
          <w:i w:val="false"/>
          <w:color w:val="000000"/>
          <w:sz w:val="28"/>
        </w:rPr>
        <w:t>
</w:t>
      </w:r>
      <w:r>
        <w:rPr>
          <w:rFonts w:ascii="Times New Roman"/>
          <w:b w:val="false"/>
          <w:i w:val="false"/>
          <w:color w:val="000000"/>
          <w:sz w:val="28"/>
        </w:rPr>
        <w:t>
      2. Өзендер, көлдер, су қоймалары, каналдар және басқа су объектiлерi жағалауларындағы ормандардың тыйым салынған белдеулерiне (бұдан әрі – тыйым салынған белдеулері)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Ормандардың тыйым салынған белдеулерiнiң енiн белгiлеуге арналған тізбеде (бұдан әрі – Тізбе) көрсетілген су айдындарына іргелес мемлекеттік орман қорының аумағы жатады.</w:t>
      </w:r>
      <w:r>
        <w:br/>
      </w:r>
      <w:r>
        <w:rPr>
          <w:rFonts w:ascii="Times New Roman"/>
          <w:b w:val="false"/>
          <w:i w:val="false"/>
          <w:color w:val="000000"/>
          <w:sz w:val="28"/>
        </w:rPr>
        <w:t>
</w:t>
      </w:r>
      <w:r>
        <w:rPr>
          <w:rFonts w:ascii="Times New Roman"/>
          <w:b w:val="false"/>
          <w:i w:val="false"/>
          <w:color w:val="000000"/>
          <w:sz w:val="28"/>
        </w:rPr>
        <w:t>
      3. Тізбеде көрсетілген су айдындарына іргелес мемлекеттік орман қоры аумағында су ресурстарын сақтауға және жинауға, су объектілерінің ластануына, былғануына және батпақтануына жол бермеуге, сондай-ақ жануарлар дүниесі объектілерінің мекендеу ортасын сақтауға бағытталған жағдайлар жасауға жәрдемдесетін шектеулі шаруашылық қызмет режимі белгіленеді.</w:t>
      </w:r>
      <w:r>
        <w:br/>
      </w:r>
      <w:r>
        <w:rPr>
          <w:rFonts w:ascii="Times New Roman"/>
          <w:b w:val="false"/>
          <w:i w:val="false"/>
          <w:color w:val="000000"/>
          <w:sz w:val="28"/>
        </w:rPr>
        <w:t>
</w:t>
      </w:r>
      <w:r>
        <w:rPr>
          <w:rFonts w:ascii="Times New Roman"/>
          <w:b w:val="false"/>
          <w:i w:val="false"/>
          <w:color w:val="000000"/>
          <w:sz w:val="28"/>
        </w:rPr>
        <w:t>
      4. Тыйым салынған белдеулердiң енi орман орналастыру кезiнде су объектiлерiнiң балық шаруашылығы маңызы мен экологиялық жай-күйi ескерiле отырып, физика-географиялық, топырақ, гидрологиялық және басқа да шарттар басшылыққа алынып, орман шаруашылығы саласындағы уәкілеттi органның ведомствосы бекiтетiн орман орналастыру жобаларымен белгіленедi.</w:t>
      </w:r>
      <w:r>
        <w:br/>
      </w:r>
      <w:r>
        <w:rPr>
          <w:rFonts w:ascii="Times New Roman"/>
          <w:b w:val="false"/>
          <w:i w:val="false"/>
          <w:color w:val="000000"/>
          <w:sz w:val="28"/>
        </w:rPr>
        <w:t>
</w:t>
      </w:r>
      <w:r>
        <w:rPr>
          <w:rFonts w:ascii="Times New Roman"/>
          <w:b w:val="false"/>
          <w:i w:val="false"/>
          <w:color w:val="000000"/>
          <w:sz w:val="28"/>
        </w:rPr>
        <w:t>
      5. Жайылмасыз өзендерде немесе кәдімгідей жайылмасы жоқ өзендер учаскелерiнде тыйым салу белдеулерiнiң енi орташа көпжылдық межелi су деңгейiнiң мөлшерi бойынша, ал су арнасы сағаларға тармақтанып кетсе, сыртқы сағаның жағалауы бойынша осы нормативпен анықталады. Өзен ені 1 километрден астам жоғары көтерiлген өзен аралығын қамтитын сағаларға бөлiнiп кеткен жағдайда әрбiр сағаның жағалаулары бойынша тыйым салынған белдеулердiң енi өзеннiң қалған бөлiгiндегі сияқты белгiленедi.</w:t>
      </w:r>
      <w:r>
        <w:br/>
      </w:r>
      <w:r>
        <w:rPr>
          <w:rFonts w:ascii="Times New Roman"/>
          <w:b w:val="false"/>
          <w:i w:val="false"/>
          <w:color w:val="000000"/>
          <w:sz w:val="28"/>
        </w:rPr>
        <w:t>
</w:t>
      </w:r>
      <w:r>
        <w:rPr>
          <w:rFonts w:ascii="Times New Roman"/>
          <w:b w:val="false"/>
          <w:i w:val="false"/>
          <w:color w:val="000000"/>
          <w:sz w:val="28"/>
        </w:rPr>
        <w:t>
      Анық білiнiп тұрған жайылмасы бар өзен бойында тыйым салынған белдеулердің енi жайылманың енiнен және енi осы Қағидалардың 7 және 8-тармақтарына сәйкес айқындалатын оған жанасқан белдеуден тұрады.</w:t>
      </w:r>
      <w:r>
        <w:br/>
      </w:r>
      <w:r>
        <w:rPr>
          <w:rFonts w:ascii="Times New Roman"/>
          <w:b w:val="false"/>
          <w:i w:val="false"/>
          <w:color w:val="000000"/>
          <w:sz w:val="28"/>
        </w:rPr>
        <w:t>
</w:t>
      </w:r>
      <w:r>
        <w:rPr>
          <w:rFonts w:ascii="Times New Roman"/>
          <w:b w:val="false"/>
          <w:i w:val="false"/>
          <w:color w:val="000000"/>
          <w:sz w:val="28"/>
        </w:rPr>
        <w:t>
      Жағалауларында тыйым салынған белдеулерi оқшау көрiнетiн өзендердiң басталар тұсында бұл белдеулердiң құрамына осы өзен жағалаулары бойынша белгiленген тыйым салынған белдеудің енiне тең радиуста өзеннiң басталар тұсындағы аумақ енгiзiледі.</w:t>
      </w:r>
      <w:r>
        <w:br/>
      </w:r>
      <w:r>
        <w:rPr>
          <w:rFonts w:ascii="Times New Roman"/>
          <w:b w:val="false"/>
          <w:i w:val="false"/>
          <w:color w:val="000000"/>
          <w:sz w:val="28"/>
        </w:rPr>
        <w:t>
</w:t>
      </w:r>
      <w:r>
        <w:rPr>
          <w:rFonts w:ascii="Times New Roman"/>
          <w:b w:val="false"/>
          <w:i w:val="false"/>
          <w:color w:val="000000"/>
          <w:sz w:val="28"/>
        </w:rPr>
        <w:t>
      Тыйым салынған белдеудің сыртқы шекарасы оны белгiлегенде мүмкiндiгiнше табиғи шептермен немесе орамдық орман жолдарымен, орман телімдерінің шекарасымен ұштастырылады, бұл ретте шекара өзеннiң су жинайтын алаңының шегiнен шығып кетпеуi тиiс, яғни бұл жағдайда ол су бөлетiн шекара бойымен өтедi.</w:t>
      </w:r>
      <w:r>
        <w:br/>
      </w:r>
      <w:r>
        <w:rPr>
          <w:rFonts w:ascii="Times New Roman"/>
          <w:b w:val="false"/>
          <w:i w:val="false"/>
          <w:color w:val="000000"/>
          <w:sz w:val="28"/>
        </w:rPr>
        <w:t>
</w:t>
      </w:r>
      <w:r>
        <w:rPr>
          <w:rFonts w:ascii="Times New Roman"/>
          <w:b w:val="false"/>
          <w:i w:val="false"/>
          <w:color w:val="000000"/>
          <w:sz w:val="28"/>
        </w:rPr>
        <w:t>
      6. Көлдер мен арналы су қоймаларының, каналдардың төңiрегiнде тыйым салынған белдеулердің енi оларға келiп құйылатын немесе олардан ағып шығатын өзендердің бойында бөлiнген белдеулерге тең белгіленедi.</w:t>
      </w:r>
      <w:r>
        <w:br/>
      </w:r>
      <w:r>
        <w:rPr>
          <w:rFonts w:ascii="Times New Roman"/>
          <w:b w:val="false"/>
          <w:i w:val="false"/>
          <w:color w:val="000000"/>
          <w:sz w:val="28"/>
        </w:rPr>
        <w:t>
</w:t>
      </w:r>
      <w:r>
        <w:rPr>
          <w:rFonts w:ascii="Times New Roman"/>
          <w:b w:val="false"/>
          <w:i w:val="false"/>
          <w:color w:val="000000"/>
          <w:sz w:val="28"/>
        </w:rPr>
        <w:t>
      Көлдерге, су қоймаларына немесе каналдарға бiрнеше өзен келiп құйылатын немесе ағып шығатын жағдайларда су қоймасы, канал бойындағы тыйым салынған белдеудің енi ең кең арналы өзен бойынша қабылданады. Су қоймасы, канал бойындағы тыйым салынған белдеудің iшкi шекарасы судың бiрқалыпты толық деңгейiнiң мөлшерiмен, ал көлдер бойында – орташа көпжылдық су деңгейiнiң мөлшерiмен өтедi.</w:t>
      </w:r>
      <w:r>
        <w:br/>
      </w:r>
      <w:r>
        <w:rPr>
          <w:rFonts w:ascii="Times New Roman"/>
          <w:b w:val="false"/>
          <w:i w:val="false"/>
          <w:color w:val="000000"/>
          <w:sz w:val="28"/>
        </w:rPr>
        <w:t>
</w:t>
      </w:r>
      <w:r>
        <w:rPr>
          <w:rFonts w:ascii="Times New Roman"/>
          <w:b w:val="false"/>
          <w:i w:val="false"/>
          <w:color w:val="000000"/>
          <w:sz w:val="28"/>
        </w:rPr>
        <w:t>
      7. Шағын өзендер (ұзындығы 200 километрге дейiн) және шаруашылық мақсатта пайдалану жағдайлары қарапайым және су жинағыштағы экологиялық жағдай қолайлы өзендер үшiн әр жағалау бойынша тыйым салынған белдеулердің ең тар енi – 500 метр мөлшерде белгiленедi.</w:t>
      </w:r>
      <w:r>
        <w:br/>
      </w:r>
      <w:r>
        <w:rPr>
          <w:rFonts w:ascii="Times New Roman"/>
          <w:b w:val="false"/>
          <w:i w:val="false"/>
          <w:color w:val="000000"/>
          <w:sz w:val="28"/>
        </w:rPr>
        <w:t>
</w:t>
      </w:r>
      <w:r>
        <w:rPr>
          <w:rFonts w:ascii="Times New Roman"/>
          <w:b w:val="false"/>
          <w:i w:val="false"/>
          <w:color w:val="000000"/>
          <w:sz w:val="28"/>
        </w:rPr>
        <w:t>
      8. Балық шаруашылығы маңызы бар өзендер, су айдындары мен каналдар үшiн су жинағыштағы экологиялық жағдай жайсыз болған кезде тыйым салынған белдеулердің енi әр жағалаудан 1000 метр мөлшерде белгiленедi.</w:t>
      </w:r>
      <w:r>
        <w:br/>
      </w:r>
      <w:r>
        <w:rPr>
          <w:rFonts w:ascii="Times New Roman"/>
          <w:b w:val="false"/>
          <w:i w:val="false"/>
          <w:color w:val="000000"/>
          <w:sz w:val="28"/>
        </w:rPr>
        <w:t>
</w:t>
      </w:r>
      <w:r>
        <w:rPr>
          <w:rFonts w:ascii="Times New Roman"/>
          <w:b w:val="false"/>
          <w:i w:val="false"/>
          <w:color w:val="000000"/>
          <w:sz w:val="28"/>
        </w:rPr>
        <w:t>
      9. Су қоймалары, каналдар мен көлдер бойындағы тыйым салынған белдеулердің енi мынадай мөлшерде белгiленедi:</w:t>
      </w:r>
      <w:r>
        <w:br/>
      </w:r>
      <w:r>
        <w:rPr>
          <w:rFonts w:ascii="Times New Roman"/>
          <w:b w:val="false"/>
          <w:i w:val="false"/>
          <w:color w:val="000000"/>
          <w:sz w:val="28"/>
        </w:rPr>
        <w:t>
</w:t>
      </w:r>
      <w:r>
        <w:rPr>
          <w:rFonts w:ascii="Times New Roman"/>
          <w:b w:val="false"/>
          <w:i w:val="false"/>
          <w:color w:val="000000"/>
          <w:sz w:val="28"/>
        </w:rPr>
        <w:t>
      1) су айдынының акваториясы 2 шаршы километрге дейiн болса – 300 метр;</w:t>
      </w:r>
      <w:r>
        <w:br/>
      </w:r>
      <w:r>
        <w:rPr>
          <w:rFonts w:ascii="Times New Roman"/>
          <w:b w:val="false"/>
          <w:i w:val="false"/>
          <w:color w:val="000000"/>
          <w:sz w:val="28"/>
        </w:rPr>
        <w:t>
</w:t>
      </w:r>
      <w:r>
        <w:rPr>
          <w:rFonts w:ascii="Times New Roman"/>
          <w:b w:val="false"/>
          <w:i w:val="false"/>
          <w:color w:val="000000"/>
          <w:sz w:val="28"/>
        </w:rPr>
        <w:t>
      2) су айдынының акваториясы 2 шаршы километрден асып кетсе – 500 метр.</w:t>
      </w:r>
      <w:r>
        <w:br/>
      </w:r>
      <w:r>
        <w:rPr>
          <w:rFonts w:ascii="Times New Roman"/>
          <w:b w:val="false"/>
          <w:i w:val="false"/>
          <w:color w:val="000000"/>
          <w:sz w:val="28"/>
        </w:rPr>
        <w:t>
</w:t>
      </w:r>
      <w:r>
        <w:rPr>
          <w:rFonts w:ascii="Times New Roman"/>
          <w:b w:val="false"/>
          <w:i w:val="false"/>
          <w:color w:val="000000"/>
          <w:sz w:val="28"/>
        </w:rPr>
        <w:t>
      Осы көлдер үшiн тыйым салынған белдеудің iшкi шекарасы орташа көпжылдық су деңгейiнiң жырығы бойымен өтедi.</w:t>
      </w:r>
    </w:p>
    <w:bookmarkEnd w:id="3"/>
    <w:bookmarkStart w:name="z6" w:id="4"/>
    <w:p>
      <w:pPr>
        <w:spacing w:after="0"/>
        <w:ind w:left="0"/>
        <w:jc w:val="both"/>
      </w:pPr>
      <w:r>
        <w:rPr>
          <w:rFonts w:ascii="Times New Roman"/>
          <w:b w:val="false"/>
          <w:i w:val="false"/>
          <w:color w:val="000000"/>
          <w:sz w:val="28"/>
        </w:rPr>
        <w:t xml:space="preserve">
Өзендер, көлдер, су қоймалары,   </w:t>
      </w:r>
      <w:r>
        <w:br/>
      </w:r>
      <w:r>
        <w:rPr>
          <w:rFonts w:ascii="Times New Roman"/>
          <w:b w:val="false"/>
          <w:i w:val="false"/>
          <w:color w:val="000000"/>
          <w:sz w:val="28"/>
        </w:rPr>
        <w:t>
каналдар және басқа су объектiлерi</w:t>
      </w:r>
      <w:r>
        <w:br/>
      </w:r>
      <w:r>
        <w:rPr>
          <w:rFonts w:ascii="Times New Roman"/>
          <w:b w:val="false"/>
          <w:i w:val="false"/>
          <w:color w:val="000000"/>
          <w:sz w:val="28"/>
        </w:rPr>
        <w:t>
жағалауларындағы ормандардың тыйым</w:t>
      </w:r>
      <w:r>
        <w:br/>
      </w:r>
      <w:r>
        <w:rPr>
          <w:rFonts w:ascii="Times New Roman"/>
          <w:b w:val="false"/>
          <w:i w:val="false"/>
          <w:color w:val="000000"/>
          <w:sz w:val="28"/>
        </w:rPr>
        <w:t xml:space="preserve">
салынған белдеулерiнің енiн    </w:t>
      </w:r>
      <w:r>
        <w:br/>
      </w:r>
      <w:r>
        <w:rPr>
          <w:rFonts w:ascii="Times New Roman"/>
          <w:b w:val="false"/>
          <w:i w:val="false"/>
          <w:color w:val="000000"/>
          <w:sz w:val="28"/>
        </w:rPr>
        <w:t xml:space="preserve">
белгiлеу қағидаларына қосымша   </w:t>
      </w:r>
    </w:p>
    <w:bookmarkEnd w:id="4"/>
    <w:bookmarkStart w:name="z7" w:id="5"/>
    <w:p>
      <w:pPr>
        <w:spacing w:after="0"/>
        <w:ind w:left="0"/>
        <w:jc w:val="left"/>
      </w:pPr>
      <w:r>
        <w:rPr>
          <w:rFonts w:ascii="Times New Roman"/>
          <w:b/>
          <w:i w:val="false"/>
          <w:color w:val="000000"/>
        </w:rPr>
        <w:t xml:space="preserve"> 
Ормандардың тыйым салынған белдеулерiнiң енiн белгiлеуге арналған су айдындарының тiзбесi</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5"/>
        <w:gridCol w:w="6045"/>
      </w:tblGrid>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айдындарының (өзендер, көлдер, су қоймалары мен каналдар) атауы</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 келiп құйылатын су айдындарының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w:t>
            </w: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w:t>
            </w:r>
          </w:p>
        </w:tc>
        <w:tc>
          <w:tcPr>
            <w:tcW w:w="6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теңiзi </w:t>
            </w: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Қиғаш </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Көшім </w:t>
            </w:r>
          </w:p>
        </w:tc>
        <w:tc>
          <w:tcPr>
            <w:tcW w:w="6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w:t>
            </w: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Утва </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Елек </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 </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Обь</w:t>
            </w: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Уба </w:t>
            </w:r>
          </w:p>
        </w:tc>
        <w:tc>
          <w:tcPr>
            <w:tcW w:w="6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w:t>
            </w: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Тобыл </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Eсіл </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Ертіс </w:t>
            </w:r>
          </w:p>
        </w:tc>
        <w:tc>
          <w:tcPr>
            <w:tcW w:w="6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Бұқтырма су қоймасы</w:t>
            </w: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Қалжыр </w:t>
            </w:r>
          </w:p>
        </w:tc>
        <w:tc>
          <w:tcPr>
            <w:tcW w:w="6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Ертіс </w:t>
            </w: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Алқабек </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Белөзек </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Аққоба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 </w:t>
            </w: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Тополевка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Марқакөл көлі</w:t>
            </w: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w:t>
            </w:r>
          </w:p>
        </w:tc>
        <w:tc>
          <w:tcPr>
            <w:tcW w:w="6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w:t>
            </w: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Лепсі </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w:t>
            </w:r>
          </w:p>
        </w:tc>
        <w:tc>
          <w:tcPr>
            <w:tcW w:w="0" w:type="auto"/>
            <w:vMerge/>
            <w:tcBorders>
              <w:top w:val="nil"/>
              <w:left w:val="single" w:color="cfcfcf" w:sz="5"/>
              <w:bottom w:val="single" w:color="cfcfcf" w:sz="5"/>
              <w:right w:val="single" w:color="cfcfcf" w:sz="5"/>
            </w:tcBorders>
          </w:tcPr>
          <w:p/>
        </w:tc>
      </w:tr>
      <w:tr>
        <w:trPr>
          <w:trHeight w:val="30" w:hRule="atLeast"/>
        </w:trPr>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Көлдер, су қоймалары және каналдар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Марқакөл көлі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Қошқаркөл көлі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Жалаңашкөл көлі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Сасықкөл көлі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Бұқтырма су қоймасы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су қоймасы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су қоймасы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су қоймасы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 су қоймасы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су қоймасы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атындағы канал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Алматы каналы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