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9244" w14:textId="a069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24 ақпандағы № 114 бұйрығы. Қазақстан Республикасының Әділет министрлігінде 2015 жылы 26 ақпанда № 10338 тіркелді. Күші жойылды - Қазақстан Республикасы Қаржы министрінің 2025 жылғы 18 сәуірдегі № 179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кейбір бұйрықтарына келесі өзгерістер мен толықтырулар енгізу: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1) күші жойылды - ҚР Қаржы министрінің 18.04.2025 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2) күші жойылды - ҚР Қаржы министрінің 18.04.2025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заңнамасы департаменті (З. А. Ерназарова) заңнамада белгіленген тәртіппен:</w:t>
      </w:r>
    </w:p>
    <w:bookmarkEnd w:id="2"/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 ресми жариялануға жіберілуін;</w:t>
      </w:r>
    </w:p>
    <w:bookmarkEnd w:id="4"/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5"/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күнінен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