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8c49" w14:textId="5fb8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2015 жылғы 19 қаңтардағы № 36 бұйрығы. Қазақстан Республикасының Әділет министрлігінде 2015 жылы 21 ақпанда № 10315 тірелді. Күші жойылды - Қазақстан Республикасы Қаржы министрінің 2015 жылғы 29 қыркүйектегі 498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29.09.2015 </w:t>
      </w:r>
      <w:r>
        <w:rPr>
          <w:rFonts w:ascii="Times New Roman"/>
          <w:b w:val="false"/>
          <w:i w:val="false"/>
          <w:color w:val="ff0000"/>
          <w:sz w:val="28"/>
        </w:rPr>
        <w:t>№ 498</w:t>
      </w:r>
      <w:r>
        <w:rPr>
          <w:rFonts w:ascii="Times New Roman"/>
          <w:b w:val="false"/>
          <w:i w:val="false"/>
          <w:color w:val="ff0000"/>
          <w:sz w:val="28"/>
        </w:rPr>
        <w:t xml:space="preserve"> (01.01.2016 бастап қолданысқа енгізіледі) бұйрығымен.</w:t>
      </w:r>
    </w:p>
    <w:bookmarkStart w:name="z2" w:id="0"/>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1999 жылғы 16 шілдедегі Қазақстан Республикасы Заңының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r>
        <w:br/>
      </w:r>
      <w:r>
        <w:rPr>
          <w:rFonts w:ascii="Times New Roman"/>
          <w:b w:val="false"/>
          <w:i w:val="false"/>
          <w:color w:val="000000"/>
          <w:sz w:val="28"/>
        </w:rPr>
        <w:t>
      1) осы бұйрықты Қазақстан Республикасының Әділет министрлігінде мемлекеттік тіркелуін;</w:t>
      </w:r>
      <w:r>
        <w:br/>
      </w:r>
      <w:r>
        <w:rPr>
          <w:rFonts w:ascii="Times New Roman"/>
          <w:b w:val="false"/>
          <w:i w:val="false"/>
          <w:color w:val="000000"/>
          <w:sz w:val="28"/>
        </w:rPr>
        <w:t>
      2) осы бұйрықтың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күнінен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2014 жылғы 19 қаңтардағы</w:t>
      </w:r>
      <w:r>
        <w:br/>
      </w:r>
      <w:r>
        <w:rPr>
          <w:rFonts w:ascii="Times New Roman"/>
          <w:b w:val="false"/>
          <w:i w:val="false"/>
          <w:color w:val="000000"/>
          <w:sz w:val="28"/>
        </w:rPr>
        <w:t xml:space="preserve">
№ 36          </w:t>
      </w:r>
      <w:r>
        <w:br/>
      </w:r>
      <w:r>
        <w:rPr>
          <w:rFonts w:ascii="Times New Roman"/>
          <w:b w:val="false"/>
          <w:i w:val="false"/>
          <w:color w:val="000000"/>
          <w:sz w:val="28"/>
        </w:rPr>
        <w:t>
бұйрығымен бекітілген</w:t>
      </w:r>
    </w:p>
    <w:bookmarkEnd w:id="1"/>
    <w:bookmarkStart w:name="z6" w:id="2"/>
    <w:p>
      <w:pPr>
        <w:spacing w:after="0"/>
        <w:ind w:left="0"/>
        <w:jc w:val="left"/>
      </w:pPr>
      <w:r>
        <w:rPr>
          <w:rFonts w:ascii="Times New Roman"/>
          <w:b/>
          <w:i w:val="false"/>
          <w:color w:val="000000"/>
        </w:rPr>
        <w:t xml:space="preserve"> 
Этил спиртін өндірудің технологиялық желілерін спирт өлшейтін аппараттармен,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Этил спиртін өндірудің технологиялық желілерін спирт өлшейтін аппараттармен (бұдан әрі - аппараттар), алкоголь өнімін (шарап материалынан және сырадан басқа) өндіруді -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жарақтау жөніндегі талаптарды, сондай-ақ олардың жұмыс істеуін және этил спирті мен алкоголь өнімінің есепке алынуын жүзеге асыруды бақылау тәртібі (бұдан әрі - Қағидалар) «Этил спирті мен алкоголь өнімінің өндірілуін және айналымын мемлекеттік реттеу туралы» Қазақстан Республикасының 1999 жылғы 16 шілдедегі Заңының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этил спирті мен алкоголь өнімін өндіруге бақылауды жүзеге асыру мақсатында әзірленді.</w:t>
      </w:r>
    </w:p>
    <w:bookmarkEnd w:id="4"/>
    <w:bookmarkStart w:name="z9" w:id="5"/>
    <w:p>
      <w:pPr>
        <w:spacing w:after="0"/>
        <w:ind w:left="0"/>
        <w:jc w:val="left"/>
      </w:pPr>
      <w:r>
        <w:rPr>
          <w:rFonts w:ascii="Times New Roman"/>
          <w:b/>
          <w:i w:val="false"/>
          <w:color w:val="000000"/>
        </w:rPr>
        <w:t xml:space="preserve"> 
2. Этил спиртін өндірудің технологиялық желілерін уәкілетті органға нақты уақыт режимінде өндіру көлемі туралы деректерді автоматты түрде беруді қамтамасыз ететін спирт өлшейтін аппараттармен жарақтандыру талаптары, сондай-ақ олардың жұмыс істеуін және этил спиртінің есепке алынуын жүзеге асыруды бақылау талаптары</w:t>
      </w:r>
    </w:p>
    <w:bookmarkEnd w:id="5"/>
    <w:bookmarkStart w:name="z10" w:id="6"/>
    <w:p>
      <w:pPr>
        <w:spacing w:after="0"/>
        <w:ind w:left="0"/>
        <w:jc w:val="both"/>
      </w:pPr>
      <w:r>
        <w:rPr>
          <w:rFonts w:ascii="Times New Roman"/>
          <w:b w:val="false"/>
          <w:i w:val="false"/>
          <w:color w:val="000000"/>
          <w:sz w:val="28"/>
        </w:rPr>
        <w:t>
      2. Спирт және этил спиртінің (бұдан әрі - спирт) бас фракциясының өндірісі үздіксіз өлшеуді және аппараттардың есептеуіштеріне мынадай деректерді беруді жүргізетін:</w:t>
      </w:r>
      <w:r>
        <w:br/>
      </w:r>
      <w:r>
        <w:rPr>
          <w:rFonts w:ascii="Times New Roman"/>
          <w:b w:val="false"/>
          <w:i w:val="false"/>
          <w:color w:val="000000"/>
          <w:sz w:val="28"/>
        </w:rPr>
        <w:t>
      1) өндірілетін спирттің көлемі және спиртометрикалық механизм арқылы көлемдік көрсеткішті сусызға түрлендіру немесе олардың мәндерін алған ақпаратты индикаттауға шығару жолымен алынған сусыз спирттің мөлшері жөніндегі;</w:t>
      </w:r>
      <w:r>
        <w:br/>
      </w:r>
      <w:r>
        <w:rPr>
          <w:rFonts w:ascii="Times New Roman"/>
          <w:b w:val="false"/>
          <w:i w:val="false"/>
          <w:color w:val="000000"/>
          <w:sz w:val="28"/>
        </w:rPr>
        <w:t>
      2) спиртометрикалық механизмді қолданбай спирттің бас фракциясының көлемі жөніндегі аппараттармен жарақтандырылады.</w:t>
      </w:r>
      <w:r>
        <w:br/>
      </w:r>
      <w:r>
        <w:rPr>
          <w:rFonts w:ascii="Times New Roman"/>
          <w:b w:val="false"/>
          <w:i w:val="false"/>
          <w:color w:val="000000"/>
          <w:sz w:val="28"/>
        </w:rPr>
        <w:t>
      Спирттің өлшем бірлігі + 20С</w:t>
      </w:r>
      <w:r>
        <w:rPr>
          <w:rFonts w:ascii="Times New Roman"/>
          <w:b w:val="false"/>
          <w:i w:val="false"/>
          <w:color w:val="000000"/>
          <w:vertAlign w:val="superscript"/>
        </w:rPr>
        <w:t>0</w:t>
      </w:r>
      <w:r>
        <w:rPr>
          <w:rFonts w:ascii="Times New Roman"/>
          <w:b w:val="false"/>
          <w:i w:val="false"/>
          <w:color w:val="000000"/>
          <w:sz w:val="28"/>
        </w:rPr>
        <w:t xml:space="preserve"> температура кезіндегі сусыз спирт декалитрі (бұдан әрі - дал) болып табылады.</w:t>
      </w:r>
      <w:r>
        <w:br/>
      </w:r>
      <w:r>
        <w:rPr>
          <w:rFonts w:ascii="Times New Roman"/>
          <w:b w:val="false"/>
          <w:i w:val="false"/>
          <w:color w:val="000000"/>
          <w:sz w:val="28"/>
        </w:rPr>
        <w:t>
</w:t>
      </w:r>
      <w:r>
        <w:rPr>
          <w:rFonts w:ascii="Times New Roman"/>
          <w:b w:val="false"/>
          <w:i w:val="false"/>
          <w:color w:val="000000"/>
          <w:sz w:val="28"/>
        </w:rPr>
        <w:t>
      3. Спирт пен спирттің бас фракциясын есепке алуға арналған аппараттар спирттің ұрлануын болдырмау мақсатында олардың қызмет көрсету және бақылау жүргізу мүмкіндігі ескеріле отырып, орналастырылады.</w:t>
      </w:r>
      <w:r>
        <w:br/>
      </w:r>
      <w:r>
        <w:rPr>
          <w:rFonts w:ascii="Times New Roman"/>
          <w:b w:val="false"/>
          <w:i w:val="false"/>
          <w:color w:val="000000"/>
          <w:sz w:val="28"/>
        </w:rPr>
        <w:t>
</w:t>
      </w:r>
      <w:r>
        <w:rPr>
          <w:rFonts w:ascii="Times New Roman"/>
          <w:b w:val="false"/>
          <w:i w:val="false"/>
          <w:color w:val="000000"/>
          <w:sz w:val="28"/>
        </w:rPr>
        <w:t>
      4. Аппарат боза айыратын (боза айдайтын) қондырғы тұрған үй-жайда немесе онымен аралас үй-жайда, аппаратқа барлық жақтан еркін бару қамтамасыз етіле отырып және көлемдік және сусыз есептеуіштердің көрсеткіштері анық көрінетіндей қарау шамынан кейін спирт желісінде орнатылады.</w:t>
      </w:r>
      <w:r>
        <w:br/>
      </w:r>
      <w:r>
        <w:rPr>
          <w:rFonts w:ascii="Times New Roman"/>
          <w:b w:val="false"/>
          <w:i w:val="false"/>
          <w:color w:val="000000"/>
          <w:sz w:val="28"/>
        </w:rPr>
        <w:t>
      Аппарат спиртті бір сағат, ауысым, тәулік және одан жоғары мерзімде боза айыру және боза айдау барысына бақылау жасау үшін қызмет көрсетеді. Спирт өлшейтін аппараттардың дұрыс жұмыс істеуін қамтамасыз ету үшін спирт өндірістерінде спирттің температурасын тұрақтандыратын жүйе орнатылады. Сусыз спирт мөлшерін есепке алуда өлшегіш және өлшеу аппараты бойынша салыстырмалы +/- 0,5% жоғары қателікке жол берілмейді.</w:t>
      </w:r>
      <w:r>
        <w:br/>
      </w:r>
      <w:r>
        <w:rPr>
          <w:rFonts w:ascii="Times New Roman"/>
          <w:b w:val="false"/>
          <w:i w:val="false"/>
          <w:color w:val="000000"/>
          <w:sz w:val="28"/>
        </w:rPr>
        <w:t>
</w:t>
      </w:r>
      <w:r>
        <w:rPr>
          <w:rFonts w:ascii="Times New Roman"/>
          <w:b w:val="false"/>
          <w:i w:val="false"/>
          <w:color w:val="000000"/>
          <w:sz w:val="28"/>
        </w:rPr>
        <w:t>
      5. Аппарат мынадай талаптарға сай келеді:</w:t>
      </w:r>
      <w:r>
        <w:br/>
      </w:r>
      <w:r>
        <w:rPr>
          <w:rFonts w:ascii="Times New Roman"/>
          <w:b w:val="false"/>
          <w:i w:val="false"/>
          <w:color w:val="000000"/>
          <w:sz w:val="28"/>
        </w:rPr>
        <w:t>
      1) спирттік, сулы спирттік ерітінді және құрамында қанты бар қоймалжың ортада жұмыстың тұрақтылығы;</w:t>
      </w:r>
      <w:r>
        <w:br/>
      </w:r>
      <w:r>
        <w:rPr>
          <w:rFonts w:ascii="Times New Roman"/>
          <w:b w:val="false"/>
          <w:i w:val="false"/>
          <w:color w:val="000000"/>
          <w:sz w:val="28"/>
        </w:rPr>
        <w:t>
      2) жұмыстың температуралық режимі 0-ден +40 С дейін;</w:t>
      </w:r>
      <w:r>
        <w:br/>
      </w:r>
      <w:r>
        <w:rPr>
          <w:rFonts w:ascii="Times New Roman"/>
          <w:b w:val="false"/>
          <w:i w:val="false"/>
          <w:color w:val="000000"/>
          <w:sz w:val="28"/>
        </w:rPr>
        <w:t>
      3) тексеру аралығы аппаратты жұмысқа қосу кезінен бастап кемінде 6 ай;</w:t>
      </w:r>
      <w:r>
        <w:br/>
      </w:r>
      <w:r>
        <w:rPr>
          <w:rFonts w:ascii="Times New Roman"/>
          <w:b w:val="false"/>
          <w:i w:val="false"/>
          <w:color w:val="000000"/>
          <w:sz w:val="28"/>
        </w:rPr>
        <w:t>
      4) аппараттың құрамында спирті бар сұйыққа тікелей тиіп тұратын бөлігі тамақ өнеркәсібінде қолдануға рұқсат етілген материалдардан орындалады;</w:t>
      </w:r>
      <w:r>
        <w:br/>
      </w:r>
      <w:r>
        <w:rPr>
          <w:rFonts w:ascii="Times New Roman"/>
          <w:b w:val="false"/>
          <w:i w:val="false"/>
          <w:color w:val="000000"/>
          <w:sz w:val="28"/>
        </w:rPr>
        <w:t>
      5) есеп жүргізуге арналған жады сыйымдылығы үдемелі қорытындымен;</w:t>
      </w:r>
      <w:r>
        <w:br/>
      </w:r>
      <w:r>
        <w:rPr>
          <w:rFonts w:ascii="Times New Roman"/>
          <w:b w:val="false"/>
          <w:i w:val="false"/>
          <w:color w:val="000000"/>
          <w:sz w:val="28"/>
        </w:rPr>
        <w:t>
      6) жұмыста кідірістер болған жағдайда тоқтаған сәттен бастап уақытты тіркеп және көрсеткіштерді жаңартып, есептеуішті оқшаулай отырып, көрсеткіштерді сақтау;</w:t>
      </w:r>
      <w:r>
        <w:br/>
      </w:r>
      <w:r>
        <w:rPr>
          <w:rFonts w:ascii="Times New Roman"/>
          <w:b w:val="false"/>
          <w:i w:val="false"/>
          <w:color w:val="000000"/>
          <w:sz w:val="28"/>
        </w:rPr>
        <w:t>
      7) рұқсатсыз араласуға жол берілмеуі (код, кілт, пломба, голографиялық жапсырма және басқа да тәсілдер);</w:t>
      </w:r>
      <w:r>
        <w:br/>
      </w:r>
      <w:r>
        <w:rPr>
          <w:rFonts w:ascii="Times New Roman"/>
          <w:b w:val="false"/>
          <w:i w:val="false"/>
          <w:color w:val="000000"/>
          <w:sz w:val="28"/>
        </w:rPr>
        <w:t>
      8) іркілістерден және сыртқы әсерлерден қорғану;</w:t>
      </w:r>
      <w:r>
        <w:br/>
      </w:r>
      <w:r>
        <w:rPr>
          <w:rFonts w:ascii="Times New Roman"/>
          <w:b w:val="false"/>
          <w:i w:val="false"/>
          <w:color w:val="000000"/>
          <w:sz w:val="28"/>
        </w:rPr>
        <w:t>
      9) электрмен жабдықтауда авариялық іркілістер болған жағдайда автономды жұмыс істеу ұзақтығы авариялық іркілістер басталған сәттен бастап 3 (үш) күннен кем емес;</w:t>
      </w:r>
      <w:r>
        <w:br/>
      </w:r>
      <w:r>
        <w:rPr>
          <w:rFonts w:ascii="Times New Roman"/>
          <w:b w:val="false"/>
          <w:i w:val="false"/>
          <w:color w:val="000000"/>
          <w:sz w:val="28"/>
        </w:rPr>
        <w:t>
      10) жарылыс және өрт қауіпсіздігі;</w:t>
      </w:r>
      <w:r>
        <w:br/>
      </w:r>
      <w:r>
        <w:rPr>
          <w:rFonts w:ascii="Times New Roman"/>
          <w:b w:val="false"/>
          <w:i w:val="false"/>
          <w:color w:val="000000"/>
          <w:sz w:val="28"/>
        </w:rPr>
        <w:t>
      11) уәкілетті органға спиртті өндіру көлемі туралы деректерді нақты уақыт режимінде автоматты түрде беруді қамтамасыз ету.</w:t>
      </w:r>
      <w:r>
        <w:br/>
      </w:r>
      <w:r>
        <w:rPr>
          <w:rFonts w:ascii="Times New Roman"/>
          <w:b w:val="false"/>
          <w:i w:val="false"/>
          <w:color w:val="000000"/>
          <w:sz w:val="28"/>
        </w:rPr>
        <w:t>
</w:t>
      </w:r>
      <w:r>
        <w:rPr>
          <w:rFonts w:ascii="Times New Roman"/>
          <w:b w:val="false"/>
          <w:i w:val="false"/>
          <w:color w:val="000000"/>
          <w:sz w:val="28"/>
        </w:rPr>
        <w:t>
      6. Аппаратқа техникалық паспорт, мемлекеттік және орыс тілдеріндегі нұсқаулық, аппараттың шығарылуы туралы құжат және жұмыс істеу схемасы қоса беріледі.</w:t>
      </w:r>
      <w:r>
        <w:br/>
      </w:r>
      <w:r>
        <w:rPr>
          <w:rFonts w:ascii="Times New Roman"/>
          <w:b w:val="false"/>
          <w:i w:val="false"/>
          <w:color w:val="000000"/>
          <w:sz w:val="28"/>
        </w:rPr>
        <w:t>
</w:t>
      </w:r>
      <w:r>
        <w:rPr>
          <w:rFonts w:ascii="Times New Roman"/>
          <w:b w:val="false"/>
          <w:i w:val="false"/>
          <w:color w:val="000000"/>
          <w:sz w:val="28"/>
        </w:rPr>
        <w:t>
      7. Этил спирті мен спирттің бас фракциясын бақылау есебіне арналған аппарат уәкілетті органның қызметкерінің қатысуымен пайдалануға енгізіледі, ол туралы еркін нысанда пайдалануға енгізу актісі жасалады.</w:t>
      </w:r>
      <w:r>
        <w:br/>
      </w:r>
      <w:r>
        <w:rPr>
          <w:rFonts w:ascii="Times New Roman"/>
          <w:b w:val="false"/>
          <w:i w:val="false"/>
          <w:color w:val="000000"/>
          <w:sz w:val="28"/>
        </w:rPr>
        <w:t>
</w:t>
      </w:r>
      <w:r>
        <w:rPr>
          <w:rFonts w:ascii="Times New Roman"/>
          <w:b w:val="false"/>
          <w:i w:val="false"/>
          <w:color w:val="000000"/>
          <w:sz w:val="28"/>
        </w:rPr>
        <w:t>
      8. Айыру колоннасынан спирт өлшейтін аппаратына дейін ернемектік жалғамаларды, тораптарға және күйге келтіру, оқшаулау, ақпаратты тіркеу және тастау элементтеріне және бақылау аспаптарының көрсеткіштеріне ықпал ететін басқа да құрылғыларға қол жеткізу мүмкін болатын барлық орындарды, сондай-ақ аппаратты уәкілетті орган қызметкері пломбалау жолымен пломбалайды, ол туралы пломба салынған орны және нөмірлері немесе пломбалар бедерлері көрсетіле отырып еркін нысанда пломбалау актісі жасалады.</w:t>
      </w:r>
      <w:r>
        <w:br/>
      </w:r>
      <w:r>
        <w:rPr>
          <w:rFonts w:ascii="Times New Roman"/>
          <w:b w:val="false"/>
          <w:i w:val="false"/>
          <w:color w:val="000000"/>
          <w:sz w:val="28"/>
        </w:rPr>
        <w:t>
</w:t>
      </w:r>
      <w:r>
        <w:rPr>
          <w:rFonts w:ascii="Times New Roman"/>
          <w:b w:val="false"/>
          <w:i w:val="false"/>
          <w:color w:val="000000"/>
          <w:sz w:val="28"/>
        </w:rPr>
        <w:t>
      9. Спиртті бақылау есебінің мақсаты боза айыру және спиртті айдау барысына бақылау жасау, сулы спирт ерітіндісінің өндірілетін көлемін және сусыз спиртке қайта есептеумен ондағы спиртті үздіксіз өлшеу және бақылау есебі болып табылады.</w:t>
      </w:r>
      <w:r>
        <w:br/>
      </w:r>
      <w:r>
        <w:rPr>
          <w:rFonts w:ascii="Times New Roman"/>
          <w:b w:val="false"/>
          <w:i w:val="false"/>
          <w:color w:val="000000"/>
          <w:sz w:val="28"/>
        </w:rPr>
        <w:t>
</w:t>
      </w:r>
      <w:r>
        <w:rPr>
          <w:rFonts w:ascii="Times New Roman"/>
          <w:b w:val="false"/>
          <w:i w:val="false"/>
          <w:color w:val="000000"/>
          <w:sz w:val="28"/>
        </w:rPr>
        <w:t>
      10. Спиртті өндіру кезінде оның бақылау есебі спиртті өндіруді жүзеге асыратын ұйымдарда (бұдан әрі - спиртті өндіруші ұйымдар) деректерді беру аппараттарымен және телекоммуникациялық құралдармен (бұдан әрі - беру құралдары) жарақтандыру және оларды пайдалану жолымен іске асырылады.</w:t>
      </w:r>
      <w:r>
        <w:br/>
      </w:r>
      <w:r>
        <w:rPr>
          <w:rFonts w:ascii="Times New Roman"/>
          <w:b w:val="false"/>
          <w:i w:val="false"/>
          <w:color w:val="000000"/>
          <w:sz w:val="28"/>
        </w:rPr>
        <w:t>
</w:t>
      </w:r>
      <w:r>
        <w:rPr>
          <w:rFonts w:ascii="Times New Roman"/>
          <w:b w:val="false"/>
          <w:i w:val="false"/>
          <w:color w:val="000000"/>
          <w:sz w:val="28"/>
        </w:rPr>
        <w:t>
      11. Өндірілетін спирттің мөлшерін өлшеу және есепке алу спиртті құю бөлімшесінен спирт сақтау қоймасына беру кезінде өлшегіштермен спиртті өлшеу нәтижелері бойынша жүргізіледі.</w:t>
      </w:r>
      <w:r>
        <w:br/>
      </w:r>
      <w:r>
        <w:rPr>
          <w:rFonts w:ascii="Times New Roman"/>
          <w:b w:val="false"/>
          <w:i w:val="false"/>
          <w:color w:val="000000"/>
          <w:sz w:val="28"/>
        </w:rPr>
        <w:t>
</w:t>
      </w:r>
      <w:r>
        <w:rPr>
          <w:rFonts w:ascii="Times New Roman"/>
          <w:b w:val="false"/>
          <w:i w:val="false"/>
          <w:color w:val="000000"/>
          <w:sz w:val="28"/>
        </w:rPr>
        <w:t>
      12. Сусыз спиртті мөлшерін өлшегішпен өлшеу нәтижелері бухгалтерлік есеп үшін бастапқы деректер болып табылады.</w:t>
      </w:r>
      <w:r>
        <w:br/>
      </w:r>
      <w:r>
        <w:rPr>
          <w:rFonts w:ascii="Times New Roman"/>
          <w:b w:val="false"/>
          <w:i w:val="false"/>
          <w:color w:val="000000"/>
          <w:sz w:val="28"/>
        </w:rPr>
        <w:t>
</w:t>
      </w:r>
      <w:r>
        <w:rPr>
          <w:rFonts w:ascii="Times New Roman"/>
          <w:b w:val="false"/>
          <w:i w:val="false"/>
          <w:color w:val="000000"/>
          <w:sz w:val="28"/>
        </w:rPr>
        <w:t>
      13. Сусыз спирттің мөлшерін өлшегіш (Vm) және аппарат (Vm) бойынша өлшеудің нәтижелерін салыстырумен осы шамалардың арасындағы далдарда және пайызда (кінәраттық) сандық айырмашылық айқындалады.</w:t>
      </w:r>
      <w:r>
        <w:br/>
      </w:r>
      <w:r>
        <w:rPr>
          <w:rFonts w:ascii="Times New Roman"/>
          <w:b w:val="false"/>
          <w:i w:val="false"/>
          <w:color w:val="000000"/>
          <w:sz w:val="28"/>
        </w:rPr>
        <w:t>
</w:t>
      </w:r>
      <w:r>
        <w:rPr>
          <w:rFonts w:ascii="Times New Roman"/>
          <w:b w:val="false"/>
          <w:i w:val="false"/>
          <w:color w:val="000000"/>
          <w:sz w:val="28"/>
        </w:rPr>
        <w:t>
      14. Кінәраттық есебі мына формулалар бойынша жүргізіледі:</w:t>
      </w:r>
    </w:p>
    <w:bookmarkEnd w:id="6"/>
    <w:p>
      <w:pPr>
        <w:spacing w:after="0"/>
        <w:ind w:left="0"/>
        <w:jc w:val="both"/>
      </w:pPr>
      <w:r>
        <w:drawing>
          <wp:inline distT="0" distB="0" distL="0" distR="0">
            <wp:extent cx="4533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33900" cy="723900"/>
                    </a:xfrm>
                    <a:prstGeom prst="rect">
                      <a:avLst/>
                    </a:prstGeom>
                  </pic:spPr>
                </pic:pic>
              </a:graphicData>
            </a:graphic>
          </wp:inline>
        </w:drawing>
      </w:r>
    </w:p>
    <w:p>
      <w:pPr>
        <w:spacing w:after="0"/>
        <w:ind w:left="0"/>
        <w:jc w:val="both"/>
      </w:pPr>
      <w:r>
        <w:rPr>
          <w:rFonts w:ascii="Times New Roman"/>
          <w:b w:val="false"/>
          <w:i w:val="false"/>
          <w:color w:val="000000"/>
          <w:sz w:val="28"/>
        </w:rPr>
        <w:t>      мұндағы Сабс. - абсолюттік кінәраттық, дал;</w:t>
      </w:r>
      <w:r>
        <w:br/>
      </w:r>
      <w:r>
        <w:rPr>
          <w:rFonts w:ascii="Times New Roman"/>
          <w:b w:val="false"/>
          <w:i w:val="false"/>
          <w:color w:val="000000"/>
          <w:sz w:val="28"/>
        </w:rPr>
        <w:t>
      Жүздік - салыстырмалы кінәраттық, %.</w:t>
      </w:r>
    </w:p>
    <w:bookmarkStart w:name="z22" w:id="7"/>
    <w:p>
      <w:pPr>
        <w:spacing w:after="0"/>
        <w:ind w:left="0"/>
        <w:jc w:val="both"/>
      </w:pPr>
      <w:r>
        <w:rPr>
          <w:rFonts w:ascii="Times New Roman"/>
          <w:b w:val="false"/>
          <w:i w:val="false"/>
          <w:color w:val="000000"/>
          <w:sz w:val="28"/>
        </w:rPr>
        <w:t>
      15. Сусыз спиртті есептеу кезіндегі абсолютті және салыстырмалы кінәраттық спиртті өндірістен спирт сақтау қоймасына әрбір беру кезінде айқындалады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спирт пен спирт өнімдерін өндіру және оларды спирт сақтау қоймасына беру туралы актінің (бұдан әрі - спирт өндіру туралы акті) 3-бөлімінде тіркеледі және спирт өндіруші ұйымның тиісті бөлімшесі бақылайды.</w:t>
      </w:r>
      <w:r>
        <w:br/>
      </w:r>
      <w:r>
        <w:rPr>
          <w:rFonts w:ascii="Times New Roman"/>
          <w:b w:val="false"/>
          <w:i w:val="false"/>
          <w:color w:val="000000"/>
          <w:sz w:val="28"/>
        </w:rPr>
        <w:t>
</w:t>
      </w:r>
      <w:r>
        <w:rPr>
          <w:rFonts w:ascii="Times New Roman"/>
          <w:b w:val="false"/>
          <w:i w:val="false"/>
          <w:color w:val="000000"/>
          <w:sz w:val="28"/>
        </w:rPr>
        <w:t>
      16. Боза айыратын қондырғылардың қуатына қарай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спиртті, спирттің бас фракциясын қабылдауды, есепке алуды және беруді қамтамасыз ететін жабдық, бір немесе бірнеше аппараттар пайдаланылады.</w:t>
      </w:r>
      <w:r>
        <w:br/>
      </w:r>
      <w:r>
        <w:rPr>
          <w:rFonts w:ascii="Times New Roman"/>
          <w:b w:val="false"/>
          <w:i w:val="false"/>
          <w:color w:val="000000"/>
          <w:sz w:val="28"/>
        </w:rPr>
        <w:t>
</w:t>
      </w:r>
      <w:r>
        <w:rPr>
          <w:rFonts w:ascii="Times New Roman"/>
          <w:b w:val="false"/>
          <w:i w:val="false"/>
          <w:color w:val="000000"/>
          <w:sz w:val="28"/>
        </w:rPr>
        <w:t>
      17. Бас фракцияның мөлшерін есепке алу спирттің көлемдік есептеуіші бойынша жүргізіледі.</w:t>
      </w:r>
      <w:r>
        <w:br/>
      </w:r>
      <w:r>
        <w:rPr>
          <w:rFonts w:ascii="Times New Roman"/>
          <w:b w:val="false"/>
          <w:i w:val="false"/>
          <w:color w:val="000000"/>
          <w:sz w:val="28"/>
        </w:rPr>
        <w:t>
</w:t>
      </w:r>
      <w:r>
        <w:rPr>
          <w:rFonts w:ascii="Times New Roman"/>
          <w:b w:val="false"/>
          <w:i w:val="false"/>
          <w:color w:val="000000"/>
          <w:sz w:val="28"/>
        </w:rPr>
        <w:t>
      18. Сивушты майды және стандартты емес спиртті (қойыртпақтарды) аппараттан өткізуге жол берілмейді.</w:t>
      </w:r>
      <w:r>
        <w:br/>
      </w:r>
      <w:r>
        <w:rPr>
          <w:rFonts w:ascii="Times New Roman"/>
          <w:b w:val="false"/>
          <w:i w:val="false"/>
          <w:color w:val="000000"/>
          <w:sz w:val="28"/>
        </w:rPr>
        <w:t>
</w:t>
      </w:r>
      <w:r>
        <w:rPr>
          <w:rFonts w:ascii="Times New Roman"/>
          <w:b w:val="false"/>
          <w:i w:val="false"/>
          <w:color w:val="000000"/>
          <w:sz w:val="28"/>
        </w:rPr>
        <w:t>
      19. Спирт және спирттің бас фракциясы спиртті және спирт өнімдерін қабылдау бөлімінде тоңазытқыш, ротаметр, қарау шамы және аппарат арқылы бөлінеді. Бұл ретте қарау шамы жарық жақсы түсетін орында, аппараттан бір метрден аспайтын қашықта орналастырылады.</w:t>
      </w:r>
      <w:r>
        <w:br/>
      </w:r>
      <w:r>
        <w:rPr>
          <w:rFonts w:ascii="Times New Roman"/>
          <w:b w:val="false"/>
          <w:i w:val="false"/>
          <w:color w:val="000000"/>
          <w:sz w:val="28"/>
        </w:rPr>
        <w:t>
</w:t>
      </w:r>
      <w:r>
        <w:rPr>
          <w:rFonts w:ascii="Times New Roman"/>
          <w:b w:val="false"/>
          <w:i w:val="false"/>
          <w:color w:val="000000"/>
          <w:sz w:val="28"/>
        </w:rPr>
        <w:t>
      20. Аппараттардың жұмысын қамтамасыз ету үшін спирттің температурасын тұрақтандыратын жүйе орнатылады.</w:t>
      </w:r>
      <w:r>
        <w:br/>
      </w:r>
      <w:r>
        <w:rPr>
          <w:rFonts w:ascii="Times New Roman"/>
          <w:b w:val="false"/>
          <w:i w:val="false"/>
          <w:color w:val="000000"/>
          <w:sz w:val="28"/>
        </w:rPr>
        <w:t>
</w:t>
      </w:r>
      <w:r>
        <w:rPr>
          <w:rFonts w:ascii="Times New Roman"/>
          <w:b w:val="false"/>
          <w:i w:val="false"/>
          <w:color w:val="000000"/>
          <w:sz w:val="28"/>
        </w:rPr>
        <w:t>
      21. Спирттің температурасын тұрақтандыруға спиртті тоңазытқыш арқылы боза айыру (боза айдау) қондырғысының жұмысы үшін қажет болатын бүкіл салқындатқыш суды қысым багіне беру есебінен қол жеткізіледі. Бұл ретте салқындатқыш судың спирт тоңазытқышына құбыр жолына тиек арматура орнатпай тікелей сорғыштан келіп түсуі қамтамасыз етіледі. Қысым багіне, бассейнге және басқа ыдыстарға тоңазытқыштан судың еркін шығуы қамтамасыз етіледі. Суды тоңазытқыштан конденсаторға, дефлегматор мен коллекторға жіберуге жол берілмейді.</w:t>
      </w:r>
      <w:r>
        <w:br/>
      </w:r>
      <w:r>
        <w:rPr>
          <w:rFonts w:ascii="Times New Roman"/>
          <w:b w:val="false"/>
          <w:i w:val="false"/>
          <w:color w:val="000000"/>
          <w:sz w:val="28"/>
        </w:rPr>
        <w:t>
</w:t>
      </w:r>
      <w:r>
        <w:rPr>
          <w:rFonts w:ascii="Times New Roman"/>
          <w:b w:val="false"/>
          <w:i w:val="false"/>
          <w:color w:val="000000"/>
          <w:sz w:val="28"/>
        </w:rPr>
        <w:t>
      22. Спирттің температурасын автоматты реттеу жүйесін қолдану кезінде көрсеткіш спирт құбырында тұйық гильзаға тоңазытқыштан шығатын ауызға орнатылады.</w:t>
      </w:r>
      <w:r>
        <w:br/>
      </w:r>
      <w:r>
        <w:rPr>
          <w:rFonts w:ascii="Times New Roman"/>
          <w:b w:val="false"/>
          <w:i w:val="false"/>
          <w:color w:val="000000"/>
          <w:sz w:val="28"/>
        </w:rPr>
        <w:t>
</w:t>
      </w:r>
      <w:r>
        <w:rPr>
          <w:rFonts w:ascii="Times New Roman"/>
          <w:b w:val="false"/>
          <w:i w:val="false"/>
          <w:color w:val="000000"/>
          <w:sz w:val="28"/>
        </w:rPr>
        <w:t>
      23. Аппаратқа түсетін спирттің температурасын реттеу жүйесіне қарамастан жылдың осы уақыты үшін барынша мүмкін болатын төмен тұрақты температурасы болуы тиіс.</w:t>
      </w:r>
      <w:r>
        <w:br/>
      </w:r>
      <w:r>
        <w:rPr>
          <w:rFonts w:ascii="Times New Roman"/>
          <w:b w:val="false"/>
          <w:i w:val="false"/>
          <w:color w:val="000000"/>
          <w:sz w:val="28"/>
        </w:rPr>
        <w:t>
</w:t>
      </w:r>
      <w:r>
        <w:rPr>
          <w:rFonts w:ascii="Times New Roman"/>
          <w:b w:val="false"/>
          <w:i w:val="false"/>
          <w:color w:val="000000"/>
          <w:sz w:val="28"/>
        </w:rPr>
        <w:t>
      24. Колоннада спирт іріктеу орнынан тоңазытқышқа, ротаметрге, қарау шамына, аппаратқа және аппараттан құю бөліміне дейін спирт түтікшелерін жүргізу ернемектік жалғамаларсыз және тірек арматурасыз жүзеге асырылады.</w:t>
      </w:r>
      <w:r>
        <w:br/>
      </w:r>
      <w:r>
        <w:rPr>
          <w:rFonts w:ascii="Times New Roman"/>
          <w:b w:val="false"/>
          <w:i w:val="false"/>
          <w:color w:val="000000"/>
          <w:sz w:val="28"/>
        </w:rPr>
        <w:t>
</w:t>
      </w:r>
      <w:r>
        <w:rPr>
          <w:rFonts w:ascii="Times New Roman"/>
          <w:b w:val="false"/>
          <w:i w:val="false"/>
          <w:color w:val="000000"/>
          <w:sz w:val="28"/>
        </w:rPr>
        <w:t>
      25. Ернемектік жалғамалар, сынамаларды іріктеуге арналған крандар, реттеуші және тірек арматура, колоннадағы ернемектік аспаптардың ернемектік жалғамалары мен арматура және спиртке қол жетімді басқа да жерлер металл-қаптамалармен бекем қорғалады және әрбір ашылғаннан кейін және жұмыстар жүргізілгеннен кейін уәкілетті органның қызметкері пломбалайды. Пломбалардың жұлынуына немесе зақым келінуіне жол берілмейді.</w:t>
      </w:r>
      <w:r>
        <w:br/>
      </w:r>
      <w:r>
        <w:rPr>
          <w:rFonts w:ascii="Times New Roman"/>
          <w:b w:val="false"/>
          <w:i w:val="false"/>
          <w:color w:val="000000"/>
          <w:sz w:val="28"/>
        </w:rPr>
        <w:t>
      Пломба қою орындарының тізімдемесі үш данада жасалады, оның біреуі аппарат бөлімінде ілінеді, екіншісі спирт өндіруші ұйымның бухгалтериясында, үшіншісі уәкілетті органда сақталады.</w:t>
      </w:r>
      <w:r>
        <w:br/>
      </w:r>
      <w:r>
        <w:rPr>
          <w:rFonts w:ascii="Times New Roman"/>
          <w:b w:val="false"/>
          <w:i w:val="false"/>
          <w:color w:val="000000"/>
          <w:sz w:val="28"/>
        </w:rPr>
        <w:t>
</w:t>
      </w:r>
      <w:r>
        <w:rPr>
          <w:rFonts w:ascii="Times New Roman"/>
          <w:b w:val="false"/>
          <w:i w:val="false"/>
          <w:color w:val="000000"/>
          <w:sz w:val="28"/>
        </w:rPr>
        <w:t>
      26. Пломбылағыш тістеуіктер мен пломбалар уәкілетті органда сақталады және бұйрықтың негізінде уәкілетті органның қызметкерлеріне беріледі. Уәкілетті органда тістеуіктердің бедерлері, біржолғы пломбалардың нөмірлері, сериялары және түстері, тістеуіктерді және біржолғы пломбаларды алған мен қайтарған күн, бұйрықтың күні мен нөмірі көрсетіле отырып, тістеуіктердің немесе пломбалардың алынғаны және қайтарылғаны туралы жазбаны көздейтін еркін нысандағы журнал жүргізіледі.</w:t>
      </w:r>
      <w:r>
        <w:br/>
      </w:r>
      <w:r>
        <w:rPr>
          <w:rFonts w:ascii="Times New Roman"/>
          <w:b w:val="false"/>
          <w:i w:val="false"/>
          <w:color w:val="000000"/>
          <w:sz w:val="28"/>
        </w:rPr>
        <w:t>
</w:t>
      </w:r>
      <w:r>
        <w:rPr>
          <w:rFonts w:ascii="Times New Roman"/>
          <w:b w:val="false"/>
          <w:i w:val="false"/>
          <w:color w:val="000000"/>
          <w:sz w:val="28"/>
        </w:rPr>
        <w:t>
      27. Өндірілетін спиртті есепке алуға және аппараттардың дұрыс пайдаланылуын бақылауға байланысты жұмыстарды орындау үшін спирт өндіруші ұйым басшысының бұйрығымен құрамында бас инженер (комиссияның төрағасы), зертхана меңгерушісі, бас бухгалтер және спирт өндіруші ұйымның басқа қызметкерлері болатын тұрақты түрде қызмет ететін Спиртті есепке алу жөніндегі комиссия құрылады.</w:t>
      </w:r>
      <w:r>
        <w:br/>
      </w:r>
      <w:r>
        <w:rPr>
          <w:rFonts w:ascii="Times New Roman"/>
          <w:b w:val="false"/>
          <w:i w:val="false"/>
          <w:color w:val="000000"/>
          <w:sz w:val="28"/>
        </w:rPr>
        <w:t>
      Аталған Комиссия өндірісті тоқтатқанға немесе кезекті жоспарлы юстировкалауға дейін 15 күн бұрын, сондай-ақ спирт өндіруші ұйымның іске қосылуы алдында уәкілетті органды спирт өндіруші ұйымға уәкілетті орган қызметкерінің жіберілуі туралы еркін нысандағы өтініш жолдайды. Комиссия бір жұмыс күнінен аспайтын мерзімде уәкілетті органды есептік көрсеткіштердің шектіден жоғары алшақтықтарының, аппараттың бұзылуының, салынған пломбалардың жұлынуының немесе зақымдалуының әрбір фактісі туралы хабарлайды.</w:t>
      </w:r>
      <w:r>
        <w:br/>
      </w:r>
      <w:r>
        <w:rPr>
          <w:rFonts w:ascii="Times New Roman"/>
          <w:b w:val="false"/>
          <w:i w:val="false"/>
          <w:color w:val="000000"/>
          <w:sz w:val="28"/>
        </w:rPr>
        <w:t>
</w:t>
      </w:r>
      <w:r>
        <w:rPr>
          <w:rFonts w:ascii="Times New Roman"/>
          <w:b w:val="false"/>
          <w:i w:val="false"/>
          <w:color w:val="000000"/>
          <w:sz w:val="28"/>
        </w:rPr>
        <w:t>
      28. Спирт өндіру көлемдері туралы деректерді нақты уақыт режимінде автоматтандырылған беруді қамтамасыз ету болмаған жағдайда уәкілетті орган кемінде үш жұмыс күнінен кешіктірмей аталған факті туралы өндіруші ұйымды жазбаша хабарлайды.</w:t>
      </w:r>
      <w:r>
        <w:br/>
      </w:r>
      <w:r>
        <w:rPr>
          <w:rFonts w:ascii="Times New Roman"/>
          <w:b w:val="false"/>
          <w:i w:val="false"/>
          <w:color w:val="000000"/>
          <w:sz w:val="28"/>
        </w:rPr>
        <w:t>
      Деректерді беру құралдарының жұмысында іркілістер болған жағдайда спирт өндіруді жүзеге асыратын кәсіпорын деректерді беру құралдарымен қамтамасыз ететін ұйымнан тиісті жазбаша ақпаратты береді.</w:t>
      </w:r>
      <w:r>
        <w:br/>
      </w:r>
      <w:r>
        <w:rPr>
          <w:rFonts w:ascii="Times New Roman"/>
          <w:b w:val="false"/>
          <w:i w:val="false"/>
          <w:color w:val="000000"/>
          <w:sz w:val="28"/>
        </w:rPr>
        <w:t>
</w:t>
      </w:r>
      <w:r>
        <w:rPr>
          <w:rFonts w:ascii="Times New Roman"/>
          <w:b w:val="false"/>
          <w:i w:val="false"/>
          <w:color w:val="000000"/>
          <w:sz w:val="28"/>
        </w:rPr>
        <w:t>
      29. Беру құралдары мен аппараттарды жеткізуді, орнатуды, жөндеуді (ағымдағы және күрделі), оларға қосалқы бөлшектерді сатып алуды спирт өндіруші ұйымдар жүргізеді.</w:t>
      </w:r>
      <w:r>
        <w:br/>
      </w:r>
      <w:r>
        <w:rPr>
          <w:rFonts w:ascii="Times New Roman"/>
          <w:b w:val="false"/>
          <w:i w:val="false"/>
          <w:color w:val="000000"/>
          <w:sz w:val="28"/>
        </w:rPr>
        <w:t>
</w:t>
      </w:r>
      <w:r>
        <w:rPr>
          <w:rFonts w:ascii="Times New Roman"/>
          <w:b w:val="false"/>
          <w:i w:val="false"/>
          <w:color w:val="000000"/>
          <w:sz w:val="28"/>
        </w:rPr>
        <w:t>
      30. Сусыз спирттің мөлшерін есептеуде +/-0,5% аса ауытқушылық болған кезде аппараттар мерзімінен бұрын ашылып, аппаратқа юстировкалау және метрологиялық тексеру жасалынады.</w:t>
      </w:r>
      <w:r>
        <w:br/>
      </w:r>
      <w:r>
        <w:rPr>
          <w:rFonts w:ascii="Times New Roman"/>
          <w:b w:val="false"/>
          <w:i w:val="false"/>
          <w:color w:val="000000"/>
          <w:sz w:val="28"/>
        </w:rPr>
        <w:t>
</w:t>
      </w:r>
      <w:r>
        <w:rPr>
          <w:rFonts w:ascii="Times New Roman"/>
          <w:b w:val="false"/>
          <w:i w:val="false"/>
          <w:color w:val="000000"/>
          <w:sz w:val="28"/>
        </w:rPr>
        <w:t>
      31. Бір аппаратты екінші аппаратпен ауыстырған кезде алынған аппараттан есептеуіштердің соңғы көрсеткіштері жаңадан орнатылған аппаратқа көшіріледі.</w:t>
      </w:r>
      <w:r>
        <w:br/>
      </w:r>
      <w:r>
        <w:rPr>
          <w:rFonts w:ascii="Times New Roman"/>
          <w:b w:val="false"/>
          <w:i w:val="false"/>
          <w:color w:val="000000"/>
          <w:sz w:val="28"/>
        </w:rPr>
        <w:t>
</w:t>
      </w:r>
      <w:r>
        <w:rPr>
          <w:rFonts w:ascii="Times New Roman"/>
          <w:b w:val="false"/>
          <w:i w:val="false"/>
          <w:color w:val="000000"/>
          <w:sz w:val="28"/>
        </w:rPr>
        <w:t>
      32. Аппарат орнықты қалыпты қамтамасыз ете отырып және оның тербелісін болдырмайтындай етіп арнайы металл қаңқаға бекітілетін арнайы постаменттерге орнатылады.</w:t>
      </w:r>
      <w:r>
        <w:br/>
      </w:r>
      <w:r>
        <w:rPr>
          <w:rFonts w:ascii="Times New Roman"/>
          <w:b w:val="false"/>
          <w:i w:val="false"/>
          <w:color w:val="000000"/>
          <w:sz w:val="28"/>
        </w:rPr>
        <w:t>
</w:t>
      </w:r>
      <w:r>
        <w:rPr>
          <w:rFonts w:ascii="Times New Roman"/>
          <w:b w:val="false"/>
          <w:i w:val="false"/>
          <w:color w:val="000000"/>
          <w:sz w:val="28"/>
        </w:rPr>
        <w:t>
      33. Спирт тоңазытқышы мен аппараттың арасында қарау шамы орналасады. Қарау шамы спиртті іріктеп алудың барысын байқау үшін қызмет етеді. Қарау шамында орнатылған термометр мен спиртометр бойынша өндірілетін спирттің шоғырлануы мен температурасы айқындалады.</w:t>
      </w:r>
      <w:r>
        <w:br/>
      </w:r>
      <w:r>
        <w:rPr>
          <w:rFonts w:ascii="Times New Roman"/>
          <w:b w:val="false"/>
          <w:i w:val="false"/>
          <w:color w:val="000000"/>
          <w:sz w:val="28"/>
        </w:rPr>
        <w:t>
</w:t>
      </w:r>
      <w:r>
        <w:rPr>
          <w:rFonts w:ascii="Times New Roman"/>
          <w:b w:val="false"/>
          <w:i w:val="false"/>
          <w:color w:val="000000"/>
          <w:sz w:val="28"/>
        </w:rPr>
        <w:t xml:space="preserve">
      34. Спирт құбырының қарау шамынан спирт қабылдағышқа дейінгі еңістігі құю бөлімінде спирт барынша көп іріктелген кезде өтуін қамтамасыз етеді және 2-ден 10 </w:t>
      </w:r>
      <w:r>
        <w:rPr>
          <w:rFonts w:ascii="Times New Roman"/>
          <w:b w:val="false"/>
          <w:i w:val="false"/>
          <w:color w:val="000000"/>
          <w:vertAlign w:val="superscript"/>
        </w:rPr>
        <w:t>0</w:t>
      </w:r>
      <w:r>
        <w:rPr>
          <w:rFonts w:ascii="Times New Roman"/>
          <w:b w:val="false"/>
          <w:i w:val="false"/>
          <w:color w:val="000000"/>
          <w:sz w:val="28"/>
        </w:rPr>
        <w:t>-қа дейін еңіс болады.</w:t>
      </w:r>
      <w:r>
        <w:br/>
      </w:r>
      <w:r>
        <w:rPr>
          <w:rFonts w:ascii="Times New Roman"/>
          <w:b w:val="false"/>
          <w:i w:val="false"/>
          <w:color w:val="000000"/>
          <w:sz w:val="28"/>
        </w:rPr>
        <w:t>
</w:t>
      </w:r>
      <w:r>
        <w:rPr>
          <w:rFonts w:ascii="Times New Roman"/>
          <w:b w:val="false"/>
          <w:i w:val="false"/>
          <w:color w:val="000000"/>
          <w:sz w:val="28"/>
        </w:rPr>
        <w:t>
      35. Аппаратты орнату техникалық сипаттамаға, пайдалану нұсқаулығына, тексеру әдістері мен құралдарына, аппарат паспорттына сәйкес жүргізіледі.</w:t>
      </w:r>
      <w:r>
        <w:br/>
      </w:r>
      <w:r>
        <w:rPr>
          <w:rFonts w:ascii="Times New Roman"/>
          <w:b w:val="false"/>
          <w:i w:val="false"/>
          <w:color w:val="000000"/>
          <w:sz w:val="28"/>
        </w:rPr>
        <w:t>
</w:t>
      </w:r>
      <w:r>
        <w:rPr>
          <w:rFonts w:ascii="Times New Roman"/>
          <w:b w:val="false"/>
          <w:i w:val="false"/>
          <w:color w:val="000000"/>
          <w:sz w:val="28"/>
        </w:rPr>
        <w:t>
      36. Бүкіл өндірілетін спирт және спирттің бас фракциясы өз бетімен ағып құю бөлімінің спирт қабылдағыштарына аппараттар арқылы келіп түседі.</w:t>
      </w:r>
      <w:r>
        <w:br/>
      </w:r>
      <w:r>
        <w:rPr>
          <w:rFonts w:ascii="Times New Roman"/>
          <w:b w:val="false"/>
          <w:i w:val="false"/>
          <w:color w:val="000000"/>
          <w:sz w:val="28"/>
        </w:rPr>
        <w:t>
</w:t>
      </w:r>
      <w:r>
        <w:rPr>
          <w:rFonts w:ascii="Times New Roman"/>
          <w:b w:val="false"/>
          <w:i w:val="false"/>
          <w:color w:val="000000"/>
          <w:sz w:val="28"/>
        </w:rPr>
        <w:t>
      37. Құю бөліміндегі әрбір аппарат үшін негізгі және қосымша спирт қабылдағыш орнатылады.</w:t>
      </w:r>
      <w:r>
        <w:br/>
      </w:r>
      <w:r>
        <w:rPr>
          <w:rFonts w:ascii="Times New Roman"/>
          <w:b w:val="false"/>
          <w:i w:val="false"/>
          <w:color w:val="000000"/>
          <w:sz w:val="28"/>
        </w:rPr>
        <w:t>
</w:t>
      </w:r>
      <w:r>
        <w:rPr>
          <w:rFonts w:ascii="Times New Roman"/>
          <w:b w:val="false"/>
          <w:i w:val="false"/>
          <w:color w:val="000000"/>
          <w:sz w:val="28"/>
        </w:rPr>
        <w:t>
      38. Негізгі спирт қабылдағыштардың көлемі боза айыратын (боза айдайтын) қондырғымен белгіленген екі тәуліктік қуат есебімен, ал қосымша спирт қабылдағыштардың көлемі - бір ауысымдық өндіру есебімен спирттің жиналуын қамтамасыз етеді.</w:t>
      </w:r>
      <w:r>
        <w:br/>
      </w:r>
      <w:r>
        <w:rPr>
          <w:rFonts w:ascii="Times New Roman"/>
          <w:b w:val="false"/>
          <w:i w:val="false"/>
          <w:color w:val="000000"/>
          <w:sz w:val="28"/>
        </w:rPr>
        <w:t>
</w:t>
      </w:r>
      <w:r>
        <w:rPr>
          <w:rFonts w:ascii="Times New Roman"/>
          <w:b w:val="false"/>
          <w:i w:val="false"/>
          <w:color w:val="000000"/>
          <w:sz w:val="28"/>
        </w:rPr>
        <w:t>
      39. Спирт қабылдағыштарға спирттің құйылуы жоғарғы құбыр желісі арқылы жүзеге асырылады, олардың түбі спирттің толық шығуын қамтамасыз ететін құбыр желісінің құйылу жағына қарай еңіс. Негізгі спирт қабылдағыштың қақпағы сынамаларды іріктеу, спирт деңгейін өлшеу, қарау және тазалау үшін люктармен жарақтандырылады. Сондай-ақ қақпақта аппаратшының жұмыс орнына белгі шығарумен, толтырудың шекті деңгейінің автоматты дабыл беру аспаптары орнатылады.</w:t>
      </w:r>
      <w:r>
        <w:br/>
      </w:r>
      <w:r>
        <w:rPr>
          <w:rFonts w:ascii="Times New Roman"/>
          <w:b w:val="false"/>
          <w:i w:val="false"/>
          <w:color w:val="000000"/>
          <w:sz w:val="28"/>
        </w:rPr>
        <w:t>
</w:t>
      </w:r>
      <w:r>
        <w:rPr>
          <w:rFonts w:ascii="Times New Roman"/>
          <w:b w:val="false"/>
          <w:i w:val="false"/>
          <w:color w:val="000000"/>
          <w:sz w:val="28"/>
        </w:rPr>
        <w:t>
      40. Жыл сайын жұмысты бастар алдында лас шөгіндіден және тоттан тазартылады, сумен толтырылады және герметикалығы тексеріледі, кейіннен спирт өндіруші ұйымда комиссия еркін нысанда акті жасайды. Спирт қабылдағыштарды тексеруді 4 жылда бір рет спирт өндіруші ұйым жүзеге асырады.</w:t>
      </w:r>
      <w:r>
        <w:br/>
      </w:r>
      <w:r>
        <w:rPr>
          <w:rFonts w:ascii="Times New Roman"/>
          <w:b w:val="false"/>
          <w:i w:val="false"/>
          <w:color w:val="000000"/>
          <w:sz w:val="28"/>
        </w:rPr>
        <w:t>
</w:t>
      </w:r>
      <w:r>
        <w:rPr>
          <w:rFonts w:ascii="Times New Roman"/>
          <w:b w:val="false"/>
          <w:i w:val="false"/>
          <w:color w:val="000000"/>
          <w:sz w:val="28"/>
        </w:rPr>
        <w:t>
      41. Қабылдау және өткізу кезінде спирт 0.5-тен 1000 далға дейін сыйымдылығы бар металл өлшегіштермен өлшенеді.</w:t>
      </w:r>
      <w:r>
        <w:br/>
      </w:r>
      <w:r>
        <w:rPr>
          <w:rFonts w:ascii="Times New Roman"/>
          <w:b w:val="false"/>
          <w:i w:val="false"/>
          <w:color w:val="000000"/>
          <w:sz w:val="28"/>
        </w:rPr>
        <w:t>
</w:t>
      </w:r>
      <w:r>
        <w:rPr>
          <w:rFonts w:ascii="Times New Roman"/>
          <w:b w:val="false"/>
          <w:i w:val="false"/>
          <w:color w:val="000000"/>
          <w:sz w:val="28"/>
        </w:rPr>
        <w:t>
      42. Құю бөліміндегі өлшегіштер мен спирт қабылдағыштар мықты іргетасқа орнатылады. Қалып өзгерген немесе майысу кезінде қайта тексеруге әкеп соғады. Пайдаланылатын өлшегіштердің саны мен түрлері орнатылған боза айыру (боза айдау) қондырғысымен белгіленген бір тәуліктік қуат есебімен қабылданады.</w:t>
      </w:r>
      <w:r>
        <w:br/>
      </w:r>
      <w:r>
        <w:rPr>
          <w:rFonts w:ascii="Times New Roman"/>
          <w:b w:val="false"/>
          <w:i w:val="false"/>
          <w:color w:val="000000"/>
          <w:sz w:val="28"/>
        </w:rPr>
        <w:t>
</w:t>
      </w:r>
      <w:r>
        <w:rPr>
          <w:rFonts w:ascii="Times New Roman"/>
          <w:b w:val="false"/>
          <w:i w:val="false"/>
          <w:color w:val="000000"/>
          <w:sz w:val="28"/>
        </w:rPr>
        <w:t>
      43. Өлшегіштегі спирт температурасын айқындау үшін бақылау айнасының біреуіне қарсы техникалық реттеу саласындағы ұйымдар тексерген, 0,1 С бағада бөлінген, термометр орнатылады.</w:t>
      </w:r>
      <w:r>
        <w:br/>
      </w:r>
      <w:r>
        <w:rPr>
          <w:rFonts w:ascii="Times New Roman"/>
          <w:b w:val="false"/>
          <w:i w:val="false"/>
          <w:color w:val="000000"/>
          <w:sz w:val="28"/>
        </w:rPr>
        <w:t>
</w:t>
      </w:r>
      <w:r>
        <w:rPr>
          <w:rFonts w:ascii="Times New Roman"/>
          <w:b w:val="false"/>
          <w:i w:val="false"/>
          <w:color w:val="000000"/>
          <w:sz w:val="28"/>
        </w:rPr>
        <w:t>
      44. Спирттің мөлшерін есепке алу соңғы тексерумен белгіленген өлшегіштердің номиналды сыйымдылығы бойынша жүргізіледі. Сулы спиртті ерітіндіні көлбеу шәкілсіз өлшегіште өлшеуге толық сыйымдылығы көлемінде, ал цилиндрлік шәкілді өлшегіште градуирленген шәкілдің үлестерінде жол беріледі.</w:t>
      </w:r>
      <w:r>
        <w:br/>
      </w:r>
      <w:r>
        <w:rPr>
          <w:rFonts w:ascii="Times New Roman"/>
          <w:b w:val="false"/>
          <w:i w:val="false"/>
          <w:color w:val="000000"/>
          <w:sz w:val="28"/>
        </w:rPr>
        <w:t>
</w:t>
      </w:r>
      <w:r>
        <w:rPr>
          <w:rFonts w:ascii="Times New Roman"/>
          <w:b w:val="false"/>
          <w:i w:val="false"/>
          <w:color w:val="000000"/>
          <w:sz w:val="28"/>
        </w:rPr>
        <w:t>
      45. Спирттің шынайы көлемі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металл өлшегіштердің көлемдік кеңеюіне күйге келтіруді өзгертулер ескеріле отырып айқындалады.</w:t>
      </w:r>
      <w:r>
        <w:br/>
      </w:r>
      <w:r>
        <w:rPr>
          <w:rFonts w:ascii="Times New Roman"/>
          <w:b w:val="false"/>
          <w:i w:val="false"/>
          <w:color w:val="000000"/>
          <w:sz w:val="28"/>
        </w:rPr>
        <w:t>
</w:t>
      </w:r>
      <w:r>
        <w:rPr>
          <w:rFonts w:ascii="Times New Roman"/>
          <w:b w:val="false"/>
          <w:i w:val="false"/>
          <w:color w:val="000000"/>
          <w:sz w:val="28"/>
        </w:rPr>
        <w:t>
      46. Өлшегіштерді спирт қабылдағыштар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47. Құю бөлімін спирт сақтайтын қойма ретінде пайдалануға жол берілмейді.</w:t>
      </w:r>
      <w:r>
        <w:br/>
      </w:r>
      <w:r>
        <w:rPr>
          <w:rFonts w:ascii="Times New Roman"/>
          <w:b w:val="false"/>
          <w:i w:val="false"/>
          <w:color w:val="000000"/>
          <w:sz w:val="28"/>
        </w:rPr>
        <w:t>
</w:t>
      </w:r>
      <w:r>
        <w:rPr>
          <w:rFonts w:ascii="Times New Roman"/>
          <w:b w:val="false"/>
          <w:i w:val="false"/>
          <w:color w:val="000000"/>
          <w:sz w:val="28"/>
        </w:rPr>
        <w:t>
      48. Күн сайын өндірістік тәулік басында спиртті құю бөлімінен спирт сақтайтын қоймаға беру жүргізіледі.</w:t>
      </w:r>
      <w:r>
        <w:br/>
      </w:r>
      <w:r>
        <w:rPr>
          <w:rFonts w:ascii="Times New Roman"/>
          <w:b w:val="false"/>
          <w:i w:val="false"/>
          <w:color w:val="000000"/>
          <w:sz w:val="28"/>
        </w:rPr>
        <w:t>
</w:t>
      </w:r>
      <w:r>
        <w:rPr>
          <w:rFonts w:ascii="Times New Roman"/>
          <w:b w:val="false"/>
          <w:i w:val="false"/>
          <w:color w:val="000000"/>
          <w:sz w:val="28"/>
        </w:rPr>
        <w:t>
      49. Спиртті есепке алу жүздік үлестерге дейін жүргізіледі, бұл ретте 0,005-тен аз далдың мыңдық үлесі есепке алынбайды, ал 0,005 және одан көбі бір жүздік далл болып есептеледі.</w:t>
      </w:r>
      <w:r>
        <w:br/>
      </w:r>
      <w:r>
        <w:rPr>
          <w:rFonts w:ascii="Times New Roman"/>
          <w:b w:val="false"/>
          <w:i w:val="false"/>
          <w:color w:val="000000"/>
          <w:sz w:val="28"/>
        </w:rPr>
        <w:t>
</w:t>
      </w:r>
      <w:r>
        <w:rPr>
          <w:rFonts w:ascii="Times New Roman"/>
          <w:b w:val="false"/>
          <w:i w:val="false"/>
          <w:color w:val="000000"/>
          <w:sz w:val="28"/>
        </w:rPr>
        <w:t>
      50. Спиртті есепке алу кезінде сулы спирт ерітіндісінің көлемі, пайызда (көлемі бойынша) спирт қойыртпағы және құрамындағы сусыз спирт көлемі айқындалуы тиіс.</w:t>
      </w:r>
      <w:r>
        <w:br/>
      </w:r>
      <w:r>
        <w:rPr>
          <w:rFonts w:ascii="Times New Roman"/>
          <w:b w:val="false"/>
          <w:i w:val="false"/>
          <w:color w:val="000000"/>
          <w:sz w:val="28"/>
        </w:rPr>
        <w:t>
</w:t>
      </w:r>
      <w:r>
        <w:rPr>
          <w:rFonts w:ascii="Times New Roman"/>
          <w:b w:val="false"/>
          <w:i w:val="false"/>
          <w:color w:val="000000"/>
          <w:sz w:val="28"/>
        </w:rPr>
        <w:t>
      51. Аппараттар есептеуіштерінің көрсеткіштерін тіркеу өндірістік тәуліктің басында жүргізіледі. Ол үшін спиртті алу краны жабылады. Аппаратқа спирттің келуі тоқтаған соң есептеуіштердің көрсеткіштері спирт өлшегіш аппараттардың көрсеткіштері бойынша тазартылған спирт өндіруді есепке алу журналында, осы Қағидаларға </w:t>
      </w:r>
      <w:r>
        <w:rPr>
          <w:rFonts w:ascii="Times New Roman"/>
          <w:b w:val="false"/>
          <w:i w:val="false"/>
          <w:color w:val="000000"/>
          <w:sz w:val="28"/>
        </w:rPr>
        <w:t>4-қосымшадағы</w:t>
      </w:r>
      <w:r>
        <w:rPr>
          <w:rFonts w:ascii="Times New Roman"/>
          <w:b w:val="false"/>
          <w:i w:val="false"/>
          <w:color w:val="000000"/>
          <w:sz w:val="28"/>
        </w:rPr>
        <w:t xml:space="preserve"> нысанға сәйкес жазылады. Аппарат пен негізгі спирт қабылдағыштың арасындағы спирт құбыры спирттен толық босаған соң толтырылған кран жабылады және бос қосымша спирт қабылдағышқа ашылады. Спиртті іріктеу осы тармақта көрсетілген жұмыстар жүргізілгеннен кейін басталады. Осыдан кейін барып қана спиртті алу басталады.</w:t>
      </w:r>
      <w:r>
        <w:br/>
      </w:r>
      <w:r>
        <w:rPr>
          <w:rFonts w:ascii="Times New Roman"/>
          <w:b w:val="false"/>
          <w:i w:val="false"/>
          <w:color w:val="000000"/>
          <w:sz w:val="28"/>
        </w:rPr>
        <w:t>
      Спиртті алу уақытында есептеуіштердің көрсеткіштерін алуды жүргізуге жол берілмейді.</w:t>
      </w:r>
      <w:r>
        <w:br/>
      </w:r>
      <w:r>
        <w:rPr>
          <w:rFonts w:ascii="Times New Roman"/>
          <w:b w:val="false"/>
          <w:i w:val="false"/>
          <w:color w:val="000000"/>
          <w:sz w:val="28"/>
        </w:rPr>
        <w:t>
</w:t>
      </w:r>
      <w:r>
        <w:rPr>
          <w:rFonts w:ascii="Times New Roman"/>
          <w:b w:val="false"/>
          <w:i w:val="false"/>
          <w:color w:val="000000"/>
          <w:sz w:val="28"/>
        </w:rPr>
        <w:t>
      52. Есептеуіштердің көрсеткіштерін тіркеу кезінде алдыңғы тәуліктер ішінде өндірілген барлық спирт өлшенеді және спирт сақтау қоймасына беріледі.</w:t>
      </w:r>
      <w:r>
        <w:br/>
      </w:r>
      <w:r>
        <w:rPr>
          <w:rFonts w:ascii="Times New Roman"/>
          <w:b w:val="false"/>
          <w:i w:val="false"/>
          <w:color w:val="000000"/>
          <w:sz w:val="28"/>
        </w:rPr>
        <w:t>
</w:t>
      </w:r>
      <w:r>
        <w:rPr>
          <w:rFonts w:ascii="Times New Roman"/>
          <w:b w:val="false"/>
          <w:i w:val="false"/>
          <w:color w:val="000000"/>
          <w:sz w:val="28"/>
        </w:rPr>
        <w:t>
      53. Аппараттардың кінәраттығын айқындау үшін оларды юстировкалаудан соң уәкілетті органның қызметкері өлшеу нәтижелерін спирт өнімдерін өндіру актісіне енгізіледі. Кемінде үш өлшеу, тәулігіне бір өлшеу жүргізіледі. Бақылау өлшеулерін тәулігіне 2-3 рет жүргізуге жол беріледі. Бұл ретте спирттің мөлшері әрбір беру үшін кемінде 250 далды құрайды.</w:t>
      </w:r>
    </w:p>
    <w:bookmarkEnd w:id="7"/>
    <w:bookmarkStart w:name="z62" w:id="8"/>
    <w:p>
      <w:pPr>
        <w:spacing w:after="0"/>
        <w:ind w:left="0"/>
        <w:jc w:val="left"/>
      </w:pPr>
      <w:r>
        <w:rPr>
          <w:rFonts w:ascii="Times New Roman"/>
          <w:b/>
          <w:i w:val="false"/>
          <w:color w:val="000000"/>
        </w:rPr>
        <w:t xml:space="preserve"> 
3. Алкоголь өнімін (шарап материалдарынан және сырадан басқа) өндірудің технологиялық желілерін уәкілетті органға нақты уақыт режимінде өндіру көлемі туралы деректерді автоматты түрде беруді қамтамасыз ететін есептеуші бақылау аспаптарымен жарақтандыру талаптары, сондай-ақ олардың жұмыс істеуін және алкоголь өнімінің есепке алынуын жүзеге асыруды бақылау тәртібі</w:t>
      </w:r>
    </w:p>
    <w:bookmarkEnd w:id="8"/>
    <w:bookmarkStart w:name="z63" w:id="9"/>
    <w:p>
      <w:pPr>
        <w:spacing w:after="0"/>
        <w:ind w:left="0"/>
        <w:jc w:val="both"/>
      </w:pPr>
      <w:r>
        <w:rPr>
          <w:rFonts w:ascii="Times New Roman"/>
          <w:b w:val="false"/>
          <w:i w:val="false"/>
          <w:color w:val="000000"/>
          <w:sz w:val="28"/>
        </w:rPr>
        <w:t>
      54. Алкоголь өнімін өндірудің технологиялық желілері автоматтандырылған жүйе арқылы алкоголь өнімінің өндірісіне бақылауды қамтамасыз ету мақсатында алкоголь өнімінің өндірілу көлемі туралы ақпаратты автоматты түрде беруді қамтамасыз ететін және олардың құю автоматына келіп түсетін көлемін үздіксіз өлшеуді, шөлмекке құйылған өнімдерді даналап есепке алуды жүргізетін есептеуші бақылау аспаптарымен (бұдан әрі - ЕБА) жарақтандырылады.</w:t>
      </w:r>
      <w:r>
        <w:br/>
      </w:r>
      <w:r>
        <w:rPr>
          <w:rFonts w:ascii="Times New Roman"/>
          <w:b w:val="false"/>
          <w:i w:val="false"/>
          <w:color w:val="000000"/>
          <w:sz w:val="28"/>
        </w:rPr>
        <w:t>
      Нақты уақыт режимінде алкоголь өнімінің өндірілу көлемі туралы деректерді автоматты түрде беруді қамтамасыз ету болмаған жағдайда уәкілетті орган үш жұмыс күнінен кешіктірмей алкоголь өнімін өндіруші ұйымды аталған факті туралы жазбаша түрде хабарландырады.</w:t>
      </w:r>
      <w:r>
        <w:br/>
      </w:r>
      <w:r>
        <w:rPr>
          <w:rFonts w:ascii="Times New Roman"/>
          <w:b w:val="false"/>
          <w:i w:val="false"/>
          <w:color w:val="000000"/>
          <w:sz w:val="28"/>
        </w:rPr>
        <w:t>
      Беру құралдарының жұмысында іркілістер болған жағдайда алкоголь өнімін өндіруші ұйым беру құралдарымен қамтамасыз ететін ұйымнан тиісті жазбаша ақпарат береді.</w:t>
      </w:r>
      <w:r>
        <w:br/>
      </w:r>
      <w:r>
        <w:rPr>
          <w:rFonts w:ascii="Times New Roman"/>
          <w:b w:val="false"/>
          <w:i w:val="false"/>
          <w:color w:val="000000"/>
          <w:sz w:val="28"/>
        </w:rPr>
        <w:t>
</w:t>
      </w:r>
      <w:r>
        <w:rPr>
          <w:rFonts w:ascii="Times New Roman"/>
          <w:b w:val="false"/>
          <w:i w:val="false"/>
          <w:color w:val="000000"/>
          <w:sz w:val="28"/>
        </w:rPr>
        <w:t>
      55. Алкоголь өнімін есепке алу:</w:t>
      </w:r>
      <w:r>
        <w:br/>
      </w:r>
      <w:r>
        <w:rPr>
          <w:rFonts w:ascii="Times New Roman"/>
          <w:b w:val="false"/>
          <w:i w:val="false"/>
          <w:color w:val="000000"/>
          <w:sz w:val="28"/>
        </w:rPr>
        <w:t>
      1) сұйықтық ағысын көлемдік шығыс өлшегіштен;</w:t>
      </w:r>
      <w:r>
        <w:br/>
      </w:r>
      <w:r>
        <w:rPr>
          <w:rFonts w:ascii="Times New Roman"/>
          <w:b w:val="false"/>
          <w:i w:val="false"/>
          <w:color w:val="000000"/>
          <w:sz w:val="28"/>
        </w:rPr>
        <w:t>
      2) құю автоматынан кейін (бұдан әрі - 1-аспап) және дайын өнім қоймасының алдында (бұдан әрі - 2-аспап) орнатылатын дайын алкоголь өнімін даналап есепке алу аспаптарынан;</w:t>
      </w:r>
      <w:r>
        <w:br/>
      </w:r>
      <w:r>
        <w:rPr>
          <w:rFonts w:ascii="Times New Roman"/>
          <w:b w:val="false"/>
          <w:i w:val="false"/>
          <w:color w:val="000000"/>
          <w:sz w:val="28"/>
        </w:rPr>
        <w:t>
      3) ақпаратты өңдеу блогынан (бұдан әрі - АӨБ);</w:t>
      </w:r>
      <w:r>
        <w:br/>
      </w:r>
      <w:r>
        <w:rPr>
          <w:rFonts w:ascii="Times New Roman"/>
          <w:b w:val="false"/>
          <w:i w:val="false"/>
          <w:color w:val="000000"/>
          <w:sz w:val="28"/>
        </w:rPr>
        <w:t>
      4) беру құралдарынан;</w:t>
      </w:r>
      <w:r>
        <w:br/>
      </w:r>
      <w:r>
        <w:rPr>
          <w:rFonts w:ascii="Times New Roman"/>
          <w:b w:val="false"/>
          <w:i w:val="false"/>
          <w:color w:val="000000"/>
          <w:sz w:val="28"/>
        </w:rPr>
        <w:t>
      5) үздіксіз қоректендіру көзінен;</w:t>
      </w:r>
      <w:r>
        <w:br/>
      </w:r>
      <w:r>
        <w:rPr>
          <w:rFonts w:ascii="Times New Roman"/>
          <w:b w:val="false"/>
          <w:i w:val="false"/>
          <w:color w:val="000000"/>
          <w:sz w:val="28"/>
        </w:rPr>
        <w:t>
      6) бағдарламалық қамтамасыз етуден тұратын ЕБА-мен жүргізіледі.</w:t>
      </w:r>
      <w:r>
        <w:br/>
      </w:r>
      <w:r>
        <w:rPr>
          <w:rFonts w:ascii="Times New Roman"/>
          <w:b w:val="false"/>
          <w:i w:val="false"/>
          <w:color w:val="000000"/>
          <w:sz w:val="28"/>
        </w:rPr>
        <w:t>
</w:t>
      </w:r>
      <w:r>
        <w:rPr>
          <w:rFonts w:ascii="Times New Roman"/>
          <w:b w:val="false"/>
          <w:i w:val="false"/>
          <w:color w:val="000000"/>
          <w:sz w:val="28"/>
        </w:rPr>
        <w:t>
      56. ЕБА ақпаратты жинауды, сақтауды, беруді (индикаттау), қашықтықтан беруді және қабылданған ақпаратты өңдеуді жүзеге асырады және мынадай талаптарға сәйкес келеді:</w:t>
      </w:r>
      <w:r>
        <w:br/>
      </w:r>
      <w:r>
        <w:rPr>
          <w:rFonts w:ascii="Times New Roman"/>
          <w:b w:val="false"/>
          <w:i w:val="false"/>
          <w:color w:val="000000"/>
          <w:sz w:val="28"/>
        </w:rPr>
        <w:t>
      1) көлемдік шығыс өлшегіштің бастапқы өзгертушісі құбыр жолының көлденең учаскесінде құю автоматына барынша жақын орнатылады, ол өлшеу кезінде бүкіл қиылыстар бойынша үнемі толы болады. Құбыр жолының аралық ернемектік ажыратқыштарына және көлемдік шығыс өлшегіштің бастапқы өзгертушісінің ернемегі мен құю автоматының жалғастырушы ернемегі арасындағы басқа да қосылуларға жол берілмейді;</w:t>
      </w:r>
      <w:r>
        <w:br/>
      </w:r>
      <w:r>
        <w:rPr>
          <w:rFonts w:ascii="Times New Roman"/>
          <w:b w:val="false"/>
          <w:i w:val="false"/>
          <w:color w:val="000000"/>
          <w:sz w:val="28"/>
        </w:rPr>
        <w:t>
      2) көлемдік шығыс өлшегіштің ± 0,5% жоғары кінәраттығына жол берілмейді;</w:t>
      </w:r>
      <w:r>
        <w:br/>
      </w:r>
      <w:r>
        <w:rPr>
          <w:rFonts w:ascii="Times New Roman"/>
          <w:b w:val="false"/>
          <w:i w:val="false"/>
          <w:color w:val="000000"/>
          <w:sz w:val="28"/>
        </w:rPr>
        <w:t>
      3) спиртті, сулы спиртті ерітінділерде құрамында қанты коп қоймалжың ортада көлемдік шығыс өлшегіш жұмысының тұрақтылығын қамтамасыз етеді;</w:t>
      </w:r>
      <w:r>
        <w:br/>
      </w:r>
      <w:r>
        <w:rPr>
          <w:rFonts w:ascii="Times New Roman"/>
          <w:b w:val="false"/>
          <w:i w:val="false"/>
          <w:color w:val="000000"/>
          <w:sz w:val="28"/>
        </w:rPr>
        <w:t>
      4) қысымды резервуарды құю аппаратымен, сондай-ақ тиек арматурамен, сүзгілермен және осы құбыр жолында орналасқан құрылғылармен байланыстыратын құбыр жолы қиылысының диаметрі көлемдік шығыс өлшегіштің диаметрінен үлкен болады. Жұмсақ шлангілер мен коммуникацияларды пайдалануға жол берілмейді;</w:t>
      </w:r>
      <w:r>
        <w:br/>
      </w:r>
      <w:r>
        <w:rPr>
          <w:rFonts w:ascii="Times New Roman"/>
          <w:b w:val="false"/>
          <w:i w:val="false"/>
          <w:color w:val="000000"/>
          <w:sz w:val="28"/>
        </w:rPr>
        <w:t>
      5) желіні қоректендіретін ең төменгі гидростаттық қысым көлемдік шығыс өлшегішке қарағанда 0,5 метрді құрайды;</w:t>
      </w:r>
      <w:r>
        <w:br/>
      </w:r>
      <w:r>
        <w:rPr>
          <w:rFonts w:ascii="Times New Roman"/>
          <w:b w:val="false"/>
          <w:i w:val="false"/>
          <w:color w:val="000000"/>
          <w:sz w:val="28"/>
        </w:rPr>
        <w:t>
      6) 1 және 2 аспаптың ± 0,1%-дан жоғары кінараттығына (әрбір 10 000 шөлмекке 10 шөлмектен коп емес) жол берілмейді;</w:t>
      </w:r>
      <w:r>
        <w:br/>
      </w:r>
      <w:r>
        <w:rPr>
          <w:rFonts w:ascii="Times New Roman"/>
          <w:b w:val="false"/>
          <w:i w:val="false"/>
          <w:color w:val="000000"/>
          <w:sz w:val="28"/>
        </w:rPr>
        <w:t>
      7) ЕБА аспаптарының қызмет көрсету мерзімі техникалық паспортта көрсетілген қызмет көрсету мерзімінен аспайды;</w:t>
      </w:r>
      <w:r>
        <w:br/>
      </w:r>
      <w:r>
        <w:rPr>
          <w:rFonts w:ascii="Times New Roman"/>
          <w:b w:val="false"/>
          <w:i w:val="false"/>
          <w:color w:val="000000"/>
          <w:sz w:val="28"/>
        </w:rPr>
        <w:t>
      8) ЕБА жұмысының температуралық режимі О-ден +40С</w:t>
      </w:r>
      <w:r>
        <w:rPr>
          <w:rFonts w:ascii="Times New Roman"/>
          <w:b w:val="false"/>
          <w:i w:val="false"/>
          <w:color w:val="000000"/>
          <w:vertAlign w:val="superscript"/>
        </w:rPr>
        <w:t>0</w:t>
      </w:r>
      <w:r>
        <w:rPr>
          <w:rFonts w:ascii="Times New Roman"/>
          <w:b w:val="false"/>
          <w:i w:val="false"/>
          <w:color w:val="000000"/>
          <w:sz w:val="28"/>
        </w:rPr>
        <w:t>-қа дейін құрайды;</w:t>
      </w:r>
      <w:r>
        <w:br/>
      </w:r>
      <w:r>
        <w:rPr>
          <w:rFonts w:ascii="Times New Roman"/>
          <w:b w:val="false"/>
          <w:i w:val="false"/>
          <w:color w:val="000000"/>
          <w:sz w:val="28"/>
        </w:rPr>
        <w:t>
      9) жады сыйымдылығы үдемелі қорытындыны қамтамасыз етеді;</w:t>
      </w:r>
      <w:r>
        <w:br/>
      </w:r>
      <w:r>
        <w:rPr>
          <w:rFonts w:ascii="Times New Roman"/>
          <w:b w:val="false"/>
          <w:i w:val="false"/>
          <w:color w:val="000000"/>
          <w:sz w:val="28"/>
        </w:rPr>
        <w:t>
      10) ЕБА жұмысының режимінде іркілістер болған жағдайда, сондай-ақ оны ауыстыру кезінде барлық жиналған ақпараттарды сақтауды қамтамасыз етеді;</w:t>
      </w:r>
      <w:r>
        <w:br/>
      </w:r>
      <w:r>
        <w:rPr>
          <w:rFonts w:ascii="Times New Roman"/>
          <w:b w:val="false"/>
          <w:i w:val="false"/>
          <w:color w:val="000000"/>
          <w:sz w:val="28"/>
        </w:rPr>
        <w:t>
      11) рұқсатсыз қол жеткізуден қауіпсіздік жүйесінің (код, кілт, пломба, голографиялық жапсырма) болуы;</w:t>
      </w:r>
      <w:r>
        <w:br/>
      </w:r>
      <w:r>
        <w:rPr>
          <w:rFonts w:ascii="Times New Roman"/>
          <w:b w:val="false"/>
          <w:i w:val="false"/>
          <w:color w:val="000000"/>
          <w:sz w:val="28"/>
        </w:rPr>
        <w:t>
      12) іркілістерден және сыртқы ықпалдардан қорғаныстылығы (қысымды қайтарғыш, үздіксіз қоректендіру көзі), авариялық іркілістер жағдайында электрмен жабдықтаудағы автономды жұмыс істеу ұзақтығы 3 күннен кем емес;</w:t>
      </w:r>
      <w:r>
        <w:br/>
      </w:r>
      <w:r>
        <w:rPr>
          <w:rFonts w:ascii="Times New Roman"/>
          <w:b w:val="false"/>
          <w:i w:val="false"/>
          <w:color w:val="000000"/>
          <w:sz w:val="28"/>
        </w:rPr>
        <w:t>
      13) ЕБА техникалық паспорты, пайдалану жөніндегі нұсқаулығы және шығу тегі туралы құжаты болады.</w:t>
      </w:r>
      <w:r>
        <w:br/>
      </w:r>
      <w:r>
        <w:rPr>
          <w:rFonts w:ascii="Times New Roman"/>
          <w:b w:val="false"/>
          <w:i w:val="false"/>
          <w:color w:val="000000"/>
          <w:sz w:val="28"/>
        </w:rPr>
        <w:t>
</w:t>
      </w:r>
      <w:r>
        <w:rPr>
          <w:rFonts w:ascii="Times New Roman"/>
          <w:b w:val="false"/>
          <w:i w:val="false"/>
          <w:color w:val="000000"/>
          <w:sz w:val="28"/>
        </w:rPr>
        <w:t>
      57. Көлемдік шығыс өлшегіш (ернемектік жалғамалар) орнатылған орынды, ақпаратты өңдеу блогының қалқанын, дайын өнімді даналап есепке алу аспаптарын рұқсатсыз қол жеткізуді болдырмау үшін уәкілетті органның тиісті аумақтық бөлімшелерінің қызметкері пломбаланады, ол туралы пломба салынган орындар, нөмірлері немесе пломбалар бедерлері көрсетіле отырып, тиісті акті жасалады.</w:t>
      </w:r>
      <w:r>
        <w:br/>
      </w:r>
      <w:r>
        <w:rPr>
          <w:rFonts w:ascii="Times New Roman"/>
          <w:b w:val="false"/>
          <w:i w:val="false"/>
          <w:color w:val="000000"/>
          <w:sz w:val="28"/>
        </w:rPr>
        <w:t>
</w:t>
      </w:r>
      <w:r>
        <w:rPr>
          <w:rFonts w:ascii="Times New Roman"/>
          <w:b w:val="false"/>
          <w:i w:val="false"/>
          <w:color w:val="000000"/>
          <w:sz w:val="28"/>
        </w:rPr>
        <w:t>
      58. Алкоголь өнімінің көлемін өлшеу үшін Қазақстан Республикасының өлшем бірлігін қамтамасыз ету мемлекеттік жүйесінің тізіліміне (бұдан әрі - Тізілім) енгізілген магнитті-индуктивтік, массалық, кариөлистік және көлемдік шығыс өлшегіштер пайдаланылады.</w:t>
      </w:r>
      <w:r>
        <w:br/>
      </w:r>
      <w:r>
        <w:rPr>
          <w:rFonts w:ascii="Times New Roman"/>
          <w:b w:val="false"/>
          <w:i w:val="false"/>
          <w:color w:val="000000"/>
          <w:sz w:val="28"/>
        </w:rPr>
        <w:t>
</w:t>
      </w:r>
      <w:r>
        <w:rPr>
          <w:rFonts w:ascii="Times New Roman"/>
          <w:b w:val="false"/>
          <w:i w:val="false"/>
          <w:color w:val="000000"/>
          <w:sz w:val="28"/>
        </w:rPr>
        <w:t>
      59. Алкоголь өнімі бірліктерінің санын өлшеу үшін Тізілімге енгізілген 1 және 2-электронды-механикалық және электронды-сәулелік аспаптарды пайдалануға жол беріледі.</w:t>
      </w:r>
    </w:p>
    <w:bookmarkEnd w:id="9"/>
    <w:bookmarkStart w:name="z69" w:id="10"/>
    <w:p>
      <w:pPr>
        <w:spacing w:after="0"/>
        <w:ind w:left="0"/>
        <w:jc w:val="both"/>
      </w:pPr>
      <w:r>
        <w:rPr>
          <w:rFonts w:ascii="Times New Roman"/>
          <w:b w:val="false"/>
          <w:i w:val="false"/>
          <w:color w:val="000000"/>
          <w:sz w:val="28"/>
        </w:rPr>
        <w:t xml:space="preserve">
Этил спиртін өндірудің технологиялық  </w:t>
      </w:r>
      <w:r>
        <w:br/>
      </w:r>
      <w:r>
        <w:rPr>
          <w:rFonts w:ascii="Times New Roman"/>
          <w:b w:val="false"/>
          <w:i w:val="false"/>
          <w:color w:val="000000"/>
          <w:sz w:val="28"/>
        </w:rPr>
        <w:t xml:space="preserve">
желілерін спирт өлшейтін аппараттармен,  </w:t>
      </w:r>
      <w:r>
        <w:br/>
      </w:r>
      <w:r>
        <w:rPr>
          <w:rFonts w:ascii="Times New Roman"/>
          <w:b w:val="false"/>
          <w:i w:val="false"/>
          <w:color w:val="000000"/>
          <w:sz w:val="28"/>
        </w:rPr>
        <w:t xml:space="preserve">
алкоголь өнімін (шарап материалынан және  </w:t>
      </w:r>
      <w:r>
        <w:br/>
      </w:r>
      <w:r>
        <w:rPr>
          <w:rFonts w:ascii="Times New Roman"/>
          <w:b w:val="false"/>
          <w:i w:val="false"/>
          <w:color w:val="000000"/>
          <w:sz w:val="28"/>
        </w:rPr>
        <w:t>
сырадан басқа) өндіруді - уәкілетті органға</w:t>
      </w:r>
      <w:r>
        <w:br/>
      </w:r>
      <w:r>
        <w:rPr>
          <w:rFonts w:ascii="Times New Roman"/>
          <w:b w:val="false"/>
          <w:i w:val="false"/>
          <w:color w:val="000000"/>
          <w:sz w:val="28"/>
        </w:rPr>
        <w:t>
нақты уақыт режимінде өндіру көлемі туралы</w:t>
      </w:r>
      <w:r>
        <w:br/>
      </w:r>
      <w:r>
        <w:rPr>
          <w:rFonts w:ascii="Times New Roman"/>
          <w:b w:val="false"/>
          <w:i w:val="false"/>
          <w:color w:val="000000"/>
          <w:sz w:val="28"/>
        </w:rPr>
        <w:t>
деректерді автоматты түрде беруді қамтамасыз</w:t>
      </w:r>
      <w:r>
        <w:br/>
      </w:r>
      <w:r>
        <w:rPr>
          <w:rFonts w:ascii="Times New Roman"/>
          <w:b w:val="false"/>
          <w:i w:val="false"/>
          <w:color w:val="000000"/>
          <w:sz w:val="28"/>
        </w:rPr>
        <w:t>
ететін есептеуші бақылау аспаптарымен жарақтау</w:t>
      </w:r>
      <w:r>
        <w:br/>
      </w:r>
      <w:r>
        <w:rPr>
          <w:rFonts w:ascii="Times New Roman"/>
          <w:b w:val="false"/>
          <w:i w:val="false"/>
          <w:color w:val="000000"/>
          <w:sz w:val="28"/>
        </w:rPr>
        <w:t>
жөніндегі талаптарды, сондай-ақ олардың жұмыс</w:t>
      </w:r>
      <w:r>
        <w:br/>
      </w:r>
      <w:r>
        <w:rPr>
          <w:rFonts w:ascii="Times New Roman"/>
          <w:b w:val="false"/>
          <w:i w:val="false"/>
          <w:color w:val="000000"/>
          <w:sz w:val="28"/>
        </w:rPr>
        <w:t>
істеуін және этил спирті мен алкоголь өнімінің</w:t>
      </w:r>
      <w:r>
        <w:br/>
      </w:r>
      <w:r>
        <w:rPr>
          <w:rFonts w:ascii="Times New Roman"/>
          <w:b w:val="false"/>
          <w:i w:val="false"/>
          <w:color w:val="000000"/>
          <w:sz w:val="28"/>
        </w:rPr>
        <w:t>
есепке алынуын жүзеге асыруды бақылау тәртібіне</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шаруашылық субъектінің атауы (бизнес-сәйкестендіру нөмірі немесе</w:t>
      </w:r>
      <w:r>
        <w:br/>
      </w:r>
      <w:r>
        <w:rPr>
          <w:rFonts w:ascii="Times New Roman"/>
          <w:b w:val="false"/>
          <w:i w:val="false"/>
          <w:color w:val="000000"/>
          <w:sz w:val="28"/>
        </w:rPr>
        <w:t>
жеке сәйкестендіру нөмірі)</w:t>
      </w:r>
    </w:p>
    <w:bookmarkStart w:name="z70" w:id="11"/>
    <w:p>
      <w:pPr>
        <w:spacing w:after="0"/>
        <w:ind w:left="0"/>
        <w:jc w:val="left"/>
      </w:pPr>
      <w:r>
        <w:rPr>
          <w:rFonts w:ascii="Times New Roman"/>
          <w:b/>
          <w:i w:val="false"/>
          <w:color w:val="000000"/>
        </w:rPr>
        <w:t xml:space="preserve"> 
20 жылғы___«____»_____________________№_______</w:t>
      </w:r>
      <w:r>
        <w:br/>
      </w:r>
      <w:r>
        <w:rPr>
          <w:rFonts w:ascii="Times New Roman"/>
          <w:b/>
          <w:i w:val="false"/>
          <w:color w:val="000000"/>
        </w:rPr>
        <w:t>
Спирт және спирт өнімдерін өндіру және оны спирт сақтау қоймаларына беру туралы</w:t>
      </w:r>
      <w:r>
        <w:br/>
      </w:r>
      <w:r>
        <w:rPr>
          <w:rFonts w:ascii="Times New Roman"/>
          <w:b/>
          <w:i w:val="false"/>
          <w:color w:val="000000"/>
        </w:rPr>
        <w:t>
АКТІСІ</w:t>
      </w:r>
    </w:p>
    <w:bookmarkEnd w:id="11"/>
    <w:bookmarkStart w:name="z72" w:id="12"/>
    <w:p>
      <w:pPr>
        <w:spacing w:after="0"/>
        <w:ind w:left="0"/>
        <w:jc w:val="left"/>
      </w:pPr>
      <w:r>
        <w:rPr>
          <w:rFonts w:ascii="Times New Roman"/>
          <w:b/>
          <w:i w:val="false"/>
          <w:color w:val="000000"/>
        </w:rPr>
        <w:t xml:space="preserve"> 
1. Спирт өлшегіш аппаратпен есептелінген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2738"/>
        <w:gridCol w:w="1462"/>
        <w:gridCol w:w="1535"/>
        <w:gridCol w:w="1481"/>
        <w:gridCol w:w="1554"/>
        <w:gridCol w:w="1444"/>
        <w:gridCol w:w="1280"/>
      </w:tblGrid>
      <w:tr>
        <w:trPr>
          <w:trHeight w:val="30" w:hRule="atLeast"/>
        </w:trPr>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және спирт өнімдерінің сорты</w:t>
            </w:r>
          </w:p>
        </w:tc>
        <w:tc>
          <w:tcPr>
            <w:tcW w:w="2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спирт өлшегіш ақпаратының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Есептеуіштердің көрсеткіштері.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спирт есептелді, дал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айдалғанға дейін, дал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айдалғаннан кейін, дал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Тазартылған спирт, «Жоғарғы»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Тазартылған спирт, «Экстра»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Тазартылған спирт, «Люкс»</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Этил спиртінің бас фракциясы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13"/>
    <w:p>
      <w:pPr>
        <w:spacing w:after="0"/>
        <w:ind w:left="0"/>
        <w:jc w:val="left"/>
      </w:pPr>
      <w:r>
        <w:rPr>
          <w:rFonts w:ascii="Times New Roman"/>
          <w:b/>
          <w:i w:val="false"/>
          <w:color w:val="000000"/>
        </w:rPr>
        <w:t xml:space="preserve"> 
2. Құю бойынша алынды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1"/>
        <w:gridCol w:w="2106"/>
        <w:gridCol w:w="2085"/>
        <w:gridCol w:w="2128"/>
        <w:gridCol w:w="1918"/>
        <w:gridCol w:w="1522"/>
      </w:tblGrid>
      <w:tr>
        <w:trPr>
          <w:trHeight w:val="30" w:hRule="atLeast"/>
        </w:trPr>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спирт</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 ң бас фракцияс ы</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Сивуш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Өлшегіш арқылы өткізілген спирт көлемі, дал</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Өлшегіштегі сиирттің орташа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Өлшегіштердің көлемдік кеңеюіне түзету, дал.</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Түзетуді есепке алумен спирттің көлемі, дал.</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Спирт өлшегіштің батуы (ареометрдің), бөліктерде.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Стақандағы спирттің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Шоғырлануы, % (көлемі бойынша).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Көбейткіш.</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Сусыз спирттің мөлшері, дал.</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14"/>
    <w:p>
      <w:pPr>
        <w:spacing w:after="0"/>
        <w:ind w:left="0"/>
        <w:jc w:val="left"/>
      </w:pPr>
      <w:r>
        <w:rPr>
          <w:rFonts w:ascii="Times New Roman"/>
          <w:b/>
          <w:i w:val="false"/>
          <w:color w:val="000000"/>
        </w:rPr>
        <w:t xml:space="preserve"> 
3. Бақылау спирт өлшегіш аппараттарының көрсеткіштерінен құю деректерінің ауытқуы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563"/>
        <w:gridCol w:w="1047"/>
        <w:gridCol w:w="1274"/>
        <w:gridCol w:w="1440"/>
        <w:gridCol w:w="819"/>
        <w:gridCol w:w="2453"/>
        <w:gridCol w:w="31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спирт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бас фракциясы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тазартылған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Өткізді: Өндіріс меңгерушісі аппаратшы</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Спирт сақтау қоймасының меңгерушісі</w:t>
            </w:r>
          </w:p>
        </w:tc>
      </w:tr>
      <w:tr>
        <w:trPr>
          <w:trHeight w:val="30" w:hRule="atLeast"/>
        </w:trPr>
        <w:tc>
          <w:tcPr>
            <w:tcW w:w="70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Қатысқандар: химик бухгалтер</w:t>
            </w:r>
          </w:p>
        </w:tc>
      </w:tr>
    </w:tbl>
    <w:p>
      <w:pPr>
        <w:spacing w:after="0"/>
        <w:ind w:left="0"/>
        <w:jc w:val="both"/>
      </w:pPr>
      <w:r>
        <w:rPr>
          <w:rFonts w:ascii="Times New Roman"/>
          <w:b w:val="false"/>
          <w:i w:val="false"/>
          <w:color w:val="000000"/>
          <w:sz w:val="28"/>
        </w:rPr>
        <w:t>Құю кезіндегі бақылау спирт өлшегіш аппараттарындағы есептегіштердің көрсеткіштерін растаймын: аппаратшы</w:t>
      </w:r>
      <w:r>
        <w:br/>
      </w:r>
      <w:r>
        <w:rPr>
          <w:rFonts w:ascii="Times New Roman"/>
          <w:b w:val="false"/>
          <w:i w:val="false"/>
          <w:color w:val="000000"/>
          <w:sz w:val="28"/>
        </w:rPr>
        <w:t>
Актіні бас (ага) бухгалтер қабылдады 20___жылдың «___»_________</w:t>
      </w:r>
    </w:p>
    <w:bookmarkStart w:name="z74" w:id="15"/>
    <w:p>
      <w:pPr>
        <w:spacing w:after="0"/>
        <w:ind w:left="0"/>
        <w:jc w:val="left"/>
      </w:pPr>
      <w:r>
        <w:rPr>
          <w:rFonts w:ascii="Times New Roman"/>
          <w:b/>
          <w:i w:val="false"/>
          <w:color w:val="000000"/>
        </w:rPr>
        <w:t xml:space="preserve"> 
Спиртті өлшеу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4065"/>
        <w:gridCol w:w="2541"/>
        <w:gridCol w:w="2792"/>
        <w:gridCol w:w="3231"/>
      </w:tblGrid>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және спирт өнімдерінің сорты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Өлшегіштердің нөмірі</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дал мөлшері</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Өлшегіштегі спирт температурасы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Өндіріс меңгерушісі:</w:t>
      </w:r>
      <w:r>
        <w:br/>
      </w:r>
      <w:r>
        <w:rPr>
          <w:rFonts w:ascii="Times New Roman"/>
          <w:b w:val="false"/>
          <w:i w:val="false"/>
          <w:color w:val="000000"/>
          <w:sz w:val="28"/>
        </w:rPr>
        <w:t>
Аппаратшы:</w:t>
      </w:r>
      <w:r>
        <w:br/>
      </w:r>
      <w:r>
        <w:rPr>
          <w:rFonts w:ascii="Times New Roman"/>
          <w:b w:val="false"/>
          <w:i w:val="false"/>
          <w:color w:val="000000"/>
          <w:sz w:val="28"/>
        </w:rPr>
        <w:t>
Спирт сақтау қоймасының меңгерушісі:</w:t>
      </w:r>
    </w:p>
    <w:bookmarkStart w:name="z75" w:id="16"/>
    <w:p>
      <w:pPr>
        <w:spacing w:after="0"/>
        <w:ind w:left="0"/>
        <w:jc w:val="both"/>
      </w:pPr>
      <w:r>
        <w:rPr>
          <w:rFonts w:ascii="Times New Roman"/>
          <w:b w:val="false"/>
          <w:i w:val="false"/>
          <w:color w:val="000000"/>
          <w:sz w:val="28"/>
        </w:rPr>
        <w:t xml:space="preserve">
Этил спиртін өндірудің технологиялық  </w:t>
      </w:r>
      <w:r>
        <w:br/>
      </w:r>
      <w:r>
        <w:rPr>
          <w:rFonts w:ascii="Times New Roman"/>
          <w:b w:val="false"/>
          <w:i w:val="false"/>
          <w:color w:val="000000"/>
          <w:sz w:val="28"/>
        </w:rPr>
        <w:t xml:space="preserve">
желілерін спирт өлшейтін аппараттармен,  </w:t>
      </w:r>
      <w:r>
        <w:br/>
      </w:r>
      <w:r>
        <w:rPr>
          <w:rFonts w:ascii="Times New Roman"/>
          <w:b w:val="false"/>
          <w:i w:val="false"/>
          <w:color w:val="000000"/>
          <w:sz w:val="28"/>
        </w:rPr>
        <w:t xml:space="preserve">
алкоголь өнімін (шарап материалынан және  </w:t>
      </w:r>
      <w:r>
        <w:br/>
      </w:r>
      <w:r>
        <w:rPr>
          <w:rFonts w:ascii="Times New Roman"/>
          <w:b w:val="false"/>
          <w:i w:val="false"/>
          <w:color w:val="000000"/>
          <w:sz w:val="28"/>
        </w:rPr>
        <w:t>
сырадан басқа) өндіруді - уәкілетті органға</w:t>
      </w:r>
      <w:r>
        <w:br/>
      </w:r>
      <w:r>
        <w:rPr>
          <w:rFonts w:ascii="Times New Roman"/>
          <w:b w:val="false"/>
          <w:i w:val="false"/>
          <w:color w:val="000000"/>
          <w:sz w:val="28"/>
        </w:rPr>
        <w:t>
нақты уақыт режимінде өндіру көлемі туралы</w:t>
      </w:r>
      <w:r>
        <w:br/>
      </w:r>
      <w:r>
        <w:rPr>
          <w:rFonts w:ascii="Times New Roman"/>
          <w:b w:val="false"/>
          <w:i w:val="false"/>
          <w:color w:val="000000"/>
          <w:sz w:val="28"/>
        </w:rPr>
        <w:t>
деректерді автоматты түрде беруді қамтамасыз</w:t>
      </w:r>
      <w:r>
        <w:br/>
      </w:r>
      <w:r>
        <w:rPr>
          <w:rFonts w:ascii="Times New Roman"/>
          <w:b w:val="false"/>
          <w:i w:val="false"/>
          <w:color w:val="000000"/>
          <w:sz w:val="28"/>
        </w:rPr>
        <w:t>
ететін есептеуші бақылау аспаптарымен жарақтау</w:t>
      </w:r>
      <w:r>
        <w:br/>
      </w:r>
      <w:r>
        <w:rPr>
          <w:rFonts w:ascii="Times New Roman"/>
          <w:b w:val="false"/>
          <w:i w:val="false"/>
          <w:color w:val="000000"/>
          <w:sz w:val="28"/>
        </w:rPr>
        <w:t>
жөніндегі талаптарды, сондай-ақ олардың жұмыс</w:t>
      </w:r>
      <w:r>
        <w:br/>
      </w:r>
      <w:r>
        <w:rPr>
          <w:rFonts w:ascii="Times New Roman"/>
          <w:b w:val="false"/>
          <w:i w:val="false"/>
          <w:color w:val="000000"/>
          <w:sz w:val="28"/>
        </w:rPr>
        <w:t>
істеуін және этил спирті мен алкоголь өнімінің</w:t>
      </w:r>
      <w:r>
        <w:br/>
      </w:r>
      <w:r>
        <w:rPr>
          <w:rFonts w:ascii="Times New Roman"/>
          <w:b w:val="false"/>
          <w:i w:val="false"/>
          <w:color w:val="000000"/>
          <w:sz w:val="28"/>
        </w:rPr>
        <w:t>
есепке алынуын жүзеге асыруды бақылау тәртібіне</w:t>
      </w:r>
      <w:r>
        <w:br/>
      </w:r>
      <w:r>
        <w:rPr>
          <w:rFonts w:ascii="Times New Roman"/>
          <w:b w:val="false"/>
          <w:i w:val="false"/>
          <w:color w:val="000000"/>
          <w:sz w:val="28"/>
        </w:rPr>
        <w:t xml:space="preserve">
2-қосымша           </w:t>
      </w:r>
    </w:p>
    <w:bookmarkEnd w:id="16"/>
    <w:bookmarkStart w:name="z76" w:id="17"/>
    <w:p>
      <w:pPr>
        <w:spacing w:after="0"/>
        <w:ind w:left="0"/>
        <w:jc w:val="left"/>
      </w:pPr>
      <w:r>
        <w:rPr>
          <w:rFonts w:ascii="Times New Roman"/>
          <w:b/>
          <w:i w:val="false"/>
          <w:color w:val="000000"/>
        </w:rPr>
        <w:t xml:space="preserve"> 
Спирт,</w:t>
      </w:r>
      <w:r>
        <w:br/>
      </w:r>
      <w:r>
        <w:rPr>
          <w:rFonts w:ascii="Times New Roman"/>
          <w:b/>
          <w:i w:val="false"/>
          <w:color w:val="000000"/>
        </w:rPr>
        <w:t>
спирттің бас фракциясын қабылдауды, есепке алуды және беруді</w:t>
      </w:r>
      <w:r>
        <w:br/>
      </w:r>
      <w:r>
        <w:rPr>
          <w:rFonts w:ascii="Times New Roman"/>
          <w:b/>
          <w:i w:val="false"/>
          <w:color w:val="000000"/>
        </w:rPr>
        <w:t>
қамтамасыз ететін жабдық пен аппараттар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980"/>
        <w:gridCol w:w="1873"/>
        <w:gridCol w:w="831"/>
        <w:gridCol w:w="1158"/>
        <w:gridCol w:w="1117"/>
        <w:gridCol w:w="1035"/>
        <w:gridCol w:w="1118"/>
        <w:gridCol w:w="1098"/>
      </w:tblGrid>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Көлемі,дал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 айырғыш қондырғының белгіленген қуаттылығы кезіндегі жабдықтардың саны, дал/тәулігіне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спирт қабылдағыш,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қақпағында люгі бар.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коэффициенті - 0,9.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спирт қабылдағыш,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қақпағында люгі бар.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коэффициенті - 0,9.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класты тұрақты техникалық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спиртке арналған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класты тұрақты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класты вертикалды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спиртке арналған өлшегіш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Деңгейі көрсеткіші бар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коммуникациялардан құюға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Арналган жинағыш</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Спирггі есепке алуға спиртті өлшейтін ақпарат</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дал/сағ</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 негізгі фракцияны есепке алуға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3</w:t>
            </w:r>
            <w:r>
              <w:rPr>
                <w:rFonts w:ascii="Times New Roman"/>
                <w:b w:val="false"/>
                <w:i w:val="false"/>
                <w:color w:val="000000"/>
                <w:sz w:val="20"/>
              </w:rPr>
              <w:t>/саг</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атқару үшін насос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фракцияны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18"/>
    <w:p>
      <w:pPr>
        <w:spacing w:after="0"/>
        <w:ind w:left="0"/>
        <w:jc w:val="both"/>
      </w:pPr>
      <w:r>
        <w:rPr>
          <w:rFonts w:ascii="Times New Roman"/>
          <w:b w:val="false"/>
          <w:i w:val="false"/>
          <w:color w:val="000000"/>
          <w:sz w:val="28"/>
        </w:rPr>
        <w:t xml:space="preserve">
Этил спиртін өндірудің технологиялық  </w:t>
      </w:r>
      <w:r>
        <w:br/>
      </w:r>
      <w:r>
        <w:rPr>
          <w:rFonts w:ascii="Times New Roman"/>
          <w:b w:val="false"/>
          <w:i w:val="false"/>
          <w:color w:val="000000"/>
          <w:sz w:val="28"/>
        </w:rPr>
        <w:t xml:space="preserve">
желілерін спирт өлшейтін аппараттармен,  </w:t>
      </w:r>
      <w:r>
        <w:br/>
      </w:r>
      <w:r>
        <w:rPr>
          <w:rFonts w:ascii="Times New Roman"/>
          <w:b w:val="false"/>
          <w:i w:val="false"/>
          <w:color w:val="000000"/>
          <w:sz w:val="28"/>
        </w:rPr>
        <w:t xml:space="preserve">
алкоголь өнімін (шарап материалынан және  </w:t>
      </w:r>
      <w:r>
        <w:br/>
      </w:r>
      <w:r>
        <w:rPr>
          <w:rFonts w:ascii="Times New Roman"/>
          <w:b w:val="false"/>
          <w:i w:val="false"/>
          <w:color w:val="000000"/>
          <w:sz w:val="28"/>
        </w:rPr>
        <w:t>
сырадан басқа) өндіруді - уәкілетті органға</w:t>
      </w:r>
      <w:r>
        <w:br/>
      </w:r>
      <w:r>
        <w:rPr>
          <w:rFonts w:ascii="Times New Roman"/>
          <w:b w:val="false"/>
          <w:i w:val="false"/>
          <w:color w:val="000000"/>
          <w:sz w:val="28"/>
        </w:rPr>
        <w:t>
нақты уақыт режимінде өндіру көлемі туралы</w:t>
      </w:r>
      <w:r>
        <w:br/>
      </w:r>
      <w:r>
        <w:rPr>
          <w:rFonts w:ascii="Times New Roman"/>
          <w:b w:val="false"/>
          <w:i w:val="false"/>
          <w:color w:val="000000"/>
          <w:sz w:val="28"/>
        </w:rPr>
        <w:t>
деректерді автоматты түрде беруді қамтамасыз</w:t>
      </w:r>
      <w:r>
        <w:br/>
      </w:r>
      <w:r>
        <w:rPr>
          <w:rFonts w:ascii="Times New Roman"/>
          <w:b w:val="false"/>
          <w:i w:val="false"/>
          <w:color w:val="000000"/>
          <w:sz w:val="28"/>
        </w:rPr>
        <w:t>
ететін есептеуші бақылау аспаптарымен жарақтау</w:t>
      </w:r>
      <w:r>
        <w:br/>
      </w:r>
      <w:r>
        <w:rPr>
          <w:rFonts w:ascii="Times New Roman"/>
          <w:b w:val="false"/>
          <w:i w:val="false"/>
          <w:color w:val="000000"/>
          <w:sz w:val="28"/>
        </w:rPr>
        <w:t>
жөніндегі талаптарды, сондай-ақ олардың жұмыс</w:t>
      </w:r>
      <w:r>
        <w:br/>
      </w:r>
      <w:r>
        <w:rPr>
          <w:rFonts w:ascii="Times New Roman"/>
          <w:b w:val="false"/>
          <w:i w:val="false"/>
          <w:color w:val="000000"/>
          <w:sz w:val="28"/>
        </w:rPr>
        <w:t>
істеуін және этил спирті мен алкоголь өнімінің</w:t>
      </w:r>
      <w:r>
        <w:br/>
      </w:r>
      <w:r>
        <w:rPr>
          <w:rFonts w:ascii="Times New Roman"/>
          <w:b w:val="false"/>
          <w:i w:val="false"/>
          <w:color w:val="000000"/>
          <w:sz w:val="28"/>
        </w:rPr>
        <w:t>
есепке алынуын жүзеге асыруды бақылау тәртібіне</w:t>
      </w:r>
      <w:r>
        <w:br/>
      </w:r>
      <w:r>
        <w:rPr>
          <w:rFonts w:ascii="Times New Roman"/>
          <w:b w:val="false"/>
          <w:i w:val="false"/>
          <w:color w:val="000000"/>
          <w:sz w:val="28"/>
        </w:rPr>
        <w:t xml:space="preserve">
3-қосымша           </w:t>
      </w:r>
    </w:p>
    <w:bookmarkEnd w:id="18"/>
    <w:bookmarkStart w:name="z78" w:id="19"/>
    <w:p>
      <w:pPr>
        <w:spacing w:after="0"/>
        <w:ind w:left="0"/>
        <w:jc w:val="left"/>
      </w:pPr>
      <w:r>
        <w:rPr>
          <w:rFonts w:ascii="Times New Roman"/>
          <w:b/>
          <w:i w:val="false"/>
          <w:color w:val="000000"/>
        </w:rPr>
        <w:t xml:space="preserve"> 
Спирт көлемін өлшеу кезіндегі I класты темір өлшегіштердіц көлемдік кеңеюіне түзетулер (өлшегіштердің номиналды сыйымдылығы бойынша айқындалған спирттің көлеміне пайыздарда)</w:t>
      </w:r>
      <w:r>
        <w:br/>
      </w:r>
      <w:r>
        <w:rPr>
          <w:rFonts w:ascii="Times New Roman"/>
          <w:b/>
          <w:i w:val="false"/>
          <w:color w:val="000000"/>
        </w:rPr>
        <w:t>
КЕСТЕСІ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2161"/>
        <w:gridCol w:w="2425"/>
        <w:gridCol w:w="2048"/>
        <w:gridCol w:w="2236"/>
        <w:gridCol w:w="2142"/>
      </w:tblGrid>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Өлшегіштегі спирт температурасы, </w:t>
            </w:r>
            <w:r>
              <w:rPr>
                <w:rFonts w:ascii="Times New Roman"/>
                <w:b w:val="false"/>
                <w:i w:val="false"/>
                <w:color w:val="000000"/>
                <w:vertAlign w:val="superscript"/>
              </w:rPr>
              <w:t>0</w:t>
            </w:r>
            <w:r>
              <w:rPr>
                <w:rFonts w:ascii="Times New Roman"/>
                <w:b w:val="false"/>
                <w:i w:val="false"/>
                <w:color w:val="000000"/>
                <w:sz w:val="20"/>
              </w:rPr>
              <w:t>С-</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Өлшегіштің көлемдік кеңеюіне көлемге түзету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Өлшегіштегі спирт температурас ы, </w:t>
            </w:r>
            <w:r>
              <w:rPr>
                <w:rFonts w:ascii="Times New Roman"/>
                <w:b w:val="false"/>
                <w:i w:val="false"/>
                <w:color w:val="000000"/>
                <w:vertAlign w:val="superscript"/>
              </w:rPr>
              <w:t>0</w:t>
            </w:r>
            <w:r>
              <w:rPr>
                <w:rFonts w:ascii="Times New Roman"/>
                <w:b w:val="false"/>
                <w:i w:val="false"/>
                <w:color w:val="000000"/>
                <w:sz w:val="20"/>
              </w:rPr>
              <w:t>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Өлшегіштің көлемдік кеңеюіне көлемге түзету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Өлшегіштегі спирт температура сы, </w:t>
            </w:r>
            <w:r>
              <w:rPr>
                <w:rFonts w:ascii="Times New Roman"/>
                <w:b w:val="false"/>
                <w:i w:val="false"/>
                <w:color w:val="000000"/>
                <w:vertAlign w:val="superscript"/>
              </w:rPr>
              <w:t>0</w:t>
            </w:r>
            <w:r>
              <w:rPr>
                <w:rFonts w:ascii="Times New Roman"/>
                <w:b w:val="false"/>
                <w:i w:val="false"/>
                <w:color w:val="000000"/>
                <w:sz w:val="20"/>
              </w:rPr>
              <w:t>С.</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Өлшегіштің көлемдік кеңеюіне көлемге түзету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+0,0070</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w:t>
            </w:r>
          </w:p>
        </w:tc>
      </w:tr>
      <w:tr>
        <w:trPr>
          <w:trHeight w:val="45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-0,0368</w:t>
            </w:r>
          </w:p>
        </w:tc>
      </w:tr>
      <w:tr>
        <w:trPr>
          <w:trHeight w:val="31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-0,1247</w:t>
            </w:r>
          </w:p>
        </w:tc>
      </w:tr>
      <w:tr>
        <w:trPr>
          <w:trHeight w:val="435"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-0,1318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-0,1326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-0,1338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-0,1346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-0,1358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-0,1366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-0,1378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-0,1386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-0,1558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-0,1406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-0,1726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-0,1738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-0,1746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-0,1758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-0,1606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-0,1766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-0,1778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-0,1798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-0,1806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-0,1648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-0,1489</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-0,1818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-0,1657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-0,1826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-0,1834</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-0,1507</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-0,1838</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-0,1842</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-0,1846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-0,1518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-0,1678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-0,185</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-0,1526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-0,1534</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-0,1538</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-0,1542</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-0,1698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-0,1546</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0"/>
    <w:p>
      <w:pPr>
        <w:spacing w:after="0"/>
        <w:ind w:left="0"/>
        <w:jc w:val="both"/>
      </w:pPr>
      <w:r>
        <w:rPr>
          <w:rFonts w:ascii="Times New Roman"/>
          <w:b w:val="false"/>
          <w:i w:val="false"/>
          <w:color w:val="000000"/>
          <w:sz w:val="28"/>
        </w:rPr>
        <w:t xml:space="preserve">
Этил спиртін өндірудің технологиялық  </w:t>
      </w:r>
      <w:r>
        <w:br/>
      </w:r>
      <w:r>
        <w:rPr>
          <w:rFonts w:ascii="Times New Roman"/>
          <w:b w:val="false"/>
          <w:i w:val="false"/>
          <w:color w:val="000000"/>
          <w:sz w:val="28"/>
        </w:rPr>
        <w:t xml:space="preserve">
желілерін спирт өлшейтін аппараттармен,  </w:t>
      </w:r>
      <w:r>
        <w:br/>
      </w:r>
      <w:r>
        <w:rPr>
          <w:rFonts w:ascii="Times New Roman"/>
          <w:b w:val="false"/>
          <w:i w:val="false"/>
          <w:color w:val="000000"/>
          <w:sz w:val="28"/>
        </w:rPr>
        <w:t xml:space="preserve">
алкоголь өнімін (шарап материалынан және  </w:t>
      </w:r>
      <w:r>
        <w:br/>
      </w:r>
      <w:r>
        <w:rPr>
          <w:rFonts w:ascii="Times New Roman"/>
          <w:b w:val="false"/>
          <w:i w:val="false"/>
          <w:color w:val="000000"/>
          <w:sz w:val="28"/>
        </w:rPr>
        <w:t>
сырадан басқа) өндіруді - уәкілетті органға</w:t>
      </w:r>
      <w:r>
        <w:br/>
      </w:r>
      <w:r>
        <w:rPr>
          <w:rFonts w:ascii="Times New Roman"/>
          <w:b w:val="false"/>
          <w:i w:val="false"/>
          <w:color w:val="000000"/>
          <w:sz w:val="28"/>
        </w:rPr>
        <w:t>
нақты уақыт режимінде өндіру көлемі туралы</w:t>
      </w:r>
      <w:r>
        <w:br/>
      </w:r>
      <w:r>
        <w:rPr>
          <w:rFonts w:ascii="Times New Roman"/>
          <w:b w:val="false"/>
          <w:i w:val="false"/>
          <w:color w:val="000000"/>
          <w:sz w:val="28"/>
        </w:rPr>
        <w:t>
деректерді автоматты түрде беруді қамтамасыз</w:t>
      </w:r>
      <w:r>
        <w:br/>
      </w:r>
      <w:r>
        <w:rPr>
          <w:rFonts w:ascii="Times New Roman"/>
          <w:b w:val="false"/>
          <w:i w:val="false"/>
          <w:color w:val="000000"/>
          <w:sz w:val="28"/>
        </w:rPr>
        <w:t>
ететін есептеуші бақылау аспаптарымен жарақтау</w:t>
      </w:r>
      <w:r>
        <w:br/>
      </w:r>
      <w:r>
        <w:rPr>
          <w:rFonts w:ascii="Times New Roman"/>
          <w:b w:val="false"/>
          <w:i w:val="false"/>
          <w:color w:val="000000"/>
          <w:sz w:val="28"/>
        </w:rPr>
        <w:t>
жөніндегі талаптарды, сондай-ақ олардың жұмыс</w:t>
      </w:r>
      <w:r>
        <w:br/>
      </w:r>
      <w:r>
        <w:rPr>
          <w:rFonts w:ascii="Times New Roman"/>
          <w:b w:val="false"/>
          <w:i w:val="false"/>
          <w:color w:val="000000"/>
          <w:sz w:val="28"/>
        </w:rPr>
        <w:t>
істеуін және этил спирті мен алкоголь өнімінің</w:t>
      </w:r>
      <w:r>
        <w:br/>
      </w:r>
      <w:r>
        <w:rPr>
          <w:rFonts w:ascii="Times New Roman"/>
          <w:b w:val="false"/>
          <w:i w:val="false"/>
          <w:color w:val="000000"/>
          <w:sz w:val="28"/>
        </w:rPr>
        <w:t>
есепке алынуын жүзеге асыруды бақылау тәртібіне</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Нысан</w:t>
      </w:r>
    </w:p>
    <w:bookmarkStart w:name="z80" w:id="21"/>
    <w:p>
      <w:pPr>
        <w:spacing w:after="0"/>
        <w:ind w:left="0"/>
        <w:jc w:val="left"/>
      </w:pPr>
      <w:r>
        <w:rPr>
          <w:rFonts w:ascii="Times New Roman"/>
          <w:b/>
          <w:i w:val="false"/>
          <w:color w:val="000000"/>
        </w:rPr>
        <w:t xml:space="preserve"> 
Спирт өлшегіш аппараттардың көрсеткіштері бойынша тазартылған спирт өндіруді есепке алу</w:t>
      </w:r>
      <w:r>
        <w:br/>
      </w:r>
      <w:r>
        <w:rPr>
          <w:rFonts w:ascii="Times New Roman"/>
          <w:b/>
          <w:i w:val="false"/>
          <w:color w:val="000000"/>
        </w:rPr>
        <w:t>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042"/>
        <w:gridCol w:w="1660"/>
        <w:gridCol w:w="1787"/>
        <w:gridCol w:w="1056"/>
        <w:gridCol w:w="1144"/>
        <w:gridCol w:w="577"/>
        <w:gridCol w:w="577"/>
        <w:gridCol w:w="577"/>
        <w:gridCol w:w="626"/>
        <w:gridCol w:w="626"/>
        <w:gridCol w:w="626"/>
        <w:gridCol w:w="626"/>
        <w:gridCol w:w="626"/>
        <w:gridCol w:w="1723"/>
      </w:tblGrid>
      <w:tr>
        <w:trPr>
          <w:trHeight w:val="3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Аппаратшының аты, жөні, тегі - болған жағдайда</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 өлшегіш аппараттың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Есептегіштердің көрсеткіштері, ауысым басында, ауысым аяғында</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Көлемді/сусыз спиртті сағаттық өндіру, шамдағы температурасы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Аппаратшының</w:t>
            </w:r>
          </w:p>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спирттің</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сусыз спирттің</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Ескертпе: Журналда аппаратшылар спирт өлшегіш аппараттың көрсеткіштері бойынша құрамындағы сусыз спиртке және шамдағы температураны қайта есептегенде сулы спиртті ерітінді көлемінің сағаттық өндіру жазбаларын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