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67ca" w14:textId="f126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Іркіліссіз қызметті қамтамасыз ету үшін тапсырыс берушілер сатып алатын күнделікті немесе апта сайын қажетті тауарлардың, жұмыстардың, көрсетілетін қызметтердің тізбесін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10 ақпандағы № 79 бұйрығы. Қазақстан Республикасының Әділет министрлігінде 2015 жылы 17 ақпанда № 10268 тіркелді. Күші жойылды - Қазақстан Республикасы Қаржы министрінің 2015 жылғы 23 желтоқсандағы № 677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Қаржы министрінің 23.12.2015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сатып алу туралы» Қазақстан Республикасының 2007 жылғы 21 шілдедегі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Іркіліссіз қызметті қамтамасыз ету үшін тапсырыс берушілер сатып алатын күнделікті немесе апта сайын қажетті тауарлардың, жұмыстардың, көрсетілетін қызметтердің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Мемлекеттiк сатып алу заңнамасы департаментi (С.М. Ахметов)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он күнтiзбелiк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Б. Сұлтанов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Іркіліссіз қызметті қамтамасыз ету үшін тапсырыс берушілер</w:t>
      </w:r>
      <w:r>
        <w:br/>
      </w:r>
      <w:r>
        <w:rPr>
          <w:rFonts w:ascii="Times New Roman"/>
          <w:b/>
          <w:i w:val="false"/>
          <w:color w:val="000000"/>
        </w:rPr>
        <w:t>
сатып алатын күнделікті немесе апта сайын қажетті тауарлардың,</w:t>
      </w:r>
      <w:r>
        <w:br/>
      </w:r>
      <w:r>
        <w:rPr>
          <w:rFonts w:ascii="Times New Roman"/>
          <w:b/>
          <w:i w:val="false"/>
          <w:color w:val="000000"/>
        </w:rPr>
        <w:t>
жұмыстардың, көрсетілетін қызметтердің тiзбесi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Тамақ өнімдері.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Жанар-жағармай материалдары.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А-4, А-3 форматты «қағаз».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Жолдарды қыста ұстау жөніндегі жұмыстар.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Тамақтануды ұйымдастыру жөніндегі қызметтер.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Жалғыз және туыссыз қайтыс болған азаматтарды жерлеу жөніндегі қызметтер.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Монша-кір жуу қызметтерін көрсету жөніндегі қызметтер.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Автокөлік қызметтері.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Жол қозғалысын реттеудің техникалық құралдарын орнату, монтаждау, жөндеу және пайдалану жөніндегі қызметтер.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Әкімшілік ғимараттарды ұстау жөніндегі қызметтер: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ғимараттың ішкі үй-жайларын және қасбетін, сондай-ақ оған жапсарлас аумақты тазалықта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ғимараттарға жапсарлас аумақты абаттандыруды және көгалдандыруды жүргізу және ғимараттардың ішіндегі жасыл екпелерді күтіп-баптау;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ғимараттардың ішкі үй-жайларын және оған жапсарлас аумақты санитарлық өңдеу;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оларға жапсарлас аумақтан қоқыс пен қарды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күзетпен, дабылдаумен және ғимараттарды, өрт қауіпсіздігі және оған жапсарлас аумақты күзету жөніндегі басқа да қондырғылармен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сантехникалық, электромонтаждау жұмыстары.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Байланыс қызметтері (оның ішінде Интернет, спутниктік, телефон, фелдъегерлік, почта байланысы).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Ақпараттық жүйелерді сүйемелдеу жөніндегі қызметтер.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Бұқаралық ақпарат құралдарында ақпаратты орналастыру жөніндегі қызметтер.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Серверлік бөлмелерде өрт сөндіру және ауа баптау жүйелеріне техникалық қызмет көрсету жөніндегі қызметтер.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Аппаратты-бағдарламалық құралдарға жүйелік-техникалық қызмет көрсету жөніндегі қызметтер.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Ғимараттарды, үй-жайларды және (немесе) құрылыстарды жалдау жөніндегі қызметтер.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Жалға алынатын ғимараттарды, үй-жайларды және (немесе) құрылыстарды ұстау жөніндегі қызметтер.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Қызметтік және арнаулы автокөлік құралдарына техникалық қызмет көрсету және жөндеу жөніндегі қызметтер.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  Ұйымдастыру техникасына шығыс материалдары мен картридждерді толтыру жөніндегі қызметтер.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Балаларды оқытуды, сауықтыруды, оңалтуды және олардың жұмысын ұйымдастыру жөніндегі қызметтер.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Медициналық шығындыларды кәдеге жарату және медициналық мақсаттағы бұйымдарды зарарсыздандыру жөніндегі қызметтер.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Мүгедектерге арналған санитарлық-гигиеналық құралдар.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Мүгедектер үшін жеке көмекшінің көрсететін әлеуметтік қызметтері.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Естуі бойынша мүгедектер үшін ымдау маманының қызметтері.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Мүгедектерді арнаулы автокөлікпен тасымалдайтын автокөлік қызметтерін қамтамасыз ету жөніндегі қызметтер.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Әкімшілік-аумақтық бірлікті ұстау жөніндегі қызметтер.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сыртқы жарықтандыру қызметтері;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декоративтік жарық түсіру қызметтері;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көшелерді, парктерді, саябақтарды, квартал ішіндегі аумақты жинау (механикалық жинау, қолмен), сондай-ақ қоқыс пен қарды шығарып әкету;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қазылатын шұңқырлардың қондырғысы, одан су тартып шығару және жөндеу;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нөсер кәрізін пайдалану;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субұрқақтарды ұстау жөніндегі жұмыстар;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селге қарсы іс-шаралар;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кәріздерден ағынды суларды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қаңғыбас жануарларды аулап жинау;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10)көмілген жерлерді ағымдағы ұстау.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Объектілерді күзету жөніндегі қызметтер.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