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6c9" w14:textId="426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22 желтоқсандағы № 54-4 шешімі. Алматы облысының Әділет департаментінде 2016 жылы 18 қаңтарда № 3676 болып тіркелді. Күші жойылды - Алматы облысы Ұйғыр аудандық мәслихатының 2018 жылғы 28 маусымдағы № 6-34-211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28.06.2018 </w:t>
      </w:r>
      <w:r>
        <w:rPr>
          <w:rFonts w:ascii="Times New Roman"/>
          <w:b w:val="false"/>
          <w:i w:val="false"/>
          <w:color w:val="00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қосымшасына сәйкес қызметін Ұйғыр ауданы аумағында жүзеге асыратын барлық салық төлеушілер үшін бекітілген базалық мөлшерлемелер шегінде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Манапова Арзигуль Гопуровнаға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мәселелері"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органдарынан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Н.Дауренбеков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2015 жылғы 22 желтоқсандағы "Ұйғыр ауданы бойынша бірыңғай тіркелген салық мөлшерлемелерін белгілеу туралы" № 54-4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Ұйғыр ауданы аумағында жүзеге асыратын барлық салық төлеушілер үшін айына салық салу объектісінің бірлігіне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2820"/>
        <w:gridCol w:w="6731"/>
      </w:tblGrid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</w:p>
          <w:bookmarkEnd w:id="2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есептік көрсеткіш)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3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4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ойыншымен ойын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автоматы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  <w:bookmarkEnd w:id="5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Біреуден артық ойыншылардың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қатысуымен ойын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арналған ұтыссыз ойын автоматы 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</w:p>
          <w:bookmarkEnd w:id="6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Ойын өткізу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пайдаланылатын дербес компьютер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</w:p>
          <w:bookmarkEnd w:id="7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жолы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</w:p>
          <w:bookmarkEnd w:id="8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</w:p>
          <w:bookmarkEnd w:id="9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Бильярд үстелі</w:t>
            </w:r>
            <w:r>
              <w:br/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