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300b3" w14:textId="c3300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"Ұйғыр ауданының құрылыс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Ұйғыр ауданы әкімдігінің 2015 жылғы 02 қазандағы № 12-343 қаулысы. Алматы облысы Әділет департаментінде 2015 жылы 22 желтоқсанда № 3629 болып тіркелді. Күші жойылды - Алматы облысы Ұйғыр ауданы әкімдігінің 2018 жылғы 04 қыркүйектегі № 412 қаулысымен</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Алматы облысы Ұйғыр ауданы әкімдігінің 04.09.2018 </w:t>
      </w:r>
      <w:r>
        <w:rPr>
          <w:rFonts w:ascii="Times New Roman"/>
          <w:b w:val="false"/>
          <w:i w:val="false"/>
          <w:color w:val="000000"/>
          <w:sz w:val="28"/>
        </w:rPr>
        <w:t>№ 412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"Мемлекеттік мүлік туралы" 2011 жылғы 1 наурыздағы Қазақстан Республикасы Заңының 18-бабының </w:t>
      </w:r>
      <w:r>
        <w:rPr>
          <w:rFonts w:ascii="Times New Roman"/>
          <w:b w:val="false"/>
          <w:i w:val="false"/>
          <w:color w:val="000000"/>
          <w:sz w:val="28"/>
        </w:rPr>
        <w:t>8)-тармақшасына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Ұйғыр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"Ұйғыр ауданының құрылыс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қаулының қосымшасына сәйкес бекітілсін.</w:t>
      </w:r>
      <w:r>
        <w:br/>
      </w:r>
      <w:r>
        <w:rPr>
          <w:rFonts w:ascii="Times New Roman"/>
          <w:b w:val="false"/>
          <w:i w:val="false"/>
          <w:color w:val="000000"/>
          <w:sz w:val="28"/>
        </w:rPr>
        <w:t xml:space="preserve">
      </w:t>
      </w:r>
      <w:r>
        <w:rPr>
          <w:rFonts w:ascii="Times New Roman"/>
          <w:b w:val="false"/>
          <w:i w:val="false"/>
          <w:color w:val="000000"/>
          <w:sz w:val="28"/>
        </w:rPr>
        <w:t>2. "Ұйғыр ауданының құрылыс бөлімі" мемлекеттік мекемесінің басшысы Баратов Гайнидин Омаровичқа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 әкімдігінің интернет-ресурсында жариялау жүктелсін.</w:t>
      </w:r>
      <w:r>
        <w:br/>
      </w:r>
      <w:r>
        <w:rPr>
          <w:rFonts w:ascii="Times New Roman"/>
          <w:b w:val="false"/>
          <w:i w:val="false"/>
          <w:color w:val="000000"/>
          <w:sz w:val="28"/>
        </w:rPr>
        <w:t xml:space="preserve">
      </w:t>
      </w:r>
      <w:r>
        <w:rPr>
          <w:rFonts w:ascii="Times New Roman"/>
          <w:b w:val="false"/>
          <w:i w:val="false"/>
          <w:color w:val="000000"/>
          <w:sz w:val="28"/>
        </w:rPr>
        <w:t>3. Осы қаулының орындалуын бақылау аудан әкімінің орынбасары Бекмұханбетов Құралбек Ахметбайұлына жүктелсін.</w:t>
      </w:r>
      <w:r>
        <w:br/>
      </w:r>
      <w:r>
        <w:rPr>
          <w:rFonts w:ascii="Times New Roman"/>
          <w:b w:val="false"/>
          <w:i w:val="false"/>
          <w:color w:val="000000"/>
          <w:sz w:val="28"/>
        </w:rPr>
        <w:t xml:space="preserve">
      </w:t>
      </w:r>
      <w:r>
        <w:rPr>
          <w:rFonts w:ascii="Times New Roman"/>
          <w:b w:val="false"/>
          <w:i w:val="false"/>
          <w:color w:val="000000"/>
          <w:sz w:val="28"/>
        </w:rPr>
        <w:t>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Тохтасунов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Ұйғыр ауданы әкімдігінің 2015 жылғы 2 желтоқсандағы № 12-343 қаулысымен бекітілген қосымша</w:t>
            </w:r>
          </w:p>
        </w:tc>
      </w:tr>
    </w:tbl>
    <w:bookmarkStart w:name="z11" w:id="1"/>
    <w:p>
      <w:pPr>
        <w:spacing w:after="0"/>
        <w:ind w:left="0"/>
        <w:jc w:val="left"/>
      </w:pPr>
      <w:r>
        <w:rPr>
          <w:rFonts w:ascii="Times New Roman"/>
          <w:b/>
          <w:i w:val="false"/>
          <w:color w:val="000000"/>
        </w:rPr>
        <w:t xml:space="preserve"> "Ұйғыр ауданының құрылыс бөлімі" мемлекеттік мекемесінің Ережесі</w:t>
      </w:r>
    </w:p>
    <w:bookmarkEnd w:id="1"/>
    <w:bookmarkStart w:name="z12" w:id="2"/>
    <w:p>
      <w:pPr>
        <w:spacing w:after="0"/>
        <w:ind w:left="0"/>
        <w:jc w:val="left"/>
      </w:pPr>
      <w:r>
        <w:rPr>
          <w:rFonts w:ascii="Times New Roman"/>
          <w:b/>
          <w:i w:val="false"/>
          <w:color w:val="000000"/>
        </w:rPr>
        <w:t xml:space="preserve"> 1. Жалпы ережелер</w:t>
      </w:r>
    </w:p>
    <w:bookmarkEnd w:id="2"/>
    <w:bookmarkStart w:name="z13" w:id="3"/>
    <w:p>
      <w:pPr>
        <w:spacing w:after="0"/>
        <w:ind w:left="0"/>
        <w:jc w:val="both"/>
      </w:pPr>
      <w:r>
        <w:rPr>
          <w:rFonts w:ascii="Times New Roman"/>
          <w:b w:val="false"/>
          <w:i w:val="false"/>
          <w:color w:val="000000"/>
          <w:sz w:val="28"/>
        </w:rPr>
        <w:t>
      1. "Ұйғыр ауданының құрылыс бөлімі" мемлекеттік мекемесі (бұдан әрі – Бөлім) құрылыс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xml:space="preserve">
      </w:t>
      </w:r>
      <w:r>
        <w:rPr>
          <w:rFonts w:ascii="Times New Roman"/>
          <w:b w:val="false"/>
          <w:i w:val="false"/>
          <w:color w:val="000000"/>
          <w:sz w:val="28"/>
        </w:rPr>
        <w:t>2. Бөлімнің ведомстволары жоқ.</w:t>
      </w:r>
      <w:r>
        <w:br/>
      </w:r>
      <w:r>
        <w:rPr>
          <w:rFonts w:ascii="Times New Roman"/>
          <w:b w:val="false"/>
          <w:i w:val="false"/>
          <w:color w:val="000000"/>
          <w:sz w:val="28"/>
        </w:rPr>
        <w:t xml:space="preserve">
      </w:t>
      </w:r>
      <w:r>
        <w:rPr>
          <w:rFonts w:ascii="Times New Roman"/>
          <w:b w:val="false"/>
          <w:i w:val="false"/>
          <w:color w:val="000000"/>
          <w:sz w:val="28"/>
        </w:rPr>
        <w:t>3. Бөлім өз қызметін Қазақстан Республикасының Конституциясына және заңдарына, Қазақстан Республикасының Президенті мен өкіметінің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xml:space="preserve">
      </w:t>
      </w:r>
      <w:r>
        <w:rPr>
          <w:rFonts w:ascii="Times New Roman"/>
          <w:b w:val="false"/>
          <w:i w:val="false"/>
          <w:color w:val="000000"/>
          <w:sz w:val="28"/>
        </w:rPr>
        <w:t>4. Бөлім мемлекеттік мекеме ұйымдық-құқықтық нысандағы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w:t>
      </w:r>
      <w:r>
        <w:rPr>
          <w:rFonts w:ascii="Times New Roman"/>
          <w:b w:val="false"/>
          <w:i w:val="false"/>
          <w:color w:val="000000"/>
          <w:sz w:val="28"/>
        </w:rPr>
        <w:t>5. Бөлім азаматтық-құқықтық қатынастарға өз атынан түседі.</w:t>
      </w:r>
      <w:r>
        <w:br/>
      </w:r>
      <w:r>
        <w:rPr>
          <w:rFonts w:ascii="Times New Roman"/>
          <w:b w:val="false"/>
          <w:i w:val="false"/>
          <w:color w:val="000000"/>
          <w:sz w:val="28"/>
        </w:rPr>
        <w:t xml:space="preserve">
      </w:t>
      </w:r>
      <w:r>
        <w:rPr>
          <w:rFonts w:ascii="Times New Roman"/>
          <w:b w:val="false"/>
          <w:i w:val="false"/>
          <w:color w:val="000000"/>
          <w:sz w:val="28"/>
        </w:rPr>
        <w:t>6. Бөлімге егер заңнамаға сәйкес осыған үәкілеттік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w:t>
      </w:r>
      <w:r>
        <w:rPr>
          <w:rFonts w:ascii="Times New Roman"/>
          <w:b w:val="false"/>
          <w:i w:val="false"/>
          <w:color w:val="000000"/>
          <w:sz w:val="28"/>
        </w:rPr>
        <w:t>7.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xml:space="preserve">
      </w:t>
      </w:r>
      <w:r>
        <w:rPr>
          <w:rFonts w:ascii="Times New Roman"/>
          <w:b w:val="false"/>
          <w:i w:val="false"/>
          <w:color w:val="000000"/>
          <w:sz w:val="28"/>
        </w:rPr>
        <w:t>8. Бөлімнің құрылымы мен штат санының лимиті қолданыстағы заңнамаға сәйкес бекітіледі.</w:t>
      </w:r>
      <w:r>
        <w:br/>
      </w:r>
      <w:r>
        <w:rPr>
          <w:rFonts w:ascii="Times New Roman"/>
          <w:b w:val="false"/>
          <w:i w:val="false"/>
          <w:color w:val="000000"/>
          <w:sz w:val="28"/>
        </w:rPr>
        <w:t xml:space="preserve">
      </w:t>
      </w:r>
      <w:r>
        <w:rPr>
          <w:rFonts w:ascii="Times New Roman"/>
          <w:b w:val="false"/>
          <w:i w:val="false"/>
          <w:color w:val="000000"/>
          <w:sz w:val="28"/>
        </w:rPr>
        <w:t>9. Заңды түлғаның орналасқан жері: индекс 040900, Қазақстан Республикасы, Алматы облысы, Ұйғыр ауданы, Шонжы ауылы, К.Исламов көшесі, № 70.</w:t>
      </w:r>
      <w:r>
        <w:br/>
      </w:r>
      <w:r>
        <w:rPr>
          <w:rFonts w:ascii="Times New Roman"/>
          <w:b w:val="false"/>
          <w:i w:val="false"/>
          <w:color w:val="000000"/>
          <w:sz w:val="28"/>
        </w:rPr>
        <w:t xml:space="preserve">
      </w:t>
      </w:r>
      <w:r>
        <w:rPr>
          <w:rFonts w:ascii="Times New Roman"/>
          <w:b w:val="false"/>
          <w:i w:val="false"/>
          <w:color w:val="000000"/>
          <w:sz w:val="28"/>
        </w:rPr>
        <w:t>10. Мемлекеттік органның толық атауы – "Ұйғыр ауданының құрылыс бөлімі" мемлекеттік мекемесі.</w:t>
      </w:r>
      <w:r>
        <w:br/>
      </w:r>
      <w:r>
        <w:rPr>
          <w:rFonts w:ascii="Times New Roman"/>
          <w:b w:val="false"/>
          <w:i w:val="false"/>
          <w:color w:val="000000"/>
          <w:sz w:val="28"/>
        </w:rPr>
        <w:t xml:space="preserve">
      </w:t>
      </w:r>
      <w:r>
        <w:rPr>
          <w:rFonts w:ascii="Times New Roman"/>
          <w:b w:val="false"/>
          <w:i w:val="false"/>
          <w:color w:val="000000"/>
          <w:sz w:val="28"/>
        </w:rPr>
        <w:t>11. Осы Ереже Бөлімнің құрылтай құжаты болып табылады.</w:t>
      </w:r>
      <w:r>
        <w:br/>
      </w:r>
      <w:r>
        <w:rPr>
          <w:rFonts w:ascii="Times New Roman"/>
          <w:b w:val="false"/>
          <w:i w:val="false"/>
          <w:color w:val="000000"/>
          <w:sz w:val="28"/>
        </w:rPr>
        <w:t xml:space="preserve">
      </w:t>
      </w:r>
      <w:r>
        <w:rPr>
          <w:rFonts w:ascii="Times New Roman"/>
          <w:b w:val="false"/>
          <w:i w:val="false"/>
          <w:color w:val="000000"/>
          <w:sz w:val="28"/>
        </w:rPr>
        <w:t>12. Бөлімнің қызметін қаржыландыру жергілікті бюджеттен жүзеге асырылады.</w:t>
      </w:r>
      <w:r>
        <w:br/>
      </w:r>
      <w:r>
        <w:rPr>
          <w:rFonts w:ascii="Times New Roman"/>
          <w:b w:val="false"/>
          <w:i w:val="false"/>
          <w:color w:val="000000"/>
          <w:sz w:val="28"/>
        </w:rPr>
        <w:t xml:space="preserve">
      </w:t>
      </w:r>
      <w:r>
        <w:rPr>
          <w:rFonts w:ascii="Times New Roman"/>
          <w:b w:val="false"/>
          <w:i w:val="false"/>
          <w:color w:val="000000"/>
          <w:sz w:val="28"/>
        </w:rPr>
        <w:t>13. Бөлімге кәсіпкерлік субъектілерімен Бөлімнің функциялары болып табылатын міндеттерді орындау тұрғысында шарттық қатынастарға түсуге тыйым салынады. Егер Бөлімге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3"/>
    <w:bookmarkStart w:name="z26" w:id="4"/>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4"/>
    <w:bookmarkStart w:name="z27" w:id="5"/>
    <w:p>
      <w:pPr>
        <w:spacing w:after="0"/>
        <w:ind w:left="0"/>
        <w:jc w:val="both"/>
      </w:pPr>
      <w:r>
        <w:rPr>
          <w:rFonts w:ascii="Times New Roman"/>
          <w:b w:val="false"/>
          <w:i w:val="false"/>
          <w:color w:val="000000"/>
          <w:sz w:val="28"/>
        </w:rPr>
        <w:t>
      14. Бөлімнің миссиясы: Ұйғыр ауданы аумағында Қазақстан Республикасының қолданыстағы заңнамаға сәйкес мемлекеттік құрылыс саясатын жүргізу.</w:t>
      </w:r>
      <w:r>
        <w:br/>
      </w:r>
      <w:r>
        <w:rPr>
          <w:rFonts w:ascii="Times New Roman"/>
          <w:b w:val="false"/>
          <w:i w:val="false"/>
          <w:color w:val="000000"/>
          <w:sz w:val="28"/>
        </w:rPr>
        <w:t xml:space="preserve">
      </w:t>
      </w:r>
      <w:r>
        <w:rPr>
          <w:rFonts w:ascii="Times New Roman"/>
          <w:b w:val="false"/>
          <w:i w:val="false"/>
          <w:color w:val="000000"/>
          <w:sz w:val="28"/>
        </w:rPr>
        <w:t>15. Міндеттері:</w:t>
      </w:r>
      <w:r>
        <w:br/>
      </w:r>
      <w:r>
        <w:rPr>
          <w:rFonts w:ascii="Times New Roman"/>
          <w:b w:val="false"/>
          <w:i w:val="false"/>
          <w:color w:val="000000"/>
          <w:sz w:val="28"/>
        </w:rPr>
        <w:t xml:space="preserve">
      </w:t>
      </w:r>
      <w:r>
        <w:rPr>
          <w:rFonts w:ascii="Times New Roman"/>
          <w:b w:val="false"/>
          <w:i w:val="false"/>
          <w:color w:val="000000"/>
          <w:sz w:val="28"/>
        </w:rPr>
        <w:t>1) тұрғын үй құрылысы бойынша бюджеттік бағдарламаларға сәйкес қалалық объектілерді салу, реконструкциялау және күрделі жөндеу бойынша жылдық және перспективтік бағдарламаларды әзірлеу;</w:t>
      </w:r>
      <w:r>
        <w:br/>
      </w:r>
      <w:r>
        <w:rPr>
          <w:rFonts w:ascii="Times New Roman"/>
          <w:b w:val="false"/>
          <w:i w:val="false"/>
          <w:color w:val="000000"/>
          <w:sz w:val="28"/>
        </w:rPr>
        <w:t xml:space="preserve">
      </w:t>
      </w:r>
      <w:r>
        <w:rPr>
          <w:rFonts w:ascii="Times New Roman"/>
          <w:b w:val="false"/>
          <w:i w:val="false"/>
          <w:color w:val="000000"/>
          <w:sz w:val="28"/>
        </w:rPr>
        <w:t>2) инженерлік инфрақұрылым объектілерін салу, реконструкциялау және күрделі жөндеу жөніндегі жұмыстарды ұйымдастыру және үйлестіру;</w:t>
      </w:r>
      <w:r>
        <w:br/>
      </w:r>
      <w:r>
        <w:rPr>
          <w:rFonts w:ascii="Times New Roman"/>
          <w:b w:val="false"/>
          <w:i w:val="false"/>
          <w:color w:val="000000"/>
          <w:sz w:val="28"/>
        </w:rPr>
        <w:t xml:space="preserve">
      </w:t>
      </w:r>
      <w:r>
        <w:rPr>
          <w:rFonts w:ascii="Times New Roman"/>
          <w:b w:val="false"/>
          <w:i w:val="false"/>
          <w:color w:val="000000"/>
          <w:sz w:val="28"/>
        </w:rPr>
        <w:t>3) Қазақстан Республикасының қолданыстағы заңнамасымен көзделген өзге де міндеттер.</w:t>
      </w:r>
      <w:r>
        <w:br/>
      </w:r>
      <w:r>
        <w:rPr>
          <w:rFonts w:ascii="Times New Roman"/>
          <w:b w:val="false"/>
          <w:i w:val="false"/>
          <w:color w:val="000000"/>
          <w:sz w:val="28"/>
        </w:rPr>
        <w:t xml:space="preserve">
      </w:t>
      </w:r>
      <w:r>
        <w:rPr>
          <w:rFonts w:ascii="Times New Roman"/>
          <w:b w:val="false"/>
          <w:i w:val="false"/>
          <w:color w:val="000000"/>
          <w:sz w:val="28"/>
        </w:rPr>
        <w:t>16. Функциялары:</w:t>
      </w:r>
      <w:r>
        <w:br/>
      </w:r>
      <w:r>
        <w:rPr>
          <w:rFonts w:ascii="Times New Roman"/>
          <w:b w:val="false"/>
          <w:i w:val="false"/>
          <w:color w:val="000000"/>
          <w:sz w:val="28"/>
        </w:rPr>
        <w:t xml:space="preserve">
      </w:t>
      </w:r>
      <w:r>
        <w:rPr>
          <w:rFonts w:ascii="Times New Roman"/>
          <w:b w:val="false"/>
          <w:i w:val="false"/>
          <w:color w:val="000000"/>
          <w:sz w:val="28"/>
        </w:rPr>
        <w:t>1) мемлекеттік бағдарламаларды іске асыруды қамтамасыз ету;</w:t>
      </w:r>
      <w:r>
        <w:br/>
      </w:r>
      <w:r>
        <w:rPr>
          <w:rFonts w:ascii="Times New Roman"/>
          <w:b w:val="false"/>
          <w:i w:val="false"/>
          <w:color w:val="000000"/>
          <w:sz w:val="28"/>
        </w:rPr>
        <w:t xml:space="preserve">
      </w:t>
      </w:r>
      <w:r>
        <w:rPr>
          <w:rFonts w:ascii="Times New Roman"/>
          <w:b w:val="false"/>
          <w:i w:val="false"/>
          <w:color w:val="000000"/>
          <w:sz w:val="28"/>
        </w:rPr>
        <w:t>2) мемлекеттік сатып алуды (жергілікті бюджет қаржысы есебінен немесе оның қатысуымен орындалатын объектілерді жобалау, салу, реконструкциялау, күрделі жөндеу) іске асыруды қамтамасыз ету;</w:t>
      </w:r>
      <w:r>
        <w:br/>
      </w:r>
      <w:r>
        <w:rPr>
          <w:rFonts w:ascii="Times New Roman"/>
          <w:b w:val="false"/>
          <w:i w:val="false"/>
          <w:color w:val="000000"/>
          <w:sz w:val="28"/>
        </w:rPr>
        <w:t xml:space="preserve">
      </w:t>
      </w:r>
      <w:r>
        <w:rPr>
          <w:rFonts w:ascii="Times New Roman"/>
          <w:b w:val="false"/>
          <w:i w:val="false"/>
          <w:color w:val="000000"/>
          <w:sz w:val="28"/>
        </w:rPr>
        <w:t>3) жергілікті бюджет, облыстық бюджеттің трансферттері есебінен салынатын объектілер құрылысының барысына, реконструкциялануына бақылауды жүзеге асыру;</w:t>
      </w:r>
      <w:r>
        <w:br/>
      </w:r>
      <w:r>
        <w:rPr>
          <w:rFonts w:ascii="Times New Roman"/>
          <w:b w:val="false"/>
          <w:i w:val="false"/>
          <w:color w:val="000000"/>
          <w:sz w:val="28"/>
        </w:rPr>
        <w:t xml:space="preserve">
      </w:t>
      </w:r>
      <w:r>
        <w:rPr>
          <w:rFonts w:ascii="Times New Roman"/>
          <w:b w:val="false"/>
          <w:i w:val="false"/>
          <w:color w:val="000000"/>
          <w:sz w:val="28"/>
        </w:rPr>
        <w:t>4) құрылыстарды, үйлерді, ғимараттарды, инженерлік және көлік коммуникацияларын салу (кеңейту, техникамен қайта жарақтандыру, жаңғырту, реконструкциялау,қалпына келтіру және күрделі жөндеу) туралы, сондай-ақ аумақты инженерлік жағынан дайындау, абаттандыру мен көгалдандыру, құрылысты (объектіні) консервациялау, жергілікті маңызы бар объектілерді кейіннен кәдеге жарату жөнінде жұмыстар кешенін жүргізу туралы шешімдер қабылдау;</w:t>
      </w:r>
      <w:r>
        <w:br/>
      </w:r>
      <w:r>
        <w:rPr>
          <w:rFonts w:ascii="Times New Roman"/>
          <w:b w:val="false"/>
          <w:i w:val="false"/>
          <w:color w:val="000000"/>
          <w:sz w:val="28"/>
        </w:rPr>
        <w:t xml:space="preserve">
      </w:t>
      </w:r>
      <w:r>
        <w:rPr>
          <w:rFonts w:ascii="Times New Roman"/>
          <w:b w:val="false"/>
          <w:i w:val="false"/>
          <w:color w:val="000000"/>
          <w:sz w:val="28"/>
        </w:rPr>
        <w:t>5) қабылдау комиссияларымен объектілерді пайдалануға қабылдауды ұйымдастыру және оларға қатысу;</w:t>
      </w:r>
      <w:r>
        <w:br/>
      </w:r>
      <w:r>
        <w:rPr>
          <w:rFonts w:ascii="Times New Roman"/>
          <w:b w:val="false"/>
          <w:i w:val="false"/>
          <w:color w:val="000000"/>
          <w:sz w:val="28"/>
        </w:rPr>
        <w:t xml:space="preserve">
      </w:t>
      </w:r>
      <w:r>
        <w:rPr>
          <w:rFonts w:ascii="Times New Roman"/>
          <w:b w:val="false"/>
          <w:i w:val="false"/>
          <w:color w:val="000000"/>
          <w:sz w:val="28"/>
        </w:rPr>
        <w:t>6) Қазақстан Республикасының қолданыстағы заңнамасында көзделген өзге де функцияларды жүзеге асыру.</w:t>
      </w:r>
      <w:r>
        <w:br/>
      </w:r>
      <w:r>
        <w:rPr>
          <w:rFonts w:ascii="Times New Roman"/>
          <w:b w:val="false"/>
          <w:i w:val="false"/>
          <w:color w:val="000000"/>
          <w:sz w:val="28"/>
        </w:rPr>
        <w:t xml:space="preserve">
      </w:t>
      </w:r>
      <w:r>
        <w:rPr>
          <w:rFonts w:ascii="Times New Roman"/>
          <w:b w:val="false"/>
          <w:i w:val="false"/>
          <w:color w:val="000000"/>
          <w:sz w:val="28"/>
        </w:rPr>
        <w:t>17. Құқықтары мен міндеттері:</w:t>
      </w:r>
      <w:r>
        <w:br/>
      </w:r>
      <w:r>
        <w:rPr>
          <w:rFonts w:ascii="Times New Roman"/>
          <w:b w:val="false"/>
          <w:i w:val="false"/>
          <w:color w:val="000000"/>
          <w:sz w:val="28"/>
        </w:rPr>
        <w:t xml:space="preserve">
      </w:t>
      </w:r>
      <w:r>
        <w:rPr>
          <w:rFonts w:ascii="Times New Roman"/>
          <w:b w:val="false"/>
          <w:i w:val="false"/>
          <w:color w:val="000000"/>
          <w:sz w:val="28"/>
        </w:rPr>
        <w:t>1) Бөлімнің құзыретіне кіретін мәселелерді шешу бойынша аудан әкімінің және аудандық маслихаттың қарауына ұсыныстар енгізу;</w:t>
      </w:r>
      <w:r>
        <w:br/>
      </w:r>
      <w:r>
        <w:rPr>
          <w:rFonts w:ascii="Times New Roman"/>
          <w:b w:val="false"/>
          <w:i w:val="false"/>
          <w:color w:val="000000"/>
          <w:sz w:val="28"/>
        </w:rPr>
        <w:t xml:space="preserve">
      </w:t>
      </w:r>
      <w:r>
        <w:rPr>
          <w:rFonts w:ascii="Times New Roman"/>
          <w:b w:val="false"/>
          <w:i w:val="false"/>
          <w:color w:val="000000"/>
          <w:sz w:val="28"/>
        </w:rPr>
        <w:t>2) мемлекеттік органдардан және өзге де ұйымдардан өз қызметіне қажетті ақпаратты заңнамада белгіленген тәртіппен сұрату және алу;</w:t>
      </w:r>
      <w:r>
        <w:br/>
      </w:r>
      <w:r>
        <w:rPr>
          <w:rFonts w:ascii="Times New Roman"/>
          <w:b w:val="false"/>
          <w:i w:val="false"/>
          <w:color w:val="000000"/>
          <w:sz w:val="28"/>
        </w:rPr>
        <w:t xml:space="preserve">
      </w:t>
      </w:r>
      <w:r>
        <w:rPr>
          <w:rFonts w:ascii="Times New Roman"/>
          <w:b w:val="false"/>
          <w:i w:val="false"/>
          <w:color w:val="000000"/>
          <w:sz w:val="28"/>
        </w:rPr>
        <w:t>3) жедел басқару құқығындағы мүліктерді пайдалануды жүзеге асыру;</w:t>
      </w:r>
      <w:r>
        <w:br/>
      </w:r>
      <w:r>
        <w:rPr>
          <w:rFonts w:ascii="Times New Roman"/>
          <w:b w:val="false"/>
          <w:i w:val="false"/>
          <w:color w:val="000000"/>
          <w:sz w:val="28"/>
        </w:rPr>
        <w:t xml:space="preserve">
      </w:t>
      </w:r>
      <w:r>
        <w:rPr>
          <w:rFonts w:ascii="Times New Roman"/>
          <w:b w:val="false"/>
          <w:i w:val="false"/>
          <w:color w:val="000000"/>
          <w:sz w:val="28"/>
        </w:rPr>
        <w:t>4) жеке және заңды тұлғалардың өтініштерін уақытылы және сапалы қарау;</w:t>
      </w:r>
      <w:r>
        <w:br/>
      </w:r>
      <w:r>
        <w:rPr>
          <w:rFonts w:ascii="Times New Roman"/>
          <w:b w:val="false"/>
          <w:i w:val="false"/>
          <w:color w:val="000000"/>
          <w:sz w:val="28"/>
        </w:rPr>
        <w:t xml:space="preserve">
      </w:t>
      </w:r>
      <w:r>
        <w:rPr>
          <w:rFonts w:ascii="Times New Roman"/>
          <w:b w:val="false"/>
          <w:i w:val="false"/>
          <w:color w:val="000000"/>
          <w:sz w:val="28"/>
        </w:rPr>
        <w:t>5) Қазақстан Республикасының қолданыстағы заңнамасына сәйкес өз құзыреті шегінде өзге де құқықтар мен міндеттерді жүзеге асыру.</w:t>
      </w:r>
    </w:p>
    <w:bookmarkEnd w:id="5"/>
    <w:bookmarkStart w:name="z45" w:id="6"/>
    <w:p>
      <w:pPr>
        <w:spacing w:after="0"/>
        <w:ind w:left="0"/>
        <w:jc w:val="left"/>
      </w:pPr>
      <w:r>
        <w:rPr>
          <w:rFonts w:ascii="Times New Roman"/>
          <w:b/>
          <w:i w:val="false"/>
          <w:color w:val="000000"/>
        </w:rPr>
        <w:t xml:space="preserve"> 3. Мемлекеттік органның қызметін ұйымдастыру</w:t>
      </w:r>
    </w:p>
    <w:bookmarkEnd w:id="6"/>
    <w:bookmarkStart w:name="z46" w:id="7"/>
    <w:p>
      <w:pPr>
        <w:spacing w:after="0"/>
        <w:ind w:left="0"/>
        <w:jc w:val="both"/>
      </w:pPr>
      <w:r>
        <w:rPr>
          <w:rFonts w:ascii="Times New Roman"/>
          <w:b w:val="false"/>
          <w:i w:val="false"/>
          <w:color w:val="000000"/>
          <w:sz w:val="28"/>
        </w:rPr>
        <w:t>
      18. Бөлімге басшылықты Бөлімге жүктелген міндеттердің орындалуына және оның функцияларын жүзеге асыруға дербес жауапты болатын бірінші басшысы жүзеге асырады.</w:t>
      </w:r>
      <w:r>
        <w:br/>
      </w:r>
      <w:r>
        <w:rPr>
          <w:rFonts w:ascii="Times New Roman"/>
          <w:b w:val="false"/>
          <w:i w:val="false"/>
          <w:color w:val="000000"/>
          <w:sz w:val="28"/>
        </w:rPr>
        <w:t xml:space="preserve">
      </w:t>
      </w:r>
      <w:r>
        <w:rPr>
          <w:rFonts w:ascii="Times New Roman"/>
          <w:b w:val="false"/>
          <w:i w:val="false"/>
          <w:color w:val="000000"/>
          <w:sz w:val="28"/>
        </w:rPr>
        <w:t>19. Бөлімнің бірінші басшысын Ұйғыр ауданының Әкімі қызметке тағайындайды және қызметтен босатады.</w:t>
      </w:r>
      <w:r>
        <w:br/>
      </w:r>
      <w:r>
        <w:rPr>
          <w:rFonts w:ascii="Times New Roman"/>
          <w:b w:val="false"/>
          <w:i w:val="false"/>
          <w:color w:val="000000"/>
          <w:sz w:val="28"/>
        </w:rPr>
        <w:t xml:space="preserve">
      </w:t>
      </w:r>
      <w:r>
        <w:rPr>
          <w:rFonts w:ascii="Times New Roman"/>
          <w:b w:val="false"/>
          <w:i w:val="false"/>
          <w:color w:val="000000"/>
          <w:sz w:val="28"/>
        </w:rPr>
        <w:t>20. Бөлімнің бірінші басшысының өкілеттігі:</w:t>
      </w:r>
      <w:r>
        <w:br/>
      </w:r>
      <w:r>
        <w:rPr>
          <w:rFonts w:ascii="Times New Roman"/>
          <w:b w:val="false"/>
          <w:i w:val="false"/>
          <w:color w:val="000000"/>
          <w:sz w:val="28"/>
        </w:rPr>
        <w:t xml:space="preserve">
      </w:t>
      </w:r>
      <w:r>
        <w:rPr>
          <w:rFonts w:ascii="Times New Roman"/>
          <w:b w:val="false"/>
          <w:i w:val="false"/>
          <w:color w:val="000000"/>
          <w:sz w:val="28"/>
        </w:rPr>
        <w:t>1) Бөлім қызметкерлерінің міндеттері мен өкілеттіктерін өз құзыреті шегінде айқындайды;</w:t>
      </w:r>
      <w:r>
        <w:br/>
      </w:r>
      <w:r>
        <w:rPr>
          <w:rFonts w:ascii="Times New Roman"/>
          <w:b w:val="false"/>
          <w:i w:val="false"/>
          <w:color w:val="000000"/>
          <w:sz w:val="28"/>
        </w:rPr>
        <w:t xml:space="preserve">
      </w:t>
      </w:r>
      <w:r>
        <w:rPr>
          <w:rFonts w:ascii="Times New Roman"/>
          <w:b w:val="false"/>
          <w:i w:val="false"/>
          <w:color w:val="000000"/>
          <w:sz w:val="28"/>
        </w:rPr>
        <w:t>2) Бөлім қызметкерлерін қолданыстағы заңнамаға сәйкес қызметке тағайындайды және босатады;</w:t>
      </w:r>
      <w:r>
        <w:br/>
      </w:r>
      <w:r>
        <w:rPr>
          <w:rFonts w:ascii="Times New Roman"/>
          <w:b w:val="false"/>
          <w:i w:val="false"/>
          <w:color w:val="000000"/>
          <w:sz w:val="28"/>
        </w:rPr>
        <w:t xml:space="preserve">
      </w:t>
      </w:r>
      <w:r>
        <w:rPr>
          <w:rFonts w:ascii="Times New Roman"/>
          <w:b w:val="false"/>
          <w:i w:val="false"/>
          <w:color w:val="000000"/>
          <w:sz w:val="28"/>
        </w:rPr>
        <w:t>3) Бөлім қызметкерлерін заңнамада белгіленген тәртіппен ынталандырады және тәртіптік жазалар қолданады;</w:t>
      </w:r>
      <w:r>
        <w:br/>
      </w:r>
      <w:r>
        <w:rPr>
          <w:rFonts w:ascii="Times New Roman"/>
          <w:b w:val="false"/>
          <w:i w:val="false"/>
          <w:color w:val="000000"/>
          <w:sz w:val="28"/>
        </w:rPr>
        <w:t xml:space="preserve">
      </w:t>
      </w:r>
      <w:r>
        <w:rPr>
          <w:rFonts w:ascii="Times New Roman"/>
          <w:b w:val="false"/>
          <w:i w:val="false"/>
          <w:color w:val="000000"/>
          <w:sz w:val="28"/>
        </w:rPr>
        <w:t>4) өз құзыреті шегінде бұйрықтар шығарады;</w:t>
      </w:r>
      <w:r>
        <w:br/>
      </w:r>
      <w:r>
        <w:rPr>
          <w:rFonts w:ascii="Times New Roman"/>
          <w:b w:val="false"/>
          <w:i w:val="false"/>
          <w:color w:val="000000"/>
          <w:sz w:val="28"/>
        </w:rPr>
        <w:t xml:space="preserve">
      </w:t>
      </w:r>
      <w:r>
        <w:rPr>
          <w:rFonts w:ascii="Times New Roman"/>
          <w:b w:val="false"/>
          <w:i w:val="false"/>
          <w:color w:val="000000"/>
          <w:sz w:val="28"/>
        </w:rPr>
        <w:t>5) мемлекеттік органдар мен басқа да ұйымдарда өз құзыреті шегінде Бөлімнің мүддесін білдіреді;</w:t>
      </w:r>
      <w:r>
        <w:br/>
      </w:r>
      <w:r>
        <w:rPr>
          <w:rFonts w:ascii="Times New Roman"/>
          <w:b w:val="false"/>
          <w:i w:val="false"/>
          <w:color w:val="000000"/>
          <w:sz w:val="28"/>
        </w:rPr>
        <w:t xml:space="preserve">
      </w:t>
      </w:r>
      <w:r>
        <w:rPr>
          <w:rFonts w:ascii="Times New Roman"/>
          <w:b w:val="false"/>
          <w:i w:val="false"/>
          <w:color w:val="000000"/>
          <w:sz w:val="28"/>
        </w:rPr>
        <w:t>6) Бөлімде сыбайлас жемқорлыққа қарсы әрекет етеді, сол үшін жеке жауапкершілік алуды белгілейді;</w:t>
      </w:r>
      <w:r>
        <w:br/>
      </w:r>
      <w:r>
        <w:rPr>
          <w:rFonts w:ascii="Times New Roman"/>
          <w:b w:val="false"/>
          <w:i w:val="false"/>
          <w:color w:val="000000"/>
          <w:sz w:val="28"/>
        </w:rPr>
        <w:t xml:space="preserve">
      </w:t>
      </w:r>
      <w:r>
        <w:rPr>
          <w:rFonts w:ascii="Times New Roman"/>
          <w:b w:val="false"/>
          <w:i w:val="false"/>
          <w:color w:val="000000"/>
          <w:sz w:val="28"/>
        </w:rPr>
        <w:t>7) Қазақстан Республикасының қолданыстағы заңнамасына сәйкес басқа да өкілеттіктерді жүзеге асырады.</w:t>
      </w:r>
      <w:r>
        <w:br/>
      </w:r>
      <w:r>
        <w:rPr>
          <w:rFonts w:ascii="Times New Roman"/>
          <w:b w:val="false"/>
          <w:i w:val="false"/>
          <w:color w:val="000000"/>
          <w:sz w:val="28"/>
        </w:rPr>
        <w:t xml:space="preserve">
      </w:t>
      </w:r>
      <w:r>
        <w:rPr>
          <w:rFonts w:ascii="Times New Roman"/>
          <w:b w:val="false"/>
          <w:i w:val="false"/>
          <w:color w:val="000000"/>
          <w:sz w:val="28"/>
        </w:rPr>
        <w:t>Бөлімнің бірінші басшысы болмаған кезеңде оның өкілеттіктерін қолданыстағы заңнамаға сәйкес оны алмастыратын тұлға орындайды.</w:t>
      </w:r>
    </w:p>
    <w:bookmarkEnd w:id="7"/>
    <w:bookmarkStart w:name="z57" w:id="8"/>
    <w:p>
      <w:pPr>
        <w:spacing w:after="0"/>
        <w:ind w:left="0"/>
        <w:jc w:val="left"/>
      </w:pPr>
      <w:r>
        <w:rPr>
          <w:rFonts w:ascii="Times New Roman"/>
          <w:b/>
          <w:i w:val="false"/>
          <w:color w:val="000000"/>
        </w:rPr>
        <w:t xml:space="preserve"> 4. Мемлекеттік органның мүлкі</w:t>
      </w:r>
    </w:p>
    <w:bookmarkEnd w:id="8"/>
    <w:bookmarkStart w:name="z58" w:id="9"/>
    <w:p>
      <w:pPr>
        <w:spacing w:after="0"/>
        <w:ind w:left="0"/>
        <w:jc w:val="both"/>
      </w:pPr>
      <w:r>
        <w:rPr>
          <w:rFonts w:ascii="Times New Roman"/>
          <w:b w:val="false"/>
          <w:i w:val="false"/>
          <w:color w:val="000000"/>
          <w:sz w:val="28"/>
        </w:rPr>
        <w:t>
      21. Бөлімнің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xml:space="preserve">
      </w:t>
      </w:r>
      <w:r>
        <w:rPr>
          <w:rFonts w:ascii="Times New Roman"/>
          <w:b w:val="false"/>
          <w:i w:val="false"/>
          <w:color w:val="000000"/>
          <w:sz w:val="28"/>
        </w:rPr>
        <w:t>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w:t>
      </w:r>
      <w:r>
        <w:rPr>
          <w:rFonts w:ascii="Times New Roman"/>
          <w:b w:val="false"/>
          <w:i w:val="false"/>
          <w:color w:val="000000"/>
          <w:sz w:val="28"/>
        </w:rPr>
        <w:t>22. Бөлімге бекітілген мүлік коммуналдық меншікке жатады.</w:t>
      </w:r>
      <w:r>
        <w:br/>
      </w:r>
      <w:r>
        <w:rPr>
          <w:rFonts w:ascii="Times New Roman"/>
          <w:b w:val="false"/>
          <w:i w:val="false"/>
          <w:color w:val="000000"/>
          <w:sz w:val="28"/>
        </w:rPr>
        <w:t xml:space="preserve">
      </w:t>
      </w:r>
      <w:r>
        <w:rPr>
          <w:rFonts w:ascii="Times New Roman"/>
          <w:b w:val="false"/>
          <w:i w:val="false"/>
          <w:color w:val="000000"/>
          <w:sz w:val="28"/>
        </w:rPr>
        <w:t>23. Егер заңнамада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9"/>
    <w:bookmarkStart w:name="z62" w:id="10"/>
    <w:p>
      <w:pPr>
        <w:spacing w:after="0"/>
        <w:ind w:left="0"/>
        <w:jc w:val="left"/>
      </w:pPr>
      <w:r>
        <w:rPr>
          <w:rFonts w:ascii="Times New Roman"/>
          <w:b/>
          <w:i w:val="false"/>
          <w:color w:val="000000"/>
        </w:rPr>
        <w:t xml:space="preserve"> 5. Мемлекеттік органды қайта ұйымдастыру және тарату</w:t>
      </w:r>
    </w:p>
    <w:bookmarkEnd w:id="10"/>
    <w:bookmarkStart w:name="z63" w:id="11"/>
    <w:p>
      <w:pPr>
        <w:spacing w:after="0"/>
        <w:ind w:left="0"/>
        <w:jc w:val="both"/>
      </w:pPr>
      <w:r>
        <w:rPr>
          <w:rFonts w:ascii="Times New Roman"/>
          <w:b w:val="false"/>
          <w:i w:val="false"/>
          <w:color w:val="000000"/>
          <w:sz w:val="28"/>
        </w:rPr>
        <w:t>
      24. Бөлімді қайта ұйымдастыру және тарату Қазақстан Республикасының заңнамасына сәйкес жүзеге асырылады.</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