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d100" w14:textId="25bd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2015 жылғы 01 қазандағы № 53-1 шешімі. Алматы облысы Әділет департаментінде 2015 жылы 06 қарашада № 3538 болып тіркелді. Күші жойылды - Алматы облысы Ұйғыр аудандық мәслихатының 2016 жылғы 1 ақпандағы № 56-5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аудандық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№ 56-5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Ұйғыр ауданы бойынша Қазақстан Республикасының жер заңнамасына сәйкес,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 аппаратының басшысы Манапова Арзигуль Гопуровнаға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Ұйғыр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Б.Бахтахунов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