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3b574" w14:textId="e93b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"Ұйғыр ауданының жолаушы көлігі және автомобиль жолдары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2015 жылғы 06 тамыздағы № 08-212 қаулысы. Алматы облысы Әділет департаментінде 2015 жылы 04 қыркүйекте № 3378 болып тіркелді. Күші жойылды - Алматы облысы Ұйғыр ауданы әкімдігінің 2018 жылғы 04 қыркүйектегі № 412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Ұйғыр ауданы әкімдігінің 04.09.2018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"Ұйғыр ауданының жолаушы көлігі және автомобиль жолдары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"Ұйғыр ауданының жолаушы көлігі және автомобиль жолдары бөлімі" мемлекеттік мекемесінің басшысы Валиев Заиндин Алимовичқа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айқындалған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Исламов Султан Турсуновичке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Бекмұханбетов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ауданы әкімдігінің 2015 жылғы 06 тамыздағы № 08-212 қаулысымен бекітілген қосымша 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"Ұйғыр ауданының жолаушы көлігі және автомобиль жолдары бөлімі" мемлекеттік мекемесі туралы Ереже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"Ұйғыр ауданының жолаушы көлігі және автомобиль жолдары бөлімі" мемлекеттік мекемесі (бұдан әрі - Бөлім) жолаушылар көлігі және автомобиль жолдары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Бөлімге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041800, Қазақстан Республикасы, Алматы облысы, Ұйғыр ауданы, Шонжы ауылы, К.Исламов көшесі, №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"Ұйғыр ауданының жолаушылар көлігі және автомобиль жолдары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осындай қызметтен алынған кірістер мемлекеттік бюджеттің кірісіне жіберіледі.</w:t>
      </w:r>
    </w:p>
    <w:bookmarkEnd w:id="3"/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Бөлімнің миссиясы: Ұйғыр ауданының аумағында жолаушылар көлігі және автомобиль жолдары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өз құзыреті шегінде автомобиль жолдарын мемлекеттік басқаруды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автомобиль жолдарын салуды, пайдалануды және дамытуды ұйымдастыру.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Қазақстан Республикасының заңнамасына сәйкес аудандық маңызы бар жалпыға ортақ пайдаланылатын автомобиль жолдарын, елдi мекендердiң көшелерiн салу, реконструкциялау, жөндеу және күтiп ұстау жөнiндегi жұмыстарды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аудандық маңызы бар жалпыға ортақ пайдаланылатын автомобиль жолдары желiсiн, елдi мекендердiң көшелерiн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аудандық маңызы бар, жалпыға ортақ автомобиль жолдарын, Ұйғыр ауданының шегіндегі өзге де елді мекендердегі көшелерді салу, реконструкциялау, жөндеу және күтіп-ұстау жөніндегі жұмыстарды жүргізу кезінде мемлекеттік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аудандық маңызы бар жалпы пайдаланымдағы автомобиль жолдарының жолақ бөлігінде сыртқы (көрнекі) жарнама объектілерін орналастыруға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жеке және (немесе) заңды тұлғалардың және (немесе) олардың филиалдары мен өкілдіктерінің жарнама қызметі мәселелері бойынша өтініштерін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өз құзыреті шегінде Қазақстан Республикасының жарнама туралы заңнамасының сақталуын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жолаушылар мен багажды тұрақты қалалық (ауылдық), ауданішілік тасымалдауларды ұйымдастыру, олардың маршруттарын бекiту, оларға қызмет көрсету құқығына конкурстар ұйымдастыру және өткiзу, маршруттар бойынша жүру кестелерiн бекiту;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жолаушылар мен багажды тұрақты қалалық (ауылдық), ауданішілік автомобильмен тасымалдау маршруттарының тiзiлiмiн жүргiзу;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мемлекеттік органдардан және өзге де ұйымдардан өз қызметіне қажетті ақпаратты сұрату және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жедел басқару құқығындағы мүліктерді пайдалануды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жеке және заңды тұлғалардың өтініштерін уақытылы және сапалы қарау;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 мен міндеттерді жүзеге асыру.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Ұйғыр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Бөлім қызметкерлерінің міндеттері мен өкілеттіктерін өз құзыреті шегінде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Бөлім қызметкерлерін қолданыстағы заңнамаға сәйкес қызметке тағайындайды және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Бөлім қызметкерлерін заңнамада белгіленген тәртіппен ынталандырады және тәртіптік жазалар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өз құзыреті шегінде бұйрықтар шығарады;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 мен басқа да ұйымдарда өз құзыреті шегінде Бөлімнің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Бөлімде сыбайлас жемқорлыққа қарсы әрекет етеді, сол үшін жеке жауапкершілік алуды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7) Қазақстан Республикасының заңнамасына сәйкес басқа да өкілеттіктерді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кезеңде оның өкілеттіктерін қолданыстағы заңнамаға сәйкес оны алмастыратын тұлға орындайды. 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</w:p>
    <w:bookmarkEnd w:id="9"/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Бөлімді қайта ұйымдастыру мен тарату Қазақстан Республикасының заңнамасына сәйкес жүзеге асырылады.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