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1559" w14:textId="d0b1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2015 жылғы 26 мамырдағы № 47-4 шешімі. Алматы облысы Әділет департаментінде 2015 жылы 24 маусымда № 3244 болып тіркелді. Күші жойылды - Алматы облысы Ұйғыр аудандық мәслихатының 2024 жылғы 5 ақпандағы № 8-17-88 шешімімен</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Ұйғыр аудандық мәслихатының 05.02.2024 </w:t>
      </w:r>
      <w:r>
        <w:rPr>
          <w:rFonts w:ascii="Times New Roman"/>
          <w:b w:val="false"/>
          <w:i w:val="false"/>
          <w:color w:val="000000"/>
          <w:sz w:val="28"/>
        </w:rPr>
        <w:t>№ 8-17-88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және "Мәслихаттың үлгі регламентін бекіту туралы" 2013 жылғы 3 желтоқсандағы № 704 Қазақстан Республикасы Президенті Жарлығының </w:t>
      </w:r>
      <w:r>
        <w:rPr>
          <w:rFonts w:ascii="Times New Roman"/>
          <w:b w:val="false"/>
          <w:i w:val="false"/>
          <w:color w:val="000000"/>
          <w:sz w:val="28"/>
        </w:rPr>
        <w:t>65-тармағына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ШЕШIМ ҚАБЫЛДАДЫ: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"Ұйғыр аудандық мәслихатының аппараты" мемлекеттік мекемесінің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басшысы Манапова Арзигуль Гопурқызына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 аппаратының басшысы Манапова Арзигуль Гопурқызына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Бахтахунов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Ұйғыр аудандық мәслихатының 2015 жылғы 26 мамырдағы № 47-4 шешімімен </w:t>
            </w:r>
            <w:r>
              <w:rPr>
                <w:rFonts w:ascii="Times New Roman"/>
                <w:b w:val="false"/>
                <w:i w:val="false"/>
                <w:color w:val="000000"/>
                <w:sz w:val="20"/>
              </w:rPr>
              <w:t>бекітілген қосымша</w:t>
            </w:r>
          </w:p>
        </w:tc>
      </w:tr>
    </w:tbl>
    <w:bookmarkStart w:name="z16" w:id="1"/>
    <w:p>
      <w:pPr>
        <w:spacing w:after="0"/>
        <w:ind w:left="0"/>
        <w:jc w:val="left"/>
      </w:pPr>
      <w:r>
        <w:rPr>
          <w:rFonts w:ascii="Times New Roman"/>
          <w:b/>
          <w:i w:val="false"/>
          <w:color w:val="000000"/>
        </w:rPr>
        <w:t xml:space="preserve"> "Ұйғыр аудандық мәслихатының аппараты" </w:t>
      </w:r>
      <w:r>
        <w:rPr>
          <w:rFonts w:ascii="Times New Roman"/>
          <w:b/>
          <w:i w:val="false"/>
          <w:color w:val="000000"/>
        </w:rPr>
        <w:t>мемлекеттік мекемесі туралы Ереже</w:t>
      </w:r>
    </w:p>
    <w:bookmarkEnd w:id="1"/>
    <w:bookmarkStart w:name="z18"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9" w:id="3"/>
      <w:r>
        <w:rPr>
          <w:rFonts w:ascii="Times New Roman"/>
          <w:b w:val="false"/>
          <w:i w:val="false"/>
          <w:color w:val="000000"/>
          <w:sz w:val="28"/>
        </w:rPr>
        <w:t>
      1. "Ұйғыр аудандық мәслихатының аппараты" мемлекеттік мекемесі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"Ұйғыр аудандық мәслихатының аппараты" мемлекеттік мекемесінің ведомстволары жоқ.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"Ұйғыр аудандық мәслихатының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"Ұйғыр аудандық мәслихатының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"Ұйғыр аудандық мәслихатының аппараты"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"Ұйғыр аудандық мәслихатының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"Ұйғыр аудандық мәслихатының аппараты" мемлекеттік мекемесі өз құзыретінің мәселелері бойынша заңнамада белгіленген тәртіппен "Ұйғыр аудандық мәслихатының аппараты" мемлекеттік мекеме хатшысының өкімдерімен және Қазақстан Республикасының заңнамасында көзделген басқа да актілерімен ресімделетін шешімдер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"Ұйғыр аудандық мәслихатының аппараты"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индекс 041800, Қазақстан Республикасы, Алматы облысы, Ұйғыр ауданы, Шонжы ауылы, Раджыбаев көшесі, № 73.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 "Ұйғыр аудандық мәслихатының аппараты"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Осы Ереже "Ұйғыр аудандық мәслихатының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"Ұйғыр аудандық мәслихатының аппараты"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"Ұйғыр аудандық мәслихатының аппараты" мемлекеттік мекемесіне кәсіпкерлік субъектілерімен "Ұйғыр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"Ұйғыр аудандық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33" w:id="4"/>
    <w:p>
      <w:pPr>
        <w:spacing w:after="0"/>
        <w:ind w:left="0"/>
        <w:jc w:val="left"/>
      </w:pPr>
      <w:r>
        <w:rPr>
          <w:rFonts w:ascii="Times New Roman"/>
          <w:b/>
          <w:i w:val="false"/>
          <w:color w:val="000000"/>
        </w:rPr>
        <w:t xml:space="preserve"> 2. "Ұйғыр аудандық мәслихатының аппараты" мемлекеттік мекемесінің миссиясы, негізгі міндеттері, функциялары, құқықтары мен міндеттері</w:t>
      </w:r>
    </w:p>
    <w:bookmarkEnd w:id="4"/>
    <w:p>
      <w:pPr>
        <w:spacing w:after="0"/>
        <w:ind w:left="0"/>
        <w:jc w:val="both"/>
      </w:pPr>
      <w:bookmarkStart w:name="z34" w:id="5"/>
      <w:r>
        <w:rPr>
          <w:rFonts w:ascii="Times New Roman"/>
          <w:b w:val="false"/>
          <w:i w:val="false"/>
          <w:color w:val="000000"/>
          <w:sz w:val="28"/>
        </w:rPr>
        <w:t>
      14. "Ұйғыр аудандық мәслихатының аппараты" мемлекеттік мекемесінің миссиясы: аудандық мәслихат пен оның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аудандық мәслихатпен қабылданатын шешімдердің қолданыстағы заңнамаға сәйкестігін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аудандық мәслихаттың және оның органдарының қызметі жөніндегі мәліметтерін, аудандық мәслихатпен қабылданған нормативтік құқықтық актілерін, сессия материалдарын бұқаралық ақпарат құралдарында жариялану үшін дайындау және олардың орындалуын бақылауды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Функциялары: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аудандық мәслихаттың депутаттарына ұйымдастыру, құжаттамалық, құқықтық, ақпараттық-талдау қызметтерін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аудандық мәслихатпен қабылданған нормативтік құқықтық актілердің мониторингін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тұрақты және уақытша комиссия отырыстарына қатысу, мәслихат шешімдерінің, комиссиялардың қорытындыларының және шешімдердің жобаларын әзірлеу мәселелерінде депутаттарға көмек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нормативтік құқықтық сипаттағы мәслихат шешімдерін әділет органдарына мемлекеттік тіркеуге рәсімдеу және ұсыну;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Қазақстан Республикасының қолданыстағы заңнамасына сәйкес өзге де функцияларды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лауазымды тұлғаларға және мемлекеттік органдарға аудандық мәслихаттың құзыретіне кіретін мәселелер бойынша консультативтік-әдістемелік, ақпараттық, ұйымдастыру-техникалық және өзге де көмектер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аудандық мәслихат сессияларының, тұрақты және уақытша комиссиялары отырыстарының хаттамаларының жүргізілуін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Республикасының қолданыстағы заңнамасына сәйкес өзге де құқықтар мен міндеттерді жүзеге асыру.</w:t>
      </w:r>
    </w:p>
    <w:bookmarkStart w:name="z48" w:id="6"/>
    <w:p>
      <w:pPr>
        <w:spacing w:after="0"/>
        <w:ind w:left="0"/>
        <w:jc w:val="left"/>
      </w:pPr>
      <w:r>
        <w:rPr>
          <w:rFonts w:ascii="Times New Roman"/>
          <w:b/>
          <w:i w:val="false"/>
          <w:color w:val="000000"/>
        </w:rPr>
        <w:t xml:space="preserve"> 3. "Ұйғыр аудандық мәслихатының аппараты" </w:t>
      </w:r>
      <w:r>
        <w:rPr>
          <w:rFonts w:ascii="Times New Roman"/>
          <w:b/>
          <w:i w:val="false"/>
          <w:color w:val="000000"/>
        </w:rPr>
        <w:t>мемлекеттік мекемесінің қызметін ұйымдастыру</w:t>
      </w:r>
    </w:p>
    <w:bookmarkEnd w:id="6"/>
    <w:p>
      <w:pPr>
        <w:spacing w:after="0"/>
        <w:ind w:left="0"/>
        <w:jc w:val="both"/>
      </w:pPr>
      <w:bookmarkStart w:name="z50" w:id="7"/>
      <w:r>
        <w:rPr>
          <w:rFonts w:ascii="Times New Roman"/>
          <w:b w:val="false"/>
          <w:i w:val="false"/>
          <w:color w:val="000000"/>
          <w:sz w:val="28"/>
        </w:rPr>
        <w:t>
      18. "Ұйғыр аудандық мәслихатының аппараты" мемлекеттік мекемесіне басшылықты "Ұйғыр аудандық мәслихатының аппараты" мемлекеттік мекемесіне жүктелген мiндеттердiң орындалуына және оның функцияларын жүзеге асыруға дербес жауапты болатын мәслихаттың хатшысы жүзеге асырады.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"Ұйғыр аудандық мәслихатының аппараты" мемлекеттік мекемесінің мәслихат хатшысын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"Ұйғыр аудандық мәслихатының аппараты" мемлекеттік мекемесінің мәслихат хатшысының орынбасарлары жоқ.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"Ұйғыр аудандық мәслихатының аппараты" мемлекеттік мекемесінің мәслихат хатшысының өкілеттігі: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депутаттар сауалдарының және депутаттық өтiнiштердiң қаралуын бақылайды;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сайлаушылар өтiнiштерi туралы және олар бойынша қабылданған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шаралар туралы мәслихатқа ұдайы ақпарат берiп отырады;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мәслихаттың өзге де жергiлiктi өзiн-өзi басқару органдарымен өзара iс-қимылын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Қазақстан Республикасының қолданыстағы заңнамасына сәйкес әкімге сенімсіздік білдіру туралы мәселеге бастамашылық еткен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өз құзыретiндегi мәселелер бойынша өкiмдер шығарады;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мәслихаттың тұрақты комиссиялары мен өзге де органдарының және депутаттық топтардың қызметiн үйлестiредi;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мәслихат шешiмдерiнiң жариялануын қамтамасыз етедi, олардың орындалуына бақылау жасау жөнiндегi iс-шараларды белгiлейдi;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мәслихат шешiмi бойынша өзге де мiндеттердi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"Ұйғыр аудандық мәслихатының аппараты" мемлекеттік мекемесінің мәслихат хатшысы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"Ұйғыр аудандық мәслихатының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мәслихат хатшысы басқарады.</w:t>
      </w:r>
    </w:p>
    <w:bookmarkStart w:name="z69" w:id="8"/>
    <w:p>
      <w:pPr>
        <w:spacing w:after="0"/>
        <w:ind w:left="0"/>
        <w:jc w:val="left"/>
      </w:pPr>
      <w:r>
        <w:rPr>
          <w:rFonts w:ascii="Times New Roman"/>
          <w:b/>
          <w:i w:val="false"/>
          <w:color w:val="000000"/>
        </w:rPr>
        <w:t xml:space="preserve"> 4. "Ұйғыр аудандық мәслихатының аппараты" </w:t>
      </w:r>
      <w:r>
        <w:rPr>
          <w:rFonts w:ascii="Times New Roman"/>
          <w:b/>
          <w:i w:val="false"/>
          <w:color w:val="000000"/>
        </w:rPr>
        <w:t>мемлекеттік мекемесінің мүлкi.</w:t>
      </w:r>
    </w:p>
    <w:bookmarkEnd w:id="8"/>
    <w:p>
      <w:pPr>
        <w:spacing w:after="0"/>
        <w:ind w:left="0"/>
        <w:jc w:val="both"/>
      </w:pPr>
      <w:bookmarkStart w:name="z71" w:id="9"/>
      <w:r>
        <w:rPr>
          <w:rFonts w:ascii="Times New Roman"/>
          <w:b w:val="false"/>
          <w:i w:val="false"/>
          <w:color w:val="000000"/>
          <w:sz w:val="28"/>
        </w:rPr>
        <w:t>
      23. "Ұйғыр аудандық мәслихатының аппараты" мемлекеттік мекемесінің заңнамада көзделген жағдайларда жедел басқару құқығында оқшауланған мүлкi болуы мүмкін.</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"Ұйғыр аудандық мәслихатының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"Ұйғыр аудандық мәслихатының аппараты"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Егер заңнамада өзгеше көзделмесе, "Ұйғыр аудандық мәслихатының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Start w:name="z75" w:id="10"/>
    <w:p>
      <w:pPr>
        <w:spacing w:after="0"/>
        <w:ind w:left="0"/>
        <w:jc w:val="left"/>
      </w:pPr>
      <w:r>
        <w:rPr>
          <w:rFonts w:ascii="Times New Roman"/>
          <w:b/>
          <w:i w:val="false"/>
          <w:color w:val="000000"/>
        </w:rPr>
        <w:t xml:space="preserve"> 5. "Ұйғыр аудандық мәслихатының аппараты" </w:t>
      </w:r>
      <w:r>
        <w:rPr>
          <w:rFonts w:ascii="Times New Roman"/>
          <w:b/>
          <w:i w:val="false"/>
          <w:color w:val="000000"/>
        </w:rPr>
        <w:t>мемлекеттік мекемесін қайта ұйымдастыру және тарату</w:t>
      </w:r>
    </w:p>
    <w:bookmarkEnd w:id="10"/>
    <w:bookmarkStart w:name="z77" w:id="11"/>
    <w:p>
      <w:pPr>
        <w:spacing w:after="0"/>
        <w:ind w:left="0"/>
        <w:jc w:val="both"/>
      </w:pPr>
      <w:r>
        <w:rPr>
          <w:rFonts w:ascii="Times New Roman"/>
          <w:b w:val="false"/>
          <w:i w:val="false"/>
          <w:color w:val="000000"/>
          <w:sz w:val="28"/>
        </w:rPr>
        <w:t>
      26. "Ұйғыр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