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b4d6" w14:textId="47ab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2015 жылғы 26 наурыздағы "Ұйғыр ауданындағы аз қамтылған отбасыларға (азаматтарға) тұрғын үй көмегін көрсетудің мөлшерін және тәртібін айқындау туралы" № 45-4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2015 жылғы 26 мамырдағы № 47-3 шешімі. Алматы облысы Әділет департаментінде 2015 жылы 17 маусымда № 3232 болып тіркелді. Күші жойылды - Алматы облысы Ұйғыр аудандық мәслихатының 2024 жылғы 5 ақпандағы № 8-17-88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Ескерту. Күші жойылды - Алматы облысы Ұйғыр аудандық мәслихатының 05.02.2024 </w:t>
      </w:r>
      <w:r>
        <w:rPr>
          <w:rFonts w:ascii="Times New Roman"/>
          <w:b w:val="false"/>
          <w:i w:val="false"/>
          <w:color w:val="000000"/>
          <w:sz w:val="28"/>
        </w:rPr>
        <w:t>№ 8-17-88</w:t>
      </w:r>
      <w:r>
        <w:rPr>
          <w:rFonts w:ascii="Times New Roman"/>
          <w:b w:val="false"/>
          <w:i w:val="false"/>
          <w:color w:val="ff0000"/>
          <w:sz w:val="28"/>
        </w:rPr>
        <w:t>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Ұйғыр аудандық мәслихатының 2015 жылғы 26 наурыздағы "Ұйғыр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27 сәуірінде № 3148 тіркелген, "Қарадала тынысы - Қарадала нәпәси" газетінде 2015 жылдың 1 мамырында № 19 (122) жарияланған) № 45-4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шешім қосымшасының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баяндалсын: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Ұйғыр аудандық мәслихатының "Халықты әлеуметтік қорғау, еңбекпен қамту, білім беру, денсаулық сақтау, сауда, мәдениет, тіл және діни мәселелер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"Ұйғыр ауданының жұмыспен қамту және әлеуметтік бағдарламалар бөлімі" мемлекеттік мекемесінің басшысы Амирдинов Вахидин Амирдиновичқа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Бахтахунов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