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0c9c" w14:textId="04d0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азаматтық қызметші болып табылатын және ауылдық елді мекендерде жұмыс істейтін әлеуметтік қамсыздандыру және мәдениет саласының мамандарына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Ұйғыр аудандық мәслихатының 2015 жылғы 26 мамырдағы № 47-2 шешімі.Алматы облысы Әділет департаментінде 2015 жылы 16 маусымда № 3226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Алматы облысы Ұйғыр аудандық мәслихатының 17.11.2021 </w:t>
      </w:r>
      <w:r>
        <w:rPr>
          <w:rFonts w:ascii="Times New Roman"/>
          <w:b w:val="false"/>
          <w:i w:val="false"/>
          <w:color w:val="000000"/>
          <w:sz w:val="28"/>
        </w:rPr>
        <w:t>№ 7-15-71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Ұйғыр аудандық мәслихатының 17.11.2021 </w:t>
      </w:r>
      <w:r>
        <w:rPr>
          <w:rFonts w:ascii="Times New Roman"/>
          <w:b w:val="false"/>
          <w:i w:val="false"/>
          <w:color w:val="000000"/>
          <w:sz w:val="28"/>
        </w:rPr>
        <w:t>№ 7-15-71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Ұйғыр аудандық мәслихатының 2015 жылғы 9 ақпандағы "Ұйғыр ауданының азаматтық қызметші болып табылатын және ауылдық елді мекендерде жұмыс істейтін мамандарына жиырма бес пайызға жоғарлатылған айлықақылар мен тарифтік ставкалар белгілеу туралы" (нормативтік құқықтық актілерді мемлекеттік тіркеу Тізілімінде 2015 жылдың 26 ақпанында № 3079 тіркелген, "Қарадала тынысы - Қарадала нәпәси" газетінде 2015 жылдың 13 наурызында № 12 (115) жарияланған) № 43-2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Ұйғыр аудандық мәслихатының "Халықты әлеуметтік қорғау, еңбекпен қамту, білім беру, денсаулық сақтау, сауда, мәдениет, тіл және діни мәселелер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"Ұйғыр аудандық экономика және бюджеттік жоспарлау бөлімі" мемлекеттік мекемесінің басшысы Исмаилов Мирзалим Муталимовичке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Б.Бахтахунов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