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4ac01" w14:textId="274ac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2014 жылғы 19 желтоқсандағы "Ұйғыр ауданының 2015-2017 жылдарға арналған бюджеті туралы" №42-1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2015 жылғы 26 мамырдағы № 47-1 шешімі. Алматы облысы Әділет департаментінде 2015 жылы 10 маусымда № 3217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жылдың 4 желтоқсандағы Қазақстан Республикасы Бюджет кодексінің 104-бабы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1.Ұйғыр аудандық мәслихатының 2014 жылғы 19 желтоқсандағы "Ұйғыр ауданының 2015-2017 жылдарға арналған бюджеті туралы" № 42-1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26 желтоқсанда нормативтік құқықтық актілерді мемлекеттік тіркеу Тізілімінде № 2972 тіркелген, "Қарадала тынысы – Қарадала нәпәси" газетінің 2015 жылғы 09 қаңтардағы № 2(105), 2015 жылғы 16 қаңтардағы № 3(106) жарияланған), 2015 жылғы 09 ақпандағы Ұйғыр аудандық мәслихатының "2014 жылғы 19 желтоқсандағы "Ұйғыр ауданының 2015-2017 жылдарға арналған аудандық бюджеті туралы" № 42-1 шешіміне өзгерістер енгізу туралы" № 43-1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18 ақпандағы нормативтік құқықтық актілерді мемлекеттік тіркеу Тізілімінде № 3062 тіркелген, "Қарадала тынысы – Қарадала нәпәси" газетінің 2015 жылғы 27 ақпандағы № 9 (112), 2015 жылғы 03 наурыздағы № 10,11(113-114)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2015-2017 жылдарға арналған аудандық бюджеті тиісінше 1, 2 және 3-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5336555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түсімдер 702711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салықтық емес түсімдер 20721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негізгі капиталды сатудан түсетін түсімдер 30000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 түсімі 4583123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895887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724754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2962482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шығындар 5416175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таза бюджеттік кредиттеу 55694 мың теңге, соның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бюджеттік кредиттер 68379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12685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бюджет тапшылығы (профициті) (–)135314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(профицитін пайдалану) 135314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басшысына (келісім бойынша Исмаилов М.М.)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белгілеген интернет-ресурста және облыстық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Б.Бахтахунов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0"/>
        <w:gridCol w:w="4669"/>
      </w:tblGrid>
      <w:tr>
        <w:trPr>
          <w:trHeight w:val="30" w:hRule="atLeast"/>
        </w:trPr>
        <w:tc>
          <w:tcPr>
            <w:tcW w:w="7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Ұйғыр аудандық мәслихатының </w:t>
            </w:r>
          </w:p>
        </w:tc>
      </w:tr>
      <w:tr>
        <w:trPr>
          <w:trHeight w:val="30" w:hRule="atLeast"/>
        </w:trPr>
        <w:tc>
          <w:tcPr>
            <w:tcW w:w="7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26 мамырдағы "Ұйғыр аудандық мәслихатының </w:t>
            </w:r>
          </w:p>
        </w:tc>
      </w:tr>
      <w:tr>
        <w:trPr>
          <w:trHeight w:val="30" w:hRule="atLeast"/>
        </w:trPr>
        <w:tc>
          <w:tcPr>
            <w:tcW w:w="7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2014 жылғы 19 желтоқсандағы "Ұйғыр ауданның 2015-2017 жылдарға арналған бюджеті туралы" № 42-1 шешіміне өзгерістер енгізу туралы" №47-1 шешіміне 1 қосымша</w:t>
            </w:r>
          </w:p>
        </w:tc>
      </w:tr>
      <w:tr>
        <w:trPr>
          <w:trHeight w:val="30" w:hRule="atLeast"/>
        </w:trPr>
        <w:tc>
          <w:tcPr>
            <w:tcW w:w="78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Ұйғыр аудандық мәслихатының 2014 жылғы 19 желтоқсандағы "Ұйғыр ауданның 2015-2017 жылдарға арналған бюджеті туралы" шешімімен бекітілген 1 қосымша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Ұйғыр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Iшкi сыныбы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83"/>
        <w:gridCol w:w="1183"/>
        <w:gridCol w:w="5340"/>
        <w:gridCol w:w="29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3 057 237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2 725 857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және 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 мен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 және (немесе) салу,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концессиялық жобалардың конкурстық құжаттамаларын әзірлеу немесе түзету, сондай-ақ қажетті сараптамаларын жүргізу, концессиялық жобаларды консультативтік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9"/>
        <w:gridCol w:w="1743"/>
        <w:gridCol w:w="1019"/>
        <w:gridCol w:w="1744"/>
        <w:gridCol w:w="2845"/>
        <w:gridCol w:w="39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2"/>
        <w:gridCol w:w="933"/>
        <w:gridCol w:w="933"/>
        <w:gridCol w:w="933"/>
        <w:gridCol w:w="5730"/>
        <w:gridCol w:w="28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370"/>
        <w:gridCol w:w="800"/>
        <w:gridCol w:w="1370"/>
        <w:gridCol w:w="3920"/>
        <w:gridCol w:w="40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(мың теңге)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1"/>
        <w:gridCol w:w="830"/>
        <w:gridCol w:w="2016"/>
        <w:gridCol w:w="2017"/>
        <w:gridCol w:w="2812"/>
        <w:gridCol w:w="32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